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Pr="00DC2EC8" w:rsidRDefault="00B45FE9" w:rsidP="00DC2EC8"/>
    <w:p w:rsidR="00DE3DC2" w:rsidRDefault="00DE3DC2" w:rsidP="00DE3DC2">
      <w:pPr>
        <w:pStyle w:val="Heading1"/>
      </w:pPr>
      <w:r>
        <w:lastRenderedPageBreak/>
        <w:t>***1NC</w:t>
      </w:r>
    </w:p>
    <w:p w:rsidR="00DE3DC2" w:rsidRDefault="00DE3DC2" w:rsidP="00DE3DC2">
      <w:pPr>
        <w:pStyle w:val="Heading2"/>
      </w:pPr>
      <w:r>
        <w:t>1NC</w:t>
      </w:r>
    </w:p>
    <w:p w:rsidR="00DE3DC2" w:rsidRDefault="00DE3DC2" w:rsidP="00DE3DC2">
      <w:pPr>
        <w:pStyle w:val="Heading4"/>
      </w:pPr>
      <w:r>
        <w:t xml:space="preserve">Restriction on authority must limit </w:t>
      </w:r>
      <w:r>
        <w:rPr>
          <w:u w:val="single"/>
        </w:rPr>
        <w:t>presidential discretion</w:t>
      </w:r>
    </w:p>
    <w:p w:rsidR="00DE3DC2" w:rsidRPr="00090AD8" w:rsidRDefault="00DE3DC2" w:rsidP="00DE3DC2">
      <w:r>
        <w:rPr>
          <w:rStyle w:val="StyleStyleBold12pt"/>
        </w:rPr>
        <w:t>Lobel</w:t>
      </w:r>
      <w:r w:rsidRPr="009B30EE">
        <w:rPr>
          <w:rStyle w:val="StyleStyleBold12pt"/>
        </w:rPr>
        <w:t xml:space="preserve"> 8</w:t>
      </w:r>
      <w:r>
        <w:t xml:space="preserve"> </w:t>
      </w:r>
      <w:r w:rsidRPr="00090AD8">
        <w:t xml:space="preserve">Professor of Law, University of Pittsburgh Law School Jules, “Conflicts Between the Commander in Chief and Congress: Concurrent Power over the Conduct of War” 392 OHIO STATE LAW JOURNAL [Vol. 69:391, </w:t>
      </w:r>
      <w:hyperlink r:id="rId9" w:history="1">
        <w:r w:rsidRPr="00090AD8">
          <w:t>http://moritzlaw.osu.edu/students/groups/oslj/files/2012/04/69.3.lobel_.pdf</w:t>
        </w:r>
      </w:hyperlink>
    </w:p>
    <w:p w:rsidR="00DE3DC2" w:rsidRDefault="00DE3DC2" w:rsidP="00DE3DC2"/>
    <w:p w:rsidR="00DE3DC2" w:rsidRPr="00090AD8" w:rsidRDefault="00DE3DC2" w:rsidP="00DE3DC2">
      <w:pPr>
        <w:rPr>
          <w:sz w:val="14"/>
        </w:rPr>
      </w:pPr>
      <w:proofErr w:type="gramStart"/>
      <w:r w:rsidRPr="00090AD8">
        <w:rPr>
          <w:sz w:val="14"/>
        </w:rPr>
        <w:t>So  too</w:t>
      </w:r>
      <w:proofErr w:type="gramEnd"/>
      <w:r w:rsidRPr="00090AD8">
        <w:rPr>
          <w:sz w:val="14"/>
        </w:rPr>
        <w:t xml:space="preserve">, the congressional power to declare or authorize war has been long held to permit Congress to authorize and wage a limited war—“limited in place, in objects, and in time.” 63 </w:t>
      </w:r>
      <w:r w:rsidRPr="00090AD8">
        <w:rPr>
          <w:rStyle w:val="StyleBoldUnderline"/>
          <w:highlight w:val="cyan"/>
        </w:rPr>
        <w:t>When Congress places</w:t>
      </w:r>
      <w:r w:rsidRPr="00090AD8">
        <w:rPr>
          <w:rStyle w:val="StyleBoldUnderline"/>
        </w:rPr>
        <w:t xml:space="preserve"> </w:t>
      </w:r>
      <w:r w:rsidRPr="00090AD8">
        <w:rPr>
          <w:sz w:val="14"/>
        </w:rPr>
        <w:t xml:space="preserve">such </w:t>
      </w:r>
      <w:r w:rsidRPr="00090AD8">
        <w:rPr>
          <w:rStyle w:val="StyleBoldUnderline"/>
          <w:highlight w:val="cyan"/>
        </w:rPr>
        <w:t xml:space="preserve">restrictions </w:t>
      </w:r>
      <w:r w:rsidRPr="00E55DCF">
        <w:rPr>
          <w:rStyle w:val="Box"/>
          <w:highlight w:val="cyan"/>
        </w:rPr>
        <w:t>on the President’s authority</w:t>
      </w:r>
      <w:r w:rsidRPr="00090AD8">
        <w:rPr>
          <w:rStyle w:val="StyleBoldUnderline"/>
        </w:rPr>
        <w:t xml:space="preserve"> to wage war, </w:t>
      </w:r>
      <w:r w:rsidRPr="00090AD8">
        <w:rPr>
          <w:rStyle w:val="StyleBoldUnderline"/>
          <w:highlight w:val="cyan"/>
        </w:rPr>
        <w:t xml:space="preserve">it </w:t>
      </w:r>
      <w:r w:rsidRPr="00090AD8">
        <w:rPr>
          <w:rStyle w:val="Box"/>
          <w:highlight w:val="cyan"/>
        </w:rPr>
        <w:t>limits the President’s discretion</w:t>
      </w:r>
      <w:r w:rsidRPr="00090AD8">
        <w:rPr>
          <w:rStyle w:val="StyleBoldUnderline"/>
          <w:highlight w:val="cyan"/>
        </w:rPr>
        <w:t xml:space="preserve"> to conduct battlefield operations</w:t>
      </w:r>
      <w:r w:rsidRPr="00090AD8">
        <w:rPr>
          <w:sz w:val="14"/>
        </w:rPr>
        <w:t xml:space="preserve">. For example, </w:t>
      </w:r>
      <w:r w:rsidRPr="00090AD8">
        <w:rPr>
          <w:rStyle w:val="StyleBoldUnderline"/>
        </w:rPr>
        <w:t>Congress authorized President George H. W. Bush to attack Iraq in response to Iraq’s 1990 invasion of Kuwait, but</w:t>
      </w:r>
      <w:r w:rsidRPr="00090AD8">
        <w:rPr>
          <w:sz w:val="14"/>
        </w:rPr>
        <w:t xml:space="preserve"> </w:t>
      </w:r>
      <w:r w:rsidRPr="00090AD8">
        <w:rPr>
          <w:rStyle w:val="StyleBoldUnderline"/>
          <w:highlight w:val="cyan"/>
        </w:rPr>
        <w:t xml:space="preserve">it </w:t>
      </w:r>
      <w:r w:rsidRPr="00090AD8">
        <w:rPr>
          <w:rStyle w:val="Box"/>
          <w:highlight w:val="cyan"/>
        </w:rPr>
        <w:t>confined the President’s authority</w:t>
      </w:r>
      <w:r w:rsidRPr="00090AD8">
        <w:rPr>
          <w:rStyle w:val="StyleBoldUnderline"/>
        </w:rPr>
        <w:t xml:space="preserve"> to the use of U.S. armed forces pursuant to U.N. Security Council resolutions</w:t>
      </w:r>
      <w:r w:rsidRPr="00090AD8">
        <w:rPr>
          <w:sz w:val="14"/>
        </w:rPr>
        <w:t xml:space="preserve"> directed to force Iraqi troops to leave Kuwait. </w:t>
      </w:r>
      <w:r w:rsidRPr="00090AD8">
        <w:rPr>
          <w:rStyle w:val="StyleBoldUnderline"/>
        </w:rPr>
        <w:t>That restriction would not have permitted the President to march into Baghdad after the Iraqi army had been decisively ejected from Kuwait,</w:t>
      </w:r>
      <w:r w:rsidRPr="00090AD8">
        <w:rPr>
          <w:sz w:val="14"/>
        </w:rPr>
        <w:t xml:space="preserve"> a limitation recognized by President Bush himself.64</w:t>
      </w:r>
    </w:p>
    <w:p w:rsidR="00DE3DC2" w:rsidRDefault="00DE3DC2" w:rsidP="00DE3DC2">
      <w:pPr>
        <w:pStyle w:val="Heading4"/>
        <w:rPr>
          <w:rFonts w:eastAsia="맑은 고딕"/>
          <w:lang w:eastAsia="ko-KR"/>
        </w:rPr>
      </w:pPr>
    </w:p>
    <w:p w:rsidR="00DE3DC2" w:rsidRPr="005921C3" w:rsidRDefault="00DE3DC2" w:rsidP="00DE3DC2">
      <w:pPr>
        <w:pStyle w:val="Heading4"/>
      </w:pPr>
      <w:r w:rsidRPr="005921C3">
        <w:t>Resolved means to enact by law</w:t>
      </w:r>
    </w:p>
    <w:p w:rsidR="00DE3DC2" w:rsidRPr="007C3306" w:rsidRDefault="00DE3DC2" w:rsidP="00DE3DC2">
      <w:r>
        <w:rPr>
          <w:rStyle w:val="StyleStyleBold12pt"/>
        </w:rPr>
        <w:t xml:space="preserve">Words and Phrases </w:t>
      </w:r>
      <w:r w:rsidRPr="00415B67">
        <w:rPr>
          <w:rStyle w:val="StyleStyleBold12pt"/>
        </w:rPr>
        <w:t>64</w:t>
      </w:r>
      <w:r>
        <w:t xml:space="preserve"> Permanent Edition</w:t>
      </w:r>
    </w:p>
    <w:p w:rsidR="00DE3DC2" w:rsidRDefault="00DE3DC2" w:rsidP="00DE3DC2"/>
    <w:p w:rsidR="00DE3DC2" w:rsidRPr="00415B67" w:rsidRDefault="00DE3DC2" w:rsidP="00DE3DC2">
      <w:pPr>
        <w:rPr>
          <w:sz w:val="14"/>
        </w:rPr>
      </w:pPr>
      <w:r w:rsidRPr="005921C3">
        <w:rPr>
          <w:rStyle w:val="TitleChar"/>
        </w:rPr>
        <w:t>Definition of</w:t>
      </w:r>
      <w:r w:rsidRPr="005921C3">
        <w:rPr>
          <w:u w:val="single"/>
        </w:rPr>
        <w:t xml:space="preserve">the word </w:t>
      </w:r>
      <w:r w:rsidRPr="00415B67">
        <w:rPr>
          <w:highlight w:val="cyan"/>
          <w:u w:val="single"/>
        </w:rPr>
        <w:t>“resolve,”</w:t>
      </w:r>
      <w:r w:rsidRPr="00415B67">
        <w:rPr>
          <w:sz w:val="14"/>
        </w:rPr>
        <w:t xml:space="preserve"> given by Webster </w:t>
      </w:r>
      <w:r w:rsidRPr="00415B67">
        <w:rPr>
          <w:highlight w:val="cyan"/>
          <w:u w:val="single"/>
        </w:rPr>
        <w:t>is “to express an opinion</w:t>
      </w:r>
      <w:r w:rsidRPr="00415B67">
        <w:rPr>
          <w:sz w:val="14"/>
        </w:rPr>
        <w:t xml:space="preserve"> or determination </w:t>
      </w:r>
      <w:r w:rsidRPr="00415B67">
        <w:rPr>
          <w:highlight w:val="cyan"/>
          <w:u w:val="single"/>
        </w:rPr>
        <w:t>by</w:t>
      </w:r>
      <w:r w:rsidRPr="005921C3">
        <w:rPr>
          <w:u w:val="single"/>
        </w:rPr>
        <w:t xml:space="preserve"> resolution or </w:t>
      </w:r>
      <w:r w:rsidRPr="00415B67">
        <w:rPr>
          <w:highlight w:val="cyan"/>
          <w:u w:val="single"/>
        </w:rPr>
        <w:t xml:space="preserve">vote; as ‘it was resolved by the </w:t>
      </w:r>
      <w:r w:rsidRPr="00415B67">
        <w:rPr>
          <w:rStyle w:val="Box"/>
          <w:highlight w:val="cyan"/>
        </w:rPr>
        <w:t>legislature;</w:t>
      </w:r>
      <w:r w:rsidRPr="00415B67">
        <w:rPr>
          <w:sz w:val="14"/>
        </w:rPr>
        <w:t xml:space="preserve">” </w:t>
      </w:r>
      <w:r w:rsidRPr="005921C3">
        <w:rPr>
          <w:u w:val="single"/>
        </w:rPr>
        <w:t>It is of similar force to the word “</w:t>
      </w:r>
      <w:r w:rsidRPr="00415B67">
        <w:rPr>
          <w:highlight w:val="cyan"/>
          <w:u w:val="single"/>
        </w:rPr>
        <w:t>enact,”</w:t>
      </w:r>
      <w:r w:rsidRPr="00415B67">
        <w:rPr>
          <w:sz w:val="14"/>
        </w:rPr>
        <w:t xml:space="preserve"> which is defined by Bouvier as meaning </w:t>
      </w:r>
      <w:r w:rsidRPr="005921C3">
        <w:rPr>
          <w:u w:val="single"/>
        </w:rPr>
        <w:t>“</w:t>
      </w:r>
      <w:r w:rsidRPr="00415B67">
        <w:rPr>
          <w:highlight w:val="cyan"/>
          <w:u w:val="single"/>
        </w:rPr>
        <w:t>to establish by law</w:t>
      </w:r>
      <w:r w:rsidRPr="00415B67">
        <w:rPr>
          <w:sz w:val="14"/>
        </w:rPr>
        <w:t>”.</w:t>
      </w:r>
    </w:p>
    <w:p w:rsidR="00DE3DC2" w:rsidRPr="00395071" w:rsidRDefault="00DE3DC2" w:rsidP="00DE3DC2">
      <w:pPr>
        <w:rPr>
          <w:rFonts w:eastAsia="맑은 고딕"/>
          <w:lang w:eastAsia="ko-KR"/>
        </w:rPr>
      </w:pPr>
    </w:p>
    <w:p w:rsidR="00DE3DC2" w:rsidRDefault="00DE3DC2" w:rsidP="00DE3DC2">
      <w:pPr>
        <w:pStyle w:val="Heading4"/>
      </w:pPr>
      <w:r>
        <w:t>Vote neg</w:t>
      </w:r>
    </w:p>
    <w:p w:rsidR="00DE3DC2" w:rsidRDefault="00DE3DC2" w:rsidP="00DE3DC2">
      <w:pPr>
        <w:pStyle w:val="Heading4"/>
      </w:pPr>
      <w:r>
        <w:t>Ground- core links are based off restrictions- skews the topic in favor of the aff.</w:t>
      </w:r>
    </w:p>
    <w:p w:rsidR="00DE3DC2" w:rsidRDefault="00DE3DC2" w:rsidP="00DE3DC2">
      <w:pPr>
        <w:pStyle w:val="Heading4"/>
      </w:pPr>
      <w:r>
        <w:t>Limits- opens a floodgate of affs that just dissuade presidential power</w:t>
      </w:r>
    </w:p>
    <w:p w:rsidR="00DE3DC2" w:rsidRDefault="00DE3DC2" w:rsidP="00DE3DC2">
      <w:pPr>
        <w:pStyle w:val="Heading4"/>
        <w:rPr>
          <w:rFonts w:eastAsia="맑은 고딕"/>
          <w:lang w:eastAsia="ko-KR"/>
        </w:rPr>
      </w:pPr>
      <w:r>
        <w:t xml:space="preserve">Extra T- cant go for anything not tied to implementation of the plan like discourse- proves resolution insufficient and unpredictable </w:t>
      </w:r>
    </w:p>
    <w:p w:rsidR="00DE3DC2" w:rsidRPr="00395071" w:rsidRDefault="00DE3DC2" w:rsidP="00DE3DC2">
      <w:pPr>
        <w:pStyle w:val="Heading4"/>
        <w:rPr>
          <w:rFonts w:eastAsia="맑은 고딕"/>
          <w:lang w:eastAsia="ko-KR"/>
        </w:rPr>
      </w:pPr>
      <w:r>
        <w:rPr>
          <w:rFonts w:eastAsia="맑은 고딕" w:hint="eastAsia"/>
          <w:lang w:eastAsia="ko-KR"/>
        </w:rPr>
        <w:t>Independently they don</w:t>
      </w:r>
      <w:r>
        <w:rPr>
          <w:rFonts w:eastAsia="맑은 고딕"/>
          <w:lang w:eastAsia="ko-KR"/>
        </w:rPr>
        <w:t>’</w:t>
      </w:r>
      <w:r>
        <w:rPr>
          <w:rFonts w:eastAsia="맑은 고딕" w:hint="eastAsia"/>
          <w:lang w:eastAsia="ko-KR"/>
        </w:rPr>
        <w:t>t specify whether the detainees are released or get trials because you say OR---causes moving target by spiking out of trials DA by shifting to the release.</w:t>
      </w:r>
    </w:p>
    <w:p w:rsidR="00DE3DC2" w:rsidRDefault="00DE3DC2" w:rsidP="00DE3DC2">
      <w:pPr>
        <w:rPr>
          <w:rFonts w:eastAsia="맑은 고딕"/>
          <w:lang w:eastAsia="ko-KR"/>
        </w:rPr>
      </w:pPr>
    </w:p>
    <w:p w:rsidR="00DE3DC2" w:rsidRPr="00395071" w:rsidRDefault="00DE3DC2" w:rsidP="00DE3DC2">
      <w:pPr>
        <w:rPr>
          <w:rFonts w:eastAsia="맑은 고딕"/>
          <w:lang w:eastAsia="ko-KR"/>
        </w:rPr>
      </w:pPr>
      <w:proofErr w:type="gramStart"/>
      <w:r>
        <w:rPr>
          <w:rFonts w:eastAsia="맑은 고딕"/>
          <w:lang w:eastAsia="ko-KR"/>
        </w:rPr>
        <w:t>asdad</w:t>
      </w:r>
      <w:proofErr w:type="gramEnd"/>
    </w:p>
    <w:p w:rsidR="00DE3DC2" w:rsidRDefault="00DE3DC2" w:rsidP="00DE3DC2">
      <w:pPr>
        <w:pStyle w:val="Heading2"/>
      </w:pPr>
      <w:r>
        <w:t>1NC</w:t>
      </w:r>
    </w:p>
    <w:p w:rsidR="00DE3DC2" w:rsidRDefault="00DE3DC2" w:rsidP="00DE3DC2">
      <w:pPr>
        <w:pStyle w:val="Heading4"/>
      </w:pPr>
      <w:r>
        <w:t>The Executive branch of the United States federal government should issue an executive order to establish a policy to require</w:t>
      </w:r>
      <w:r w:rsidRPr="00B975D1">
        <w:t xml:space="preserve"> that people detained indefinitely receive either</w:t>
      </w:r>
      <w:r>
        <w:t xml:space="preserve"> civilian trials or be released. The order should also r</w:t>
      </w:r>
      <w:r w:rsidRPr="0007093E">
        <w:t xml:space="preserve">equire consultation with the Office of Legal Counsel regarding </w:t>
      </w:r>
      <w:r>
        <w:t>indefinite detention</w:t>
      </w:r>
      <w:r w:rsidRPr="0007093E">
        <w:t>. The Executive Order should also require written publication of opinions</w:t>
      </w:r>
      <w:r>
        <w:t xml:space="preserve"> in support of the legal framework</w:t>
      </w:r>
      <w:r w:rsidRPr="0007093E">
        <w:t>.</w:t>
      </w:r>
      <w:r>
        <w:t xml:space="preserve"> </w:t>
      </w:r>
    </w:p>
    <w:p w:rsidR="00DE3DC2" w:rsidRDefault="00DE3DC2" w:rsidP="00DE3DC2"/>
    <w:p w:rsidR="00DE3DC2" w:rsidRDefault="00DE3DC2" w:rsidP="00DE3DC2">
      <w:pPr>
        <w:pStyle w:val="Heading4"/>
      </w:pPr>
      <w:r>
        <w:t xml:space="preserve">Solves signal and is sustainable </w:t>
      </w:r>
    </w:p>
    <w:p w:rsidR="00DE3DC2" w:rsidRDefault="00DE3DC2" w:rsidP="00DE3DC2">
      <w:r w:rsidRPr="0002490D">
        <w:t xml:space="preserve">Eric </w:t>
      </w:r>
      <w:r w:rsidRPr="0002490D">
        <w:rPr>
          <w:rStyle w:val="StyleStyleBold12pt"/>
        </w:rPr>
        <w:t>Posner</w:t>
      </w:r>
      <w:r>
        <w:rPr>
          <w:rStyle w:val="StyleStyleBold12pt"/>
        </w:rPr>
        <w:t xml:space="preserve"> and Vermeule 7</w:t>
      </w:r>
      <w:r>
        <w:t xml:space="preserve">, </w:t>
      </w:r>
      <w:r w:rsidRPr="001D3D21">
        <w:t>The University of Chicago Law School Professor, and Adrian Vermeule, Harvard Law School Professor of Law, 2007, The Credible Executive, 74 U. Chi. L. Rev. 865</w:t>
      </w:r>
    </w:p>
    <w:p w:rsidR="00DE3DC2" w:rsidRPr="00486A3E" w:rsidRDefault="00DE3DC2" w:rsidP="00DE3DC2"/>
    <w:p w:rsidR="00DE3DC2" w:rsidRPr="001D3D21" w:rsidRDefault="00DE3DC2" w:rsidP="00DE3DC2">
      <w:pPr>
        <w:rPr>
          <w:sz w:val="14"/>
        </w:rPr>
      </w:pPr>
      <w:r w:rsidRPr="001D3D21">
        <w:rPr>
          <w:sz w:val="14"/>
        </w:rP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1D3D21">
        <w:rPr>
          <w:rStyle w:val="StyleBoldUnderline"/>
          <w:highlight w:val="cyan"/>
        </w:rPr>
        <w:t xml:space="preserve">legislators and judges have </w:t>
      </w:r>
      <w:r w:rsidRPr="001D3D21">
        <w:rPr>
          <w:rStyle w:val="Box"/>
          <w:highlight w:val="cyan"/>
        </w:rPr>
        <w:t>no</w:t>
      </w:r>
      <w:r w:rsidRPr="001D3D21">
        <w:rPr>
          <w:rStyle w:val="Box"/>
        </w:rPr>
        <w:t xml:space="preserve"> real </w:t>
      </w:r>
      <w:r w:rsidRPr="001D3D21">
        <w:rPr>
          <w:rStyle w:val="Box"/>
          <w:highlight w:val="cyan"/>
        </w:rPr>
        <w:t>alternative</w:t>
      </w:r>
      <w:r w:rsidRPr="001D3D21">
        <w:rPr>
          <w:rStyle w:val="StyleBoldUnderline"/>
          <w:highlight w:val="cyan"/>
        </w:rPr>
        <w:t xml:space="preserve"> to</w:t>
      </w:r>
      <w:r w:rsidRPr="001D3D21">
        <w:rPr>
          <w:rStyle w:val="StyleBoldUnderline"/>
        </w:rPr>
        <w:t xml:space="preserve"> </w:t>
      </w:r>
      <w:r w:rsidRPr="001D3D21">
        <w:rPr>
          <w:rStyle w:val="StyleBoldUnderline"/>
          <w:highlight w:val="cyan"/>
        </w:rPr>
        <w:t>letting executive officials exercise discretion</w:t>
      </w:r>
      <w:r w:rsidRPr="001D3D21">
        <w:rPr>
          <w:rStyle w:val="StyleBoldUnderline"/>
        </w:rPr>
        <w:t xml:space="preserve"> unchecked</w:t>
      </w:r>
      <w:r w:rsidRPr="001D3D21">
        <w:rPr>
          <w:sz w:val="14"/>
        </w:rPr>
        <w:t xml:space="preserve">. </w:t>
      </w:r>
      <w:r w:rsidRPr="001D3D21">
        <w:rPr>
          <w:rStyle w:val="StyleBoldUnderline"/>
        </w:rPr>
        <w:t>The Madisonian system is a</w:t>
      </w:r>
      <w:r w:rsidRPr="001D3D21">
        <w:rPr>
          <w:sz w:val="14"/>
        </w:rPr>
        <w:t xml:space="preserve"> partial </w:t>
      </w:r>
      <w:r w:rsidRPr="001D3D21">
        <w:rPr>
          <w:rStyle w:val="StyleBoldUnderline"/>
        </w:rPr>
        <w:t>failure</w:t>
      </w:r>
      <w:r w:rsidRPr="001D3D21">
        <w:rPr>
          <w:sz w:val="14"/>
        </w:rPr>
        <w:t xml:space="preserve">; </w:t>
      </w:r>
      <w:r w:rsidRPr="00BF3FD4">
        <w:rPr>
          <w:rStyle w:val="StyleBoldUnderline"/>
        </w:rPr>
        <w:t xml:space="preserve">compensating mechanisms must be </w:t>
      </w:r>
      <w:proofErr w:type="gramStart"/>
      <w:r w:rsidRPr="00BF3FD4">
        <w:rPr>
          <w:rStyle w:val="StyleBoldUnderline"/>
        </w:rPr>
        <w:t>adopted</w:t>
      </w:r>
      <w:proofErr w:type="gramEnd"/>
      <w:r w:rsidRPr="00BF3FD4">
        <w:rPr>
          <w:rStyle w:val="StyleBoldUnderline"/>
        </w:rPr>
        <w:t xml:space="preserve"> to fill the area of slack</w:t>
      </w:r>
      <w:r w:rsidRPr="001D3D21">
        <w:rPr>
          <w:sz w:val="14"/>
        </w:rPr>
        <w:t xml:space="preserve">,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w:t>
      </w:r>
      <w:r w:rsidRPr="00BF3FD4">
        <w:rPr>
          <w:rStyle w:val="StyleBoldUnderline"/>
        </w:rPr>
        <w:t>failure of the Madisonian system harms the well-motivated executive as much as it benefits the ill-motivated one</w:t>
      </w:r>
      <w:r w:rsidRPr="001D3D21">
        <w:rPr>
          <w:sz w:val="14"/>
        </w:rPr>
        <w:t xml:space="preserve">. </w:t>
      </w:r>
      <w:r w:rsidRPr="00BF3FD4">
        <w:rPr>
          <w:rStyle w:val="StyleBoldUnderline"/>
        </w:rPr>
        <w:t>Where</w:t>
      </w:r>
      <w:r w:rsidRPr="001D3D21">
        <w:rPr>
          <w:sz w:val="14"/>
        </w:rPr>
        <w:t xml:space="preserve"> Madisonian </w:t>
      </w:r>
      <w:r w:rsidRPr="00BF3FD4">
        <w:rPr>
          <w:rStyle w:val="StyleBoldUnderline"/>
        </w:rPr>
        <w:t>oversight fails</w:t>
      </w:r>
      <w:r w:rsidRPr="001D3D21">
        <w:rPr>
          <w:sz w:val="14"/>
        </w:rPr>
        <w:t xml:space="preserve">, </w:t>
      </w:r>
      <w:r w:rsidRPr="00BF3FD4">
        <w:rPr>
          <w:rStyle w:val="StyleBoldUnderline"/>
        </w:rPr>
        <w:t>the well-motivated executive is a victim of his own power</w:t>
      </w:r>
      <w:r w:rsidRPr="001D3D21">
        <w:rPr>
          <w:sz w:val="14"/>
        </w:rPr>
        <w:t xml:space="preserve">. Voters, legislators, and judges will be wary of granting further discretion to an executive whose motivations are uncertain and possibly nefarious. The partial </w:t>
      </w:r>
      <w:r w:rsidRPr="00E20B17">
        <w:rPr>
          <w:rStyle w:val="StyleBoldUnderline"/>
        </w:rPr>
        <w:t>failure of</w:t>
      </w:r>
      <w:r w:rsidRPr="00E20B17">
        <w:rPr>
          <w:sz w:val="14"/>
        </w:rPr>
        <w:t xml:space="preserve"> Madisonian </w:t>
      </w:r>
      <w:r w:rsidRPr="00E20B17">
        <w:rPr>
          <w:rStyle w:val="StyleBoldUnderline"/>
        </w:rPr>
        <w:t>oversight thus threatens a form of inefficiency</w:t>
      </w:r>
      <w:r w:rsidRPr="00E20B17">
        <w:rPr>
          <w:sz w:val="14"/>
        </w:rPr>
        <w:t xml:space="preserve">, a kind of contracting failure </w:t>
      </w:r>
      <w:r w:rsidRPr="00E20B17">
        <w:rPr>
          <w:rStyle w:val="StyleBoldUnderline"/>
        </w:rPr>
        <w:t>that makes</w:t>
      </w:r>
      <w:r w:rsidRPr="00E20B17">
        <w:rPr>
          <w:sz w:val="14"/>
        </w:rPr>
        <w:t xml:space="preserve"> potentially </w:t>
      </w:r>
      <w:r w:rsidRPr="00E20B17">
        <w:rPr>
          <w:rStyle w:val="StyleBoldUnderline"/>
        </w:rPr>
        <w:t>everyone</w:t>
      </w:r>
      <w:r w:rsidRPr="00E20B17">
        <w:rPr>
          <w:sz w:val="14"/>
        </w:rPr>
        <w:t xml:space="preserve">, including the voters, </w:t>
      </w:r>
      <w:r w:rsidRPr="00E20B17">
        <w:rPr>
          <w:rStyle w:val="Box"/>
        </w:rPr>
        <w:t>worse off</w:t>
      </w:r>
      <w:r w:rsidRPr="001D3D21">
        <w:rPr>
          <w:sz w:val="14"/>
        </w:rPr>
        <w:t xml:space="preserve">. </w:t>
      </w:r>
      <w:r w:rsidRPr="001D3D21">
        <w:rPr>
          <w:rStyle w:val="StyleBoldUnderline"/>
          <w:highlight w:val="cyan"/>
        </w:rPr>
        <w:t xml:space="preserve">Our </w:t>
      </w:r>
      <w:r w:rsidRPr="001D3D21">
        <w:rPr>
          <w:rStyle w:val="StyleBoldUnderline"/>
        </w:rPr>
        <w:t xml:space="preserve">central </w:t>
      </w:r>
      <w:r w:rsidRPr="001D3D21">
        <w:rPr>
          <w:rStyle w:val="StyleBoldUnderline"/>
          <w:highlight w:val="cyan"/>
        </w:rPr>
        <w:t>question</w:t>
      </w:r>
      <w:r w:rsidRPr="00BF3FD4">
        <w:rPr>
          <w:rStyle w:val="StyleBoldUnderline"/>
        </w:rPr>
        <w:t xml:space="preserve">, then, </w:t>
      </w:r>
      <w:r w:rsidRPr="001D3D21">
        <w:rPr>
          <w:rStyle w:val="StyleBoldUnderline"/>
          <w:highlight w:val="cyan"/>
        </w:rPr>
        <w:t>is what the</w:t>
      </w:r>
      <w:r w:rsidRPr="00BF3FD4">
        <w:rPr>
          <w:rStyle w:val="StyleBoldUnderline"/>
        </w:rPr>
        <w:t xml:space="preserve"> well-motivated </w:t>
      </w:r>
      <w:r w:rsidRPr="001D3D21">
        <w:rPr>
          <w:rStyle w:val="StyleBoldUnderline"/>
          <w:highlight w:val="cyan"/>
        </w:rPr>
        <w:t xml:space="preserve">executive can do </w:t>
      </w:r>
      <w:r w:rsidRPr="001D3D21">
        <w:rPr>
          <w:rStyle w:val="StyleBoldUnderline"/>
        </w:rPr>
        <w:t>to solve</w:t>
      </w:r>
      <w:r w:rsidRPr="001D3D21">
        <w:rPr>
          <w:sz w:val="14"/>
        </w:rPr>
        <w:t xml:space="preserve"> or at least ameliorate </w:t>
      </w:r>
      <w:r w:rsidRPr="001D3D21">
        <w:rPr>
          <w:rStyle w:val="StyleBoldUnderline"/>
        </w:rPr>
        <w:t>the problem</w:t>
      </w:r>
      <w:r w:rsidRPr="001D3D21">
        <w:rPr>
          <w:sz w:val="14"/>
        </w:rPr>
        <w:t xml:space="preserve">. </w:t>
      </w:r>
      <w:r w:rsidRPr="001D3D21">
        <w:rPr>
          <w:rStyle w:val="Box"/>
          <w:highlight w:val="cyan"/>
        </w:rPr>
        <w:t>The solution is</w:t>
      </w:r>
      <w:r w:rsidRPr="001D3D21">
        <w:rPr>
          <w:rStyle w:val="Box"/>
        </w:rPr>
        <w:t xml:space="preserve"> for </w:t>
      </w:r>
      <w:r w:rsidRPr="001D3D21">
        <w:rPr>
          <w:rStyle w:val="Box"/>
          <w:highlight w:val="cyan"/>
        </w:rPr>
        <w:t>the executive</w:t>
      </w:r>
      <w:r w:rsidRPr="00BF3FD4">
        <w:rPr>
          <w:rStyle w:val="StyleBoldUnderline"/>
        </w:rPr>
        <w:t xml:space="preserve"> to complement his</w:t>
      </w:r>
      <w:r w:rsidRPr="001D3D21">
        <w:rPr>
          <w:sz w:val="14"/>
        </w:rPr>
        <w:t xml:space="preserve"> (well-motivated) first-order </w:t>
      </w:r>
      <w:r w:rsidRPr="00BF3FD4">
        <w:rPr>
          <w:rStyle w:val="StyleBoldUnderline"/>
        </w:rPr>
        <w:t>policy goals with second-order mechanisms for demonstrating credibility to other actors</w:t>
      </w:r>
      <w:r w:rsidRPr="001D3D21">
        <w:rPr>
          <w:sz w:val="14"/>
        </w:rPr>
        <w:t xml:space="preserve">. We thus do not address the different question of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w:t>
      </w:r>
      <w:r w:rsidRPr="001D3D21">
        <w:rPr>
          <w:rStyle w:val="StyleBoldUnderline"/>
          <w:highlight w:val="cyan"/>
        </w:rPr>
        <w:t>the executive's credibility problem can be solved by</w:t>
      </w:r>
      <w:r w:rsidRPr="00BF3FD4">
        <w:rPr>
          <w:rStyle w:val="StyleBoldUnderline"/>
        </w:rPr>
        <w:t xml:space="preserve"> second-order </w:t>
      </w:r>
      <w:r w:rsidRPr="001D3D21">
        <w:rPr>
          <w:rStyle w:val="StyleBoldUnderline"/>
          <w:highlight w:val="cyan"/>
        </w:rPr>
        <w:t xml:space="preserve">mechanisms of </w:t>
      </w:r>
      <w:r w:rsidRPr="001D3D21">
        <w:rPr>
          <w:rStyle w:val="Box"/>
          <w:highlight w:val="cyan"/>
        </w:rPr>
        <w:t>executive signaling</w:t>
      </w:r>
      <w:r w:rsidRPr="001D3D21">
        <w:rPr>
          <w:sz w:val="14"/>
        </w:rPr>
        <w:t xml:space="preserve">. In the general case, </w:t>
      </w:r>
      <w:r w:rsidRPr="00BF3FD4">
        <w:rPr>
          <w:rStyle w:val="StyleBoldUnderline"/>
        </w:rPr>
        <w:t>well-motivated executives send credible signals by taking actions that are</w:t>
      </w:r>
      <w:r w:rsidRPr="001D3D21">
        <w:rPr>
          <w:sz w:val="14"/>
        </w:rPr>
        <w:t xml:space="preserve"> more </w:t>
      </w:r>
      <w:r w:rsidRPr="00BF3FD4">
        <w:rPr>
          <w:rStyle w:val="StyleBoldUnderline"/>
        </w:rPr>
        <w:t>costly for ill-motivated actors</w:t>
      </w:r>
      <w:r w:rsidRPr="001D3D21">
        <w:rPr>
          <w:sz w:val="14"/>
        </w:rPr>
        <w:t xml:space="preserve"> than for well-motivated ones, thus </w:t>
      </w:r>
      <w:r w:rsidRPr="001D3D21">
        <w:rPr>
          <w:rStyle w:val="StyleBoldUnderline"/>
          <w:highlight w:val="cyan"/>
        </w:rPr>
        <w:t>distinguishing themselves from</w:t>
      </w:r>
      <w:r w:rsidRPr="00BF3FD4">
        <w:rPr>
          <w:rStyle w:val="StyleBoldUnderline"/>
        </w:rPr>
        <w:t xml:space="preserve"> their </w:t>
      </w:r>
      <w:r w:rsidRPr="001D3D21">
        <w:rPr>
          <w:rStyle w:val="StyleBoldUnderline"/>
          <w:highlight w:val="cyan"/>
        </w:rPr>
        <w:t>ill-motivated mimics</w:t>
      </w:r>
      <w:r w:rsidRPr="001D3D21">
        <w:rPr>
          <w:sz w:val="14"/>
        </w:rPr>
        <w:t xml:space="preserve">. Among the specific mechanisms we discuss, an important subset involves executive self-binding, whereby executives commit themselves to a course of action that would impose higher costs on ill-motivated actors. </w:t>
      </w:r>
      <w:r w:rsidRPr="001D3D21">
        <w:rPr>
          <w:rStyle w:val="Emphasis"/>
          <w:highlight w:val="cyan"/>
        </w:rPr>
        <w:t>Commitments themselves</w:t>
      </w:r>
      <w:r w:rsidRPr="001D3D21">
        <w:rPr>
          <w:rStyle w:val="StyleBoldUnderline"/>
          <w:highlight w:val="cyan"/>
        </w:rPr>
        <w:t xml:space="preserve"> have </w:t>
      </w:r>
      <w:r w:rsidRPr="001D3D21">
        <w:rPr>
          <w:rStyle w:val="Box"/>
          <w:highlight w:val="cyan"/>
        </w:rPr>
        <w:t>value as signals</w:t>
      </w:r>
      <w:r w:rsidRPr="001D3D21">
        <w:rPr>
          <w:rStyle w:val="StyleBoldUnderline"/>
          <w:highlight w:val="cyan"/>
        </w:rPr>
        <w:t xml:space="preserve"> of benign motivations</w:t>
      </w:r>
      <w:r w:rsidRPr="001D3D21">
        <w:rPr>
          <w:sz w:val="14"/>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w:t>
      </w:r>
      <w:proofErr w:type="gramStart"/>
      <w:r w:rsidRPr="001D3D21">
        <w:rPr>
          <w:sz w:val="14"/>
        </w:rPr>
        <w:t>n72</w:t>
      </w:r>
      <w:proofErr w:type="gramEnd"/>
      <w:r w:rsidRPr="001D3D21">
        <w:rPr>
          <w:sz w:val="14"/>
        </w:rPr>
        <w:t xml:space="preserve"> Whether or not this picture is coherent, n73 it is not the question we examine here, although some of the relevant considerations are similar. </w:t>
      </w:r>
      <w:proofErr w:type="gramStart"/>
      <w:r w:rsidRPr="001D3D21">
        <w:rPr>
          <w:sz w:val="14"/>
        </w:rPr>
        <w:t>n74</w:t>
      </w:r>
      <w:proofErr w:type="gramEnd"/>
      <w:r w:rsidRPr="001D3D21">
        <w:rPr>
          <w:sz w:val="14"/>
        </w:rPr>
        <w:t xml:space="preserve"> </w:t>
      </w:r>
      <w:r w:rsidRPr="00BF3FD4">
        <w:rPr>
          <w:rStyle w:val="StyleBoldUnderline"/>
        </w:rPr>
        <w:t>We are</w:t>
      </w:r>
      <w:r w:rsidRPr="001D3D21">
        <w:rPr>
          <w:sz w:val="14"/>
        </w:rPr>
        <w:t xml:space="preserve"> not </w:t>
      </w:r>
      <w:r w:rsidRPr="00BF3FD4">
        <w:rPr>
          <w:rStyle w:val="StyleBoldUnderline"/>
        </w:rPr>
        <w:t>concerned with</w:t>
      </w:r>
      <w:r w:rsidRPr="001D3D21">
        <w:rPr>
          <w:sz w:val="14"/>
        </w:rPr>
        <w:t xml:space="preserve"> binding the president so that he cannot abuse his powers, but with </w:t>
      </w:r>
      <w:r w:rsidRPr="00BF3FD4">
        <w:rPr>
          <w:rStyle w:val="StyleBoldUnderline"/>
        </w:rPr>
        <w:t xml:space="preserve">how he might </w:t>
      </w:r>
      <w:r w:rsidRPr="001D3D21">
        <w:rPr>
          <w:rStyle w:val="StyleBoldUnderline"/>
          <w:highlight w:val="cyan"/>
        </w:rPr>
        <w:t>bind himself</w:t>
      </w:r>
      <w:r w:rsidRPr="001D3D21">
        <w:rPr>
          <w:sz w:val="14"/>
        </w:rPr>
        <w:t xml:space="preserve"> or </w:t>
      </w:r>
      <w:r w:rsidRPr="00BF3FD4">
        <w:rPr>
          <w:rStyle w:val="StyleBoldUnderline"/>
        </w:rPr>
        <w:t>take</w:t>
      </w:r>
      <w:r w:rsidRPr="001D3D21">
        <w:rPr>
          <w:sz w:val="14"/>
        </w:rPr>
        <w:t xml:space="preserve"> other </w:t>
      </w:r>
      <w:r w:rsidRPr="00BF3FD4">
        <w:rPr>
          <w:rStyle w:val="StyleBoldUnderline"/>
        </w:rPr>
        <w:t xml:space="preserve">actions that </w:t>
      </w:r>
      <w:r w:rsidRPr="001D3D21">
        <w:rPr>
          <w:rStyle w:val="StyleBoldUnderline"/>
          <w:highlight w:val="cyan"/>
        </w:rPr>
        <w:t>enhance</w:t>
      </w:r>
      <w:r w:rsidRPr="00BF3FD4">
        <w:rPr>
          <w:rStyle w:val="StyleBoldUnderline"/>
        </w:rPr>
        <w:t xml:space="preserve"> his </w:t>
      </w:r>
      <w:r w:rsidRPr="001D3D21">
        <w:rPr>
          <w:rStyle w:val="StyleBoldUnderline"/>
          <w:highlight w:val="cyan"/>
        </w:rPr>
        <w:t>credibility</w:t>
      </w:r>
      <w:r w:rsidRPr="001D3D21">
        <w:rPr>
          <w:sz w:val="14"/>
        </w:rPr>
        <w:t xml:space="preserve">, </w:t>
      </w:r>
      <w:r w:rsidRPr="00BF3FD4">
        <w:rPr>
          <w:rStyle w:val="StyleBoldUnderline"/>
        </w:rPr>
        <w:t>so that he can generate support from the public</w:t>
      </w:r>
      <w:r w:rsidRPr="001D3D21">
        <w:rPr>
          <w:sz w:val="14"/>
        </w:rPr>
        <w:t xml:space="preserve"> </w:t>
      </w:r>
      <w:r w:rsidRPr="00BF3FD4">
        <w:rPr>
          <w:rStyle w:val="StyleBoldUnderline"/>
        </w:rPr>
        <w:t>and</w:t>
      </w:r>
      <w:r w:rsidRPr="001D3D21">
        <w:rPr>
          <w:sz w:val="14"/>
        </w:rPr>
        <w:t xml:space="preserve"> other members of the </w:t>
      </w:r>
      <w:r w:rsidRPr="00BF3FD4">
        <w:rPr>
          <w:rStyle w:val="StyleBoldUnderline"/>
        </w:rPr>
        <w:t>government</w:t>
      </w:r>
      <w:r w:rsidRPr="001D3D21">
        <w:rPr>
          <w:sz w:val="14"/>
        </w:rPr>
        <w:t xml:space="preserve">. [*895]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w:t>
      </w:r>
      <w:proofErr w:type="gramStart"/>
      <w:r w:rsidRPr="001D3D21">
        <w:rPr>
          <w:sz w:val="14"/>
        </w:rPr>
        <w:t>then</w:t>
      </w:r>
      <w:proofErr w:type="gramEnd"/>
      <w:r w:rsidRPr="001D3D21">
        <w:rPr>
          <w:sz w:val="14"/>
        </w:rPr>
        <w:t xml:space="preserve"> examine a set of possible mechanisms -emphasizing both the conditions under which they might succeed and the conditions under which they might not -and conclude by examining the costs of credibility. A. A Preliminary Note on Law and Self-Binding Many of </w:t>
      </w:r>
      <w:r w:rsidRPr="00BF3FD4">
        <w:rPr>
          <w:rStyle w:val="StyleBoldUnderline"/>
        </w:rPr>
        <w:t>our mechanisms are unproblematic from a legal perspective</w:t>
      </w:r>
      <w:r w:rsidRPr="001D3D21">
        <w:rPr>
          <w:sz w:val="14"/>
        </w:rPr>
        <w:t xml:space="preserve">, as </w:t>
      </w:r>
      <w:r w:rsidRPr="00BF3FD4">
        <w:rPr>
          <w:rStyle w:val="StyleBoldUnderline"/>
        </w:rPr>
        <w:t>they involve presidential actions that are clearly lawful</w:t>
      </w:r>
      <w:r w:rsidRPr="001D3D21">
        <w:rPr>
          <w:sz w:val="14"/>
        </w:rPr>
        <w:t xml:space="preserve">. </w:t>
      </w:r>
      <w:proofErr w:type="gramStart"/>
      <w:r w:rsidRPr="001D3D21">
        <w:rPr>
          <w:sz w:val="14"/>
        </w:rPr>
        <w:t>But a few raise legal questions; in particular, those that involve self-binding.</w:t>
      </w:r>
      <w:proofErr w:type="gramEnd"/>
      <w:r w:rsidRPr="001D3D21">
        <w:rPr>
          <w:sz w:val="14"/>
        </w:rPr>
        <w:t xml:space="preserve"> </w:t>
      </w:r>
      <w:proofErr w:type="gramStart"/>
      <w:r w:rsidRPr="001D3D21">
        <w:rPr>
          <w:sz w:val="14"/>
        </w:rPr>
        <w:t>n75</w:t>
      </w:r>
      <w:proofErr w:type="gramEnd"/>
      <w:r w:rsidRPr="001D3D21">
        <w:rPr>
          <w:sz w:val="14"/>
        </w:rPr>
        <w:t xml:space="preserve"> Can a president bind himself to respect particular first-order policies? With qualifications, the answer is yes, at least to the same extent that a legislature can. </w:t>
      </w:r>
      <w:r w:rsidRPr="001D3D21">
        <w:rPr>
          <w:rStyle w:val="StyleBoldUnderline"/>
        </w:rPr>
        <w:t>Formally, a duly promulgated</w:t>
      </w:r>
      <w:r w:rsidRPr="00BF3FD4">
        <w:rPr>
          <w:rStyle w:val="StyleBoldUnderline"/>
        </w:rPr>
        <w:t xml:space="preserve"> </w:t>
      </w:r>
      <w:r w:rsidRPr="001D3D21">
        <w:rPr>
          <w:rStyle w:val="StyleBoldUnderline"/>
          <w:highlight w:val="cyan"/>
        </w:rPr>
        <w:t>executive</w:t>
      </w:r>
      <w:r w:rsidRPr="001D3D21">
        <w:rPr>
          <w:sz w:val="14"/>
        </w:rPr>
        <w:t xml:space="preserve"> rule or </w:t>
      </w:r>
      <w:r w:rsidRPr="001D3D21">
        <w:rPr>
          <w:rStyle w:val="StyleBoldUnderline"/>
          <w:highlight w:val="cyan"/>
        </w:rPr>
        <w:t xml:space="preserve">order </w:t>
      </w:r>
      <w:r w:rsidRPr="001D3D21">
        <w:rPr>
          <w:rStyle w:val="Box"/>
          <w:highlight w:val="cyan"/>
        </w:rPr>
        <w:t>binds</w:t>
      </w:r>
      <w:r w:rsidRPr="00BF3FD4">
        <w:rPr>
          <w:rStyle w:val="StyleBoldUnderline"/>
        </w:rPr>
        <w:t xml:space="preserve"> even </w:t>
      </w:r>
      <w:r w:rsidRPr="001D3D21">
        <w:rPr>
          <w:rStyle w:val="StyleBoldUnderline"/>
          <w:highlight w:val="cyan"/>
        </w:rPr>
        <w:t>the executive</w:t>
      </w:r>
      <w:r w:rsidRPr="001D3D21">
        <w:rPr>
          <w:sz w:val="14"/>
        </w:rPr>
        <w:t xml:space="preserve"> unless and until it is validly abrogated, thereby </w:t>
      </w:r>
      <w:r w:rsidRPr="001D3D21">
        <w:rPr>
          <w:rStyle w:val="StyleBoldUnderline"/>
        </w:rPr>
        <w:t>establishing a new legal status quo</w:t>
      </w:r>
      <w:r w:rsidRPr="001D3D21">
        <w:rPr>
          <w:sz w:val="14"/>
        </w:rPr>
        <w:t xml:space="preserve">. </w:t>
      </w:r>
      <w:proofErr w:type="gramStart"/>
      <w:r w:rsidRPr="001D3D21">
        <w:rPr>
          <w:sz w:val="14"/>
        </w:rPr>
        <w:t>n76</w:t>
      </w:r>
      <w:proofErr w:type="gramEnd"/>
      <w:r w:rsidRPr="001D3D21">
        <w:rPr>
          <w:sz w:val="14"/>
        </w:rPr>
        <w:t xml:space="preserve"> </w:t>
      </w:r>
      <w:r w:rsidRPr="00BF3FD4">
        <w:rPr>
          <w:rStyle w:val="StyleBoldUnderline"/>
        </w:rPr>
        <w:t xml:space="preserve">The legal authority to </w:t>
      </w:r>
      <w:r w:rsidRPr="001D3D21">
        <w:rPr>
          <w:rStyle w:val="StyleBoldUnderline"/>
          <w:highlight w:val="cyan"/>
        </w:rPr>
        <w:t>establish a new status quo</w:t>
      </w:r>
      <w:r w:rsidRPr="00BF3FD4">
        <w:rPr>
          <w:rStyle w:val="StyleBoldUnderline"/>
        </w:rPr>
        <w:t xml:space="preserve"> allows a president to </w:t>
      </w:r>
      <w:r w:rsidRPr="001D3D21">
        <w:rPr>
          <w:rStyle w:val="Box"/>
          <w:highlight w:val="cyan"/>
        </w:rPr>
        <w:t>create inertia</w:t>
      </w:r>
      <w:r w:rsidRPr="001D3D21">
        <w:rPr>
          <w:rStyle w:val="StyleBoldUnderline"/>
          <w:highlight w:val="cyan"/>
        </w:rPr>
        <w:t xml:space="preserve"> or political constraints that</w:t>
      </w:r>
      <w:r w:rsidRPr="001D3D21">
        <w:rPr>
          <w:sz w:val="14"/>
        </w:rPr>
        <w:t xml:space="preserve"> will </w:t>
      </w:r>
      <w:r w:rsidRPr="001D3D21">
        <w:rPr>
          <w:rStyle w:val="Box"/>
          <w:highlight w:val="cyan"/>
        </w:rPr>
        <w:t>affect</w:t>
      </w:r>
      <w:r w:rsidRPr="001D3D21">
        <w:rPr>
          <w:rStyle w:val="Box"/>
        </w:rPr>
        <w:t xml:space="preserve"> his own </w:t>
      </w:r>
      <w:r w:rsidRPr="001D3D21">
        <w:rPr>
          <w:rStyle w:val="Box"/>
          <w:highlight w:val="cyan"/>
        </w:rPr>
        <w:t>future choices</w:t>
      </w:r>
      <w:r w:rsidRPr="001D3D21">
        <w:rPr>
          <w:sz w:val="14"/>
        </w:rPr>
        <w:t xml:space="preserve">. In a practical sense, presidents, like legislatures, have great de facto power to adopt policies that shape the legal landscape for the future. </w:t>
      </w:r>
      <w:r w:rsidRPr="001D3D21">
        <w:rPr>
          <w:rStyle w:val="StyleBoldUnderline"/>
          <w:highlight w:val="cyan"/>
        </w:rPr>
        <w:t>A president</w:t>
      </w:r>
      <w:r w:rsidRPr="00BF3FD4">
        <w:rPr>
          <w:rStyle w:val="StyleBoldUnderline"/>
        </w:rPr>
        <w:t xml:space="preserve"> might </w:t>
      </w:r>
      <w:r w:rsidRPr="001D3D21">
        <w:rPr>
          <w:rStyle w:val="StyleBoldUnderline"/>
          <w:highlight w:val="cyan"/>
        </w:rPr>
        <w:t>commit himself to a long-term</w:t>
      </w:r>
      <w:r w:rsidRPr="001D3D21">
        <w:rPr>
          <w:sz w:val="14"/>
        </w:rPr>
        <w:t xml:space="preserve"> project of defense procurement or infrastructure or </w:t>
      </w:r>
      <w:r w:rsidRPr="001D3D21">
        <w:rPr>
          <w:rStyle w:val="StyleBoldUnderline"/>
          <w:highlight w:val="cyan"/>
        </w:rPr>
        <w:t>foreign policy</w:t>
      </w:r>
      <w:r w:rsidRPr="001D3D21">
        <w:rPr>
          <w:sz w:val="14"/>
        </w:rPr>
        <w:t xml:space="preserve">, </w:t>
      </w:r>
      <w:r w:rsidRPr="001D3D21">
        <w:rPr>
          <w:rStyle w:val="StyleBoldUnderline"/>
        </w:rPr>
        <w:t xml:space="preserve">narrowing </w:t>
      </w:r>
      <w:r w:rsidRPr="001D3D21">
        <w:rPr>
          <w:sz w:val="14"/>
        </w:rPr>
        <w:t xml:space="preserve">his own </w:t>
      </w:r>
      <w:r w:rsidRPr="001D3D21">
        <w:rPr>
          <w:rStyle w:val="StyleBoldUnderline"/>
        </w:rPr>
        <w:t>future choices and generating new political coalitions that will act to defend the new rules</w:t>
      </w:r>
      <w:r w:rsidRPr="001D3D21">
        <w:rPr>
          <w:sz w:val="14"/>
        </w:rPr>
        <w:t xml:space="preserve"> or policies. More schematically, we may speak of formal and informal means </w:t>
      </w:r>
      <w:proofErr w:type="gramStart"/>
      <w:r w:rsidRPr="001D3D21">
        <w:rPr>
          <w:sz w:val="14"/>
        </w:rPr>
        <w:t>of</w:t>
      </w:r>
      <w:proofErr w:type="gramEnd"/>
      <w:r w:rsidRPr="001D3D21">
        <w:rPr>
          <w:sz w:val="14"/>
        </w:rPr>
        <w:t xml:space="preserve"> self-binding: 1. </w:t>
      </w:r>
      <w:r w:rsidRPr="00BF3FD4">
        <w:rPr>
          <w:rStyle w:val="StyleBoldUnderline"/>
        </w:rPr>
        <w:t>The president might use formal means to bind himself</w:t>
      </w:r>
      <w:r w:rsidRPr="001D3D21">
        <w:rPr>
          <w:sz w:val="14"/>
        </w:rPr>
        <w:t xml:space="preserve">. This is possible in the sense that </w:t>
      </w:r>
      <w:r w:rsidRPr="00BF3FD4">
        <w:rPr>
          <w:rStyle w:val="StyleBoldUnderline"/>
        </w:rPr>
        <w:t>an executive order</w:t>
      </w:r>
      <w:r w:rsidRPr="001D3D21">
        <w:rPr>
          <w:sz w:val="14"/>
        </w:rPr>
        <w:t xml:space="preserve">, if otherwise valid, </w:t>
      </w:r>
      <w:r w:rsidRPr="00BF3FD4">
        <w:rPr>
          <w:rStyle w:val="StyleBoldUnderline"/>
        </w:rPr>
        <w:t>legally binds the president</w:t>
      </w:r>
      <w:r w:rsidRPr="001D3D21">
        <w:rPr>
          <w:sz w:val="14"/>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w:t>
      </w:r>
      <w:proofErr w:type="gramStart"/>
      <w:r w:rsidRPr="001D3D21">
        <w:rPr>
          <w:sz w:val="14"/>
        </w:rPr>
        <w:t>but</w:t>
      </w:r>
      <w:proofErr w:type="gramEnd"/>
      <w:r w:rsidRPr="001D3D21">
        <w:rPr>
          <w:sz w:val="14"/>
        </w:rPr>
        <w:t xml:space="preserve"> frequent and important. Issuing an executive rule providing for the appointment of special prosecutors, as Nixon did, is not a formal self-binding. </w:t>
      </w:r>
      <w:proofErr w:type="gramStart"/>
      <w:r w:rsidRPr="001D3D21">
        <w:rPr>
          <w:sz w:val="14"/>
        </w:rPr>
        <w:t>n77</w:t>
      </w:r>
      <w:proofErr w:type="gramEnd"/>
      <w:r w:rsidRPr="001D3D21">
        <w:rPr>
          <w:sz w:val="14"/>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sidRPr="001D3D21">
        <w:rPr>
          <w:rStyle w:val="StyleBoldUnderline"/>
          <w:highlight w:val="cyan"/>
        </w:rPr>
        <w:t>political and reputational enforcement</w:t>
      </w:r>
      <w:r w:rsidRPr="001D3D21">
        <w:rPr>
          <w:sz w:val="14"/>
        </w:rPr>
        <w:t xml:space="preserve"> can </w:t>
      </w:r>
      <w:r w:rsidRPr="001D3D21">
        <w:rPr>
          <w:rStyle w:val="Box"/>
          <w:highlight w:val="cyan"/>
        </w:rPr>
        <w:t>protect it from repeal</w:t>
      </w:r>
      <w:r w:rsidRPr="001D3D21">
        <w:rPr>
          <w:sz w:val="14"/>
        </w:rPr>
        <w:t xml:space="preserve">. Just as a dessert addict might announce to his friends that he is going on a no-dessert diet in order to raise the reputational costs of backsliding and thus commit himself, so, too, </w:t>
      </w:r>
      <w:r w:rsidRPr="00BF3FD4">
        <w:rPr>
          <w:rStyle w:val="StyleBoldUnderline"/>
        </w:rPr>
        <w:t>the executive's issuance of a self-binding order can trigger reputational costs</w:t>
      </w:r>
      <w:r w:rsidRPr="001D3D21">
        <w:rPr>
          <w:sz w:val="14"/>
        </w:rPr>
        <w:t xml:space="preserve">. In such cases, </w:t>
      </w:r>
      <w:r w:rsidRPr="00BF3FD4">
        <w:rPr>
          <w:rStyle w:val="StyleBoldUnderline"/>
        </w:rPr>
        <w:t xml:space="preserve">repeal of an executive order may be seen as a breach of faith </w:t>
      </w:r>
      <w:r w:rsidRPr="001D3D21">
        <w:rPr>
          <w:rStyle w:val="Emphasis"/>
        </w:rPr>
        <w:t>even if no other institution ever enforces it</w:t>
      </w:r>
      <w:r w:rsidRPr="001D3D21">
        <w:rPr>
          <w:sz w:val="14"/>
        </w:rPr>
        <w:t>.</w:t>
      </w:r>
    </w:p>
    <w:p w:rsidR="00DE3DC2" w:rsidRDefault="00DE3DC2" w:rsidP="00DE3DC2"/>
    <w:p w:rsidR="00DE3DC2" w:rsidRDefault="00DE3DC2" w:rsidP="00DE3DC2">
      <w:pPr>
        <w:pStyle w:val="Heading4"/>
      </w:pPr>
      <w:r>
        <w:t xml:space="preserve">OLC solves </w:t>
      </w:r>
    </w:p>
    <w:p w:rsidR="00DE3DC2" w:rsidRDefault="00DE3DC2" w:rsidP="00DE3DC2">
      <w:r w:rsidRPr="0007093E">
        <w:rPr>
          <w:rStyle w:val="StyleStyleBold12pt"/>
        </w:rPr>
        <w:t>Pillard 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DE3DC2" w:rsidRDefault="00DE3DC2" w:rsidP="00DE3DC2"/>
    <w:p w:rsidR="00DE3DC2" w:rsidRDefault="00DE3DC2" w:rsidP="00DE3DC2">
      <w:pPr>
        <w:rPr>
          <w:sz w:val="12"/>
        </w:rPr>
      </w:pPr>
      <w:r w:rsidRPr="0007093E">
        <w:rPr>
          <w:sz w:val="12"/>
        </w:rPr>
        <w:t xml:space="preserve">Just as the SG is the federal government's chief litigator, </w:t>
      </w:r>
      <w:r w:rsidRPr="00AF00E0">
        <w:rPr>
          <w:rStyle w:val="StyleBoldUnderline"/>
        </w:rPr>
        <w:t xml:space="preserve">the head of the Office of Legal Counsel is the executive branch's chief legal advisor. The </w:t>
      </w:r>
      <w:r w:rsidRPr="00CC761D">
        <w:rPr>
          <w:rStyle w:val="StyleBoldUnderline"/>
        </w:rPr>
        <w:t>Attorney General has formally delegated the legal-advice-giving part of his statutory responsibility to OLC</w:t>
      </w:r>
      <w:r w:rsidRPr="0007093E">
        <w:rPr>
          <w:sz w:val="12"/>
        </w:rPr>
        <w:t xml:space="preserve">.104 </w:t>
      </w:r>
      <w:r w:rsidRPr="00CC761D">
        <w:rPr>
          <w:rStyle w:val="StyleBoldUnderline"/>
        </w:rPr>
        <w:t>OLC</w:t>
      </w:r>
      <w:r w:rsidRPr="0007093E">
        <w:rPr>
          <w:sz w:val="12"/>
        </w:rPr>
        <w:t xml:space="preserve"> has no enforcement or litigation responsibilities, and </w:t>
      </w:r>
      <w:r w:rsidRPr="00CC761D">
        <w:rPr>
          <w:rStyle w:val="StyleBoldUnderline"/>
        </w:rPr>
        <w:t xml:space="preserve">is devoted exclusively to giving legal advice. </w:t>
      </w:r>
      <w:r w:rsidRPr="0007093E">
        <w:rPr>
          <w:rStyle w:val="StyleBoldUnderline"/>
          <w:highlight w:val="cyan"/>
        </w:rPr>
        <w:t xml:space="preserve">OLC's role </w:t>
      </w:r>
      <w:r w:rsidRPr="0059758C">
        <w:rPr>
          <w:rStyle w:val="StyleBoldUnderline"/>
        </w:rPr>
        <w:t xml:space="preserve">within the executive branch </w:t>
      </w:r>
      <w:r w:rsidRPr="0007093E">
        <w:rPr>
          <w:rStyle w:val="StyleBoldUnderline"/>
          <w:highlight w:val="cyan"/>
        </w:rPr>
        <w:t xml:space="preserve">has evolved </w:t>
      </w:r>
      <w:r w:rsidRPr="0059758C">
        <w:rPr>
          <w:rStyle w:val="StyleBoldUnderline"/>
        </w:rPr>
        <w:t xml:space="preserve">over the years, </w:t>
      </w:r>
      <w:r w:rsidRPr="0007093E">
        <w:rPr>
          <w:rStyle w:val="StyleBoldUnderline"/>
          <w:highlight w:val="cyan"/>
        </w:rPr>
        <w:t xml:space="preserve">with </w:t>
      </w:r>
      <w:r w:rsidRPr="0059758C">
        <w:rPr>
          <w:rStyle w:val="StyleBoldUnderline"/>
        </w:rPr>
        <w:t>tasks</w:t>
      </w:r>
      <w:r w:rsidRPr="0007093E">
        <w:rPr>
          <w:sz w:val="12"/>
        </w:rPr>
        <w:t xml:space="preserve"> </w:t>
      </w:r>
      <w:r w:rsidRPr="0059758C">
        <w:rPr>
          <w:rStyle w:val="StyleBoldUnderline"/>
        </w:rPr>
        <w:t>calling for</w:t>
      </w:r>
      <w:r w:rsidRPr="0007093E">
        <w:rPr>
          <w:sz w:val="12"/>
        </w:rPr>
        <w:t xml:space="preserve"> legal and, especially, </w:t>
      </w:r>
      <w:r w:rsidRPr="0007093E">
        <w:rPr>
          <w:rStyle w:val="StyleBoldUnderline"/>
          <w:highlight w:val="cyan"/>
        </w:rPr>
        <w:t>constitutional</w:t>
      </w:r>
      <w:r w:rsidRPr="0007093E">
        <w:rPr>
          <w:sz w:val="12"/>
          <w:highlight w:val="cyan"/>
        </w:rPr>
        <w:t xml:space="preserve"> </w:t>
      </w:r>
      <w:r w:rsidRPr="0007093E">
        <w:rPr>
          <w:rStyle w:val="StyleBoldUnderline"/>
          <w:highlight w:val="cyan"/>
        </w:rPr>
        <w:t>judgment</w:t>
      </w:r>
      <w:r w:rsidRPr="0007093E">
        <w:rPr>
          <w:sz w:val="12"/>
          <w:highlight w:val="cyan"/>
        </w:rPr>
        <w:t xml:space="preserve"> </w:t>
      </w:r>
      <w:r w:rsidRPr="0007093E">
        <w:rPr>
          <w:rStyle w:val="StyleBoldUnderline"/>
          <w:highlight w:val="cyan"/>
        </w:rPr>
        <w:t>migrating to OLC, while more politicized tasks, like</w:t>
      </w:r>
      <w:r w:rsidRPr="0007093E">
        <w:rPr>
          <w:sz w:val="12"/>
          <w:highlight w:val="cyan"/>
        </w:rPr>
        <w:t xml:space="preserve"> </w:t>
      </w:r>
      <w:r w:rsidRPr="0007093E">
        <w:rPr>
          <w:sz w:val="12"/>
        </w:rPr>
        <w:t xml:space="preserve">OLC's short involvement in </w:t>
      </w:r>
      <w:r w:rsidRPr="0007093E">
        <w:rPr>
          <w:rStyle w:val="StyleBoldUnderline"/>
          <w:highlight w:val="cyan"/>
        </w:rPr>
        <w:t>vetting</w:t>
      </w:r>
      <w:r w:rsidRPr="0007093E">
        <w:rPr>
          <w:sz w:val="12"/>
          <w:highlight w:val="cyan"/>
        </w:rPr>
        <w:t xml:space="preserve"> </w:t>
      </w:r>
      <w:r w:rsidRPr="0007093E">
        <w:rPr>
          <w:sz w:val="12"/>
        </w:rPr>
        <w:t xml:space="preserve">potential judicial </w:t>
      </w:r>
      <w:r w:rsidRPr="0007093E">
        <w:rPr>
          <w:rStyle w:val="StyleBoldUnderline"/>
          <w:highlight w:val="cyan"/>
        </w:rPr>
        <w:t>nominees</w:t>
      </w:r>
      <w:r w:rsidRPr="0059758C">
        <w:rPr>
          <w:rStyle w:val="StyleBoldUnderline"/>
        </w:rPr>
        <w:t xml:space="preserve">, being </w:t>
      </w:r>
      <w:r w:rsidRPr="0007093E">
        <w:rPr>
          <w:rStyle w:val="StyleBoldUnderline"/>
          <w:highlight w:val="cyan"/>
        </w:rPr>
        <w:t xml:space="preserve">reassigned </w:t>
      </w:r>
      <w:r w:rsidRPr="0059758C">
        <w:rPr>
          <w:rStyle w:val="StyleBoldUnderline"/>
        </w:rPr>
        <w:t>elsewhere</w:t>
      </w:r>
      <w:r w:rsidRPr="0007093E">
        <w:rPr>
          <w:sz w:val="12"/>
        </w:rPr>
        <w:t xml:space="preserve">.105¶ OLC's core work is to provide written and oral legal opinions to others within the executive branch, including the president, the Attorney General, and heads of other departments. In practice, the White House and the Attorney General are by far the most frequent requesters, often asking complex, momentous questions, frequently on short notice. OLC </w:t>
      </w:r>
      <w:r w:rsidRPr="0007093E">
        <w:rPr>
          <w:rStyle w:val="StyleBoldUnderline"/>
          <w:highlight w:val="cyan"/>
        </w:rPr>
        <w:t xml:space="preserve">clients may seek opinions on </w:t>
      </w:r>
      <w:r w:rsidRPr="0059758C">
        <w:rPr>
          <w:rStyle w:val="StyleBoldUnderline"/>
        </w:rPr>
        <w:t xml:space="preserve">matters such as the sustainability of a claim of </w:t>
      </w:r>
      <w:r w:rsidRPr="0007093E">
        <w:rPr>
          <w:rStyle w:val="StyleBoldUnderline"/>
          <w:highlight w:val="cyan"/>
        </w:rPr>
        <w:t xml:space="preserve">executive privilege, or </w:t>
      </w:r>
      <w:r w:rsidRPr="0059758C">
        <w:rPr>
          <w:rStyle w:val="StyleBoldUnderline"/>
        </w:rPr>
        <w:t>the lawfulness</w:t>
      </w:r>
      <w:r w:rsidRPr="0007093E">
        <w:rPr>
          <w:sz w:val="12"/>
        </w:rPr>
        <w:t xml:space="preserve"> in a particular circumstance </w:t>
      </w:r>
      <w:r w:rsidRPr="0059758C">
        <w:rPr>
          <w:rStyle w:val="StyleBoldUnderline"/>
        </w:rPr>
        <w:t xml:space="preserve">of a quarantine, </w:t>
      </w:r>
      <w:r w:rsidRPr="0007093E">
        <w:rPr>
          <w:rStyle w:val="StyleBoldUnderline"/>
          <w:highlight w:val="cyan"/>
        </w:rPr>
        <w:t>detention, or use of military force</w:t>
      </w:r>
      <w:r w:rsidRPr="0059758C">
        <w:rPr>
          <w:rStyle w:val="StyleBoldUnderline"/>
        </w:rPr>
        <w:t>. OLC has been consulted when troops have been sent abroad and when international criminals were arrested overseas</w:t>
      </w:r>
      <w:r w:rsidRPr="0007093E">
        <w:rPr>
          <w:sz w:val="12"/>
        </w:rPr>
        <w:t xml:space="preserve">.106 Much of OLC's work is more quotidian, including topics such as the constitutionality under the Appointments Clause of various boards and commissions, or the scope of an agency's statutory authority to alter a regulation or settle a case in a particular way. </w:t>
      </w:r>
      <w:r w:rsidRPr="00AF00E0">
        <w:rPr>
          <w:rStyle w:val="StyleBoldUnderline"/>
        </w:rPr>
        <w:t xml:space="preserve">Its </w:t>
      </w:r>
      <w:r w:rsidRPr="0007093E">
        <w:rPr>
          <w:rStyle w:val="StyleBoldUnderline"/>
          <w:highlight w:val="cyan"/>
        </w:rPr>
        <w:t>opinions "involve</w:t>
      </w:r>
      <w:r w:rsidRPr="0007093E">
        <w:rPr>
          <w:sz w:val="12"/>
          <w:highlight w:val="cyan"/>
        </w:rPr>
        <w:t xml:space="preserve"> </w:t>
      </w:r>
      <w:r w:rsidRPr="0007093E">
        <w:rPr>
          <w:sz w:val="12"/>
        </w:rPr>
        <w:t xml:space="preserve">domestic problems, international issues, pet plans of bureaucrats, the </w:t>
      </w:r>
      <w:r w:rsidRPr="0059758C">
        <w:rPr>
          <w:rStyle w:val="StyleBoldUnderline"/>
        </w:rPr>
        <w:t>application of the Constitution and</w:t>
      </w:r>
      <w:r w:rsidRPr="0007093E">
        <w:rPr>
          <w:sz w:val="12"/>
        </w:rPr>
        <w:t xml:space="preserve"> the </w:t>
      </w:r>
      <w:r w:rsidRPr="0059758C">
        <w:rPr>
          <w:rStyle w:val="StyleBoldUnderline"/>
        </w:rPr>
        <w:t>laws to</w:t>
      </w:r>
      <w:r w:rsidRPr="0007093E">
        <w:rPr>
          <w:sz w:val="12"/>
        </w:rPr>
        <w:t xml:space="preserve"> administrative policies and procedures, </w:t>
      </w:r>
      <w:r w:rsidRPr="0007093E">
        <w:rPr>
          <w:rStyle w:val="StyleBoldUnderline"/>
          <w:highlight w:val="cyan"/>
        </w:rPr>
        <w:t>the powers</w:t>
      </w:r>
      <w:r w:rsidRPr="0007093E">
        <w:rPr>
          <w:sz w:val="12"/>
          <w:highlight w:val="cyan"/>
        </w:rPr>
        <w:t xml:space="preserve"> </w:t>
      </w:r>
      <w:r w:rsidRPr="0007093E">
        <w:rPr>
          <w:sz w:val="12"/>
        </w:rPr>
        <w:t xml:space="preserve">and jurisdictions </w:t>
      </w:r>
      <w:r w:rsidRPr="0007093E">
        <w:rPr>
          <w:rStyle w:val="StyleBoldUnderline"/>
          <w:highlight w:val="cyan"/>
        </w:rPr>
        <w:t>of departments and agencies</w:t>
      </w:r>
      <w:r w:rsidRPr="0007093E">
        <w:rPr>
          <w:sz w:val="12"/>
        </w:rPr>
        <w:t xml:space="preserve">, the advisability of contemplated actions, [and various mundane and] momentous matters." 107¶ OLC traditionally requires that requests for advice come from the head or general counsel of the requesting agency, that advice-seekers submit their own view of the question to OLC, and that independent </w:t>
      </w:r>
      <w:r w:rsidRPr="0007093E">
        <w:rPr>
          <w:rStyle w:val="StyleBoldUnderline"/>
          <w:highlight w:val="cyan"/>
        </w:rPr>
        <w:t xml:space="preserve">agencies (not already </w:t>
      </w:r>
      <w:r w:rsidRPr="0059758C">
        <w:rPr>
          <w:rStyle w:val="StyleBoldUnderline"/>
        </w:rPr>
        <w:t xml:space="preserve">presumptively </w:t>
      </w:r>
      <w:r w:rsidRPr="0007093E">
        <w:rPr>
          <w:rStyle w:val="StyleBoldUnderline"/>
          <w:highlight w:val="cyan"/>
        </w:rPr>
        <w:t xml:space="preserve">bound) agree in advance to abide </w:t>
      </w:r>
      <w:r w:rsidRPr="00CC761D">
        <w:rPr>
          <w:rStyle w:val="StyleBoldUnderline"/>
        </w:rPr>
        <w:t xml:space="preserve">by the advice </w:t>
      </w:r>
      <w:r w:rsidRPr="0059758C">
        <w:rPr>
          <w:rStyle w:val="StyleBoldUnderline"/>
        </w:rPr>
        <w:t>- even oral advice - that OLC delivers</w:t>
      </w:r>
      <w:r w:rsidRPr="0007093E">
        <w:rPr>
          <w:sz w:val="12"/>
        </w:rPr>
        <w:t xml:space="preserve">.108 </w:t>
      </w:r>
      <w:r w:rsidRPr="0007093E">
        <w:rPr>
          <w:rStyle w:val="StyleBoldUnderline"/>
          <w:highlight w:val="cyan"/>
        </w:rPr>
        <w:t>The agreement</w:t>
      </w:r>
      <w:r w:rsidRPr="0059758C">
        <w:rPr>
          <w:rStyle w:val="StyleBoldUnderline"/>
        </w:rPr>
        <w:t xml:space="preserve"> to be bound </w:t>
      </w:r>
      <w:r w:rsidRPr="0007093E">
        <w:rPr>
          <w:rStyle w:val="StyleBoldUnderline"/>
          <w:highlight w:val="cyan"/>
        </w:rPr>
        <w:t>forestalls opportunistic</w:t>
      </w:r>
      <w:r w:rsidRPr="00AF00E0">
        <w:rPr>
          <w:rStyle w:val="StyleBoldUnderline"/>
        </w:rPr>
        <w:t xml:space="preserve"> advice-</w:t>
      </w:r>
      <w:r w:rsidRPr="0007093E">
        <w:rPr>
          <w:rStyle w:val="StyleBoldUnderline"/>
          <w:highlight w:val="cyan"/>
        </w:rPr>
        <w:t>shopping</w:t>
      </w:r>
      <w:r w:rsidRPr="00CC761D">
        <w:rPr>
          <w:rStyle w:val="StyleBoldUnderline"/>
        </w:rPr>
        <w:t xml:space="preserve"> by entities willing to abide only by advice they like, and it preserves the resources and authori</w:t>
      </w:r>
      <w:r w:rsidRPr="0059758C">
        <w:rPr>
          <w:rStyle w:val="StyleBoldUnderline"/>
        </w:rPr>
        <w:t>ty of OLC against being treated merely as an extra source of legal research</w:t>
      </w:r>
      <w:r w:rsidRPr="0007093E">
        <w:rPr>
          <w:sz w:val="12"/>
        </w:rPr>
        <w:t xml:space="preserve"> on issues that other lawyers or officials will ultimately resolve for themselves.109¶ </w:t>
      </w:r>
    </w:p>
    <w:p w:rsidR="00DE3DC2" w:rsidRDefault="00DE3DC2" w:rsidP="00DE3DC2">
      <w:pPr>
        <w:pStyle w:val="Heading2"/>
      </w:pPr>
      <w:bookmarkStart w:id="0" w:name="_Toc239771304"/>
      <w:r>
        <w:t>1NC</w:t>
      </w:r>
      <w:bookmarkEnd w:id="0"/>
      <w:r>
        <w:t xml:space="preserve"> </w:t>
      </w:r>
    </w:p>
    <w:p w:rsidR="00DE3DC2" w:rsidRPr="004B1270" w:rsidRDefault="00DE3DC2" w:rsidP="00DE3DC2">
      <w:pPr>
        <w:pStyle w:val="Heading4"/>
      </w:pPr>
      <w:r w:rsidRPr="004B1270">
        <w:t xml:space="preserve">Text: </w:t>
      </w:r>
      <w:r>
        <w:t xml:space="preserve">The U.S. Supreme Court should </w:t>
      </w:r>
      <w:r w:rsidRPr="00B975D1">
        <w:t>require that people detained indefinitely receive either civilian trials or be released</w:t>
      </w:r>
      <w:r>
        <w:t>.</w:t>
      </w:r>
    </w:p>
    <w:p w:rsidR="00DE3DC2" w:rsidRDefault="00DE3DC2" w:rsidP="00DE3DC2"/>
    <w:p w:rsidR="00DE3DC2" w:rsidRDefault="00DE3DC2" w:rsidP="00DE3DC2">
      <w:pPr>
        <w:pStyle w:val="Heading4"/>
      </w:pPr>
      <w:r>
        <w:t xml:space="preserve">Courts have the authority </w:t>
      </w:r>
    </w:p>
    <w:p w:rsidR="00DE3DC2" w:rsidRDefault="00DE3DC2" w:rsidP="00DE3DC2">
      <w:r w:rsidRPr="001C5C1B">
        <w:rPr>
          <w:rStyle w:val="StyleStyleBold12pt"/>
        </w:rPr>
        <w:t xml:space="preserve">Fisher, </w:t>
      </w:r>
      <w:r w:rsidRPr="004B1270">
        <w:t>Congressional Research Service Senior Specialist in Separation of Powers, 200</w:t>
      </w:r>
      <w:r w:rsidRPr="001C5C1B">
        <w:rPr>
          <w:rStyle w:val="StyleStyleBold12pt"/>
        </w:rPr>
        <w:t>5</w:t>
      </w:r>
      <w:r>
        <w:t xml:space="preserve">, </w:t>
      </w:r>
    </w:p>
    <w:p w:rsidR="00DE3DC2" w:rsidRPr="004B1270" w:rsidRDefault="00DE3DC2" w:rsidP="00DE3DC2">
      <w:r w:rsidRPr="004B1270">
        <w:t xml:space="preserve">(Louis, “Judicial Review of the War Power”, Presidential Studies Quarterly, Vol. 35, No. 3, September, Pg. 466, PAS) </w:t>
      </w:r>
      <w:hyperlink r:id="rId10" w:history="1">
        <w:r w:rsidRPr="004B1270">
          <w:t>http://www.constitutionproject.org/pdf/422.pdf</w:t>
        </w:r>
      </w:hyperlink>
      <w:r w:rsidRPr="004B1270">
        <w:t xml:space="preserve"> 8-15-13</w:t>
      </w:r>
    </w:p>
    <w:p w:rsidR="00DE3DC2" w:rsidRDefault="00DE3DC2" w:rsidP="00DE3DC2"/>
    <w:p w:rsidR="00DE3DC2" w:rsidRPr="004B1270" w:rsidRDefault="00DE3DC2" w:rsidP="00DE3DC2">
      <w:pPr>
        <w:rPr>
          <w:sz w:val="14"/>
        </w:rPr>
      </w:pPr>
      <w:r w:rsidRPr="004B1270">
        <w:rPr>
          <w:sz w:val="14"/>
        </w:rPr>
        <w:t xml:space="preserve">The </w:t>
      </w:r>
      <w:r w:rsidRPr="004B1270">
        <w:rPr>
          <w:rStyle w:val="StyleBoldUnderline"/>
        </w:rPr>
        <w:t xml:space="preserve">terrorist attacks of </w:t>
      </w:r>
      <w:r w:rsidRPr="004B1270">
        <w:rPr>
          <w:rStyle w:val="StyleBoldUnderline"/>
          <w:highlight w:val="cyan"/>
        </w:rPr>
        <w:t>9/11</w:t>
      </w:r>
      <w:r w:rsidRPr="004B1270">
        <w:rPr>
          <w:rStyle w:val="StyleBoldUnderline"/>
        </w:rPr>
        <w:t>, followed by the</w:t>
      </w:r>
      <w:r w:rsidRPr="00F700B8">
        <w:rPr>
          <w:rStyle w:val="StyleBoldUnderline"/>
        </w:rPr>
        <w:t xml:space="preserve"> creation of a military tribunal, treat­</w:t>
      </w:r>
      <w:r w:rsidRPr="004B1270">
        <w:rPr>
          <w:rStyle w:val="StyleBoldUnderline"/>
          <w:sz w:val="12"/>
          <w:u w:val="none"/>
        </w:rPr>
        <w:t>¶</w:t>
      </w:r>
      <w:r w:rsidRPr="00F700B8">
        <w:rPr>
          <w:rStyle w:val="StyleBoldUnderline"/>
        </w:rPr>
        <w:t xml:space="preserve"> ment of detainees</w:t>
      </w:r>
      <w:r w:rsidRPr="004B1270">
        <w:rPr>
          <w:sz w:val="14"/>
        </w:rPr>
        <w:t xml:space="preserve">, and passage of the USA </w:t>
      </w:r>
      <w:r w:rsidRPr="004B1270">
        <w:rPr>
          <w:rStyle w:val="StyleBoldUnderline"/>
        </w:rPr>
        <w:t>Patriot Act,</w:t>
      </w:r>
      <w:r w:rsidRPr="004B1270">
        <w:rPr>
          <w:sz w:val="14"/>
        </w:rPr>
        <w:t xml:space="preserve"> </w:t>
      </w:r>
      <w:r w:rsidRPr="004B1270">
        <w:rPr>
          <w:rStyle w:val="StyleBoldUnderline"/>
          <w:highlight w:val="cyan"/>
        </w:rPr>
        <w:t>brought to</w:t>
      </w:r>
      <w:r w:rsidRPr="004B1270">
        <w:rPr>
          <w:sz w:val="14"/>
        </w:rPr>
        <w:t xml:space="preserve"> the </w:t>
      </w:r>
      <w:r w:rsidRPr="004B1270">
        <w:rPr>
          <w:rStyle w:val="StyleBoldUnderline"/>
          <w:highlight w:val="cyan"/>
        </w:rPr>
        <w:t>fore</w:t>
      </w:r>
      <w:r w:rsidRPr="004B1270">
        <w:rPr>
          <w:sz w:val="14"/>
        </w:rPr>
        <w:t xml:space="preserve"> again the </w:t>
      </w:r>
      <w:r w:rsidRPr="004B1270">
        <w:rPr>
          <w:sz w:val="12"/>
        </w:rPr>
        <w:t>¶</w:t>
      </w:r>
      <w:r w:rsidRPr="004B1270">
        <w:rPr>
          <w:sz w:val="14"/>
        </w:rPr>
        <w:t xml:space="preserve"> question of </w:t>
      </w:r>
      <w:r w:rsidRPr="004B1270">
        <w:rPr>
          <w:rStyle w:val="StyleBoldUnderline"/>
          <w:highlight w:val="cyan"/>
        </w:rPr>
        <w:t>what role</w:t>
      </w:r>
      <w:r w:rsidRPr="00F700B8">
        <w:rPr>
          <w:rStyle w:val="StyleBoldUnderline"/>
        </w:rPr>
        <w:t xml:space="preserve"> federal </w:t>
      </w:r>
      <w:r w:rsidRPr="004B1270">
        <w:rPr>
          <w:rStyle w:val="StyleBoldUnderline"/>
          <w:highlight w:val="cyan"/>
        </w:rPr>
        <w:t>courts should play in policing</w:t>
      </w:r>
      <w:r w:rsidRPr="00F700B8">
        <w:rPr>
          <w:rStyle w:val="StyleBoldUnderline"/>
        </w:rPr>
        <w:t xml:space="preserve"> the </w:t>
      </w:r>
      <w:r w:rsidRPr="004B1270">
        <w:rPr>
          <w:rStyle w:val="StyleBoldUnderline"/>
          <w:highlight w:val="cyan"/>
        </w:rPr>
        <w:t>war power</w:t>
      </w:r>
      <w:r w:rsidRPr="004B1270">
        <w:rPr>
          <w:sz w:val="14"/>
        </w:rPr>
        <w:t>. Contempo­</w:t>
      </w:r>
      <w:r w:rsidRPr="004B1270">
        <w:rPr>
          <w:sz w:val="12"/>
        </w:rPr>
        <w:t>¶</w:t>
      </w:r>
      <w:r w:rsidRPr="004B1270">
        <w:rPr>
          <w:sz w:val="14"/>
        </w:rPr>
        <w:t xml:space="preserve"> rary legal studies often argue that foreign affairs-and particularly issues of war and </w:t>
      </w:r>
      <w:r w:rsidRPr="004B1270">
        <w:rPr>
          <w:sz w:val="12"/>
        </w:rPr>
        <w:t>¶</w:t>
      </w:r>
      <w:r w:rsidRPr="004B1270">
        <w:rPr>
          <w:sz w:val="14"/>
        </w:rPr>
        <w:t xml:space="preserve"> peace-lie beyond the scope of judicial jurisdiction afnd competence. However, </w:t>
      </w:r>
      <w:r w:rsidRPr="004B1270">
        <w:rPr>
          <w:rStyle w:val="StyleBoldUnderline"/>
          <w:highlight w:val="cyan"/>
        </w:rPr>
        <w:t xml:space="preserve">the record </w:t>
      </w:r>
      <w:r w:rsidRPr="004B1270">
        <w:rPr>
          <w:rStyle w:val="StyleBoldUnderline"/>
          <w:sz w:val="12"/>
          <w:highlight w:val="cyan"/>
          <w:u w:val="none"/>
        </w:rPr>
        <w:t>¶</w:t>
      </w:r>
      <w:r w:rsidRPr="004B1270">
        <w:rPr>
          <w:rStyle w:val="StyleBoldUnderline"/>
          <w:highlight w:val="cyan"/>
        </w:rPr>
        <w:t xml:space="preserve"> over the past </w:t>
      </w:r>
      <w:r w:rsidRPr="004B1270">
        <w:rPr>
          <w:rStyle w:val="Box"/>
          <w:highlight w:val="cyan"/>
        </w:rPr>
        <w:t>two centuries</w:t>
      </w:r>
      <w:r w:rsidRPr="004B1270">
        <w:rPr>
          <w:rStyle w:val="StyleBoldUnderline"/>
          <w:highlight w:val="cyan"/>
        </w:rPr>
        <w:t xml:space="preserve"> demonstrates</w:t>
      </w:r>
      <w:r w:rsidRPr="004B1270">
        <w:rPr>
          <w:sz w:val="14"/>
        </w:rPr>
        <w:t xml:space="preserve"> that </w:t>
      </w:r>
      <w:r w:rsidRPr="004B1270">
        <w:rPr>
          <w:rStyle w:val="StyleBoldUnderline"/>
          <w:highlight w:val="cyan"/>
        </w:rPr>
        <w:t xml:space="preserve">not only have courts decided war power </w:t>
      </w:r>
      <w:r w:rsidRPr="004B1270">
        <w:rPr>
          <w:rStyle w:val="StyleBoldUnderline"/>
          <w:sz w:val="12"/>
          <w:highlight w:val="cyan"/>
          <w:u w:val="none"/>
        </w:rPr>
        <w:t>¶</w:t>
      </w:r>
      <w:r w:rsidRPr="004B1270">
        <w:rPr>
          <w:rStyle w:val="StyleBoldUnderline"/>
          <w:highlight w:val="cyan"/>
        </w:rPr>
        <w:t xml:space="preserve"> issues</w:t>
      </w:r>
      <w:r w:rsidRPr="00F700B8">
        <w:rPr>
          <w:rStyle w:val="StyleBoldUnderline"/>
        </w:rPr>
        <w:t xml:space="preserve"> many times, </w:t>
      </w:r>
      <w:r w:rsidRPr="004B1270">
        <w:rPr>
          <w:rStyle w:val="StyleBoldUnderline"/>
          <w:highlight w:val="cyan"/>
        </w:rPr>
        <w:t>they have curbed presidential</w:t>
      </w:r>
      <w:r w:rsidRPr="00F700B8">
        <w:rPr>
          <w:rStyle w:val="StyleBoldUnderline"/>
        </w:rPr>
        <w:t xml:space="preserve"> military </w:t>
      </w:r>
      <w:r w:rsidRPr="004B1270">
        <w:rPr>
          <w:rStyle w:val="StyleBoldUnderline"/>
          <w:highlight w:val="cyan"/>
        </w:rPr>
        <w:t>actions</w:t>
      </w:r>
      <w:r w:rsidRPr="00F700B8">
        <w:rPr>
          <w:rStyle w:val="StyleBoldUnderline"/>
        </w:rPr>
        <w:t xml:space="preserve"> in time of war</w:t>
      </w:r>
      <w:r w:rsidRPr="004B1270">
        <w:rPr>
          <w:sz w:val="14"/>
        </w:rPr>
        <w:t>.</w:t>
      </w:r>
    </w:p>
    <w:p w:rsidR="00DE3DC2" w:rsidRPr="001F0742" w:rsidRDefault="00DE3DC2" w:rsidP="00DE3DC2"/>
    <w:p w:rsidR="00DE3DC2" w:rsidRPr="00426663" w:rsidRDefault="00DE3DC2" w:rsidP="00DE3DC2">
      <w:pPr>
        <w:pStyle w:val="Heading4"/>
      </w:pPr>
      <w:r>
        <w:t>P</w:t>
      </w:r>
      <w:r w:rsidRPr="00426663">
        <w:t xml:space="preserve">olitics is a net </w:t>
      </w:r>
      <w:r>
        <w:t xml:space="preserve">benefit </w:t>
      </w:r>
    </w:p>
    <w:p w:rsidR="00DE3DC2" w:rsidRDefault="00DE3DC2" w:rsidP="00DE3DC2">
      <w:r w:rsidRPr="00426663">
        <w:rPr>
          <w:rStyle w:val="StyleStyleBold12pt"/>
        </w:rPr>
        <w:t>Intoccia</w:t>
      </w:r>
      <w:r w:rsidRPr="00426663">
        <w:t xml:space="preserve">, </w:t>
      </w:r>
      <w:r w:rsidRPr="004B1270">
        <w:t>practicing attorney specializing in telecommunications, 0</w:t>
      </w:r>
      <w:r w:rsidRPr="00426663">
        <w:rPr>
          <w:rStyle w:val="StyleStyleBold12pt"/>
        </w:rPr>
        <w:t>1</w:t>
      </w:r>
      <w:r w:rsidRPr="00426663">
        <w:t xml:space="preserve"> </w:t>
      </w:r>
    </w:p>
    <w:p w:rsidR="00DE3DC2" w:rsidRPr="00426663" w:rsidRDefault="00DE3DC2" w:rsidP="00DE3DC2">
      <w:r w:rsidRPr="00426663">
        <w:t>[Gregory Intoccia, practicing attorney specializing in telecommunications, 2001, Reassessing Judicial Capacity to Resolve Complex Questions of Social Policy, 11 USAFA J. Leg. Stud. 127, pg. np]</w:t>
      </w:r>
    </w:p>
    <w:p w:rsidR="00DE3DC2" w:rsidRDefault="00DE3DC2" w:rsidP="00DE3DC2">
      <w:pPr>
        <w:rPr>
          <w:b/>
          <w:sz w:val="24"/>
        </w:rPr>
      </w:pPr>
    </w:p>
    <w:p w:rsidR="00DE3DC2" w:rsidRDefault="00DE3DC2" w:rsidP="00DE3DC2">
      <w:pPr>
        <w:pStyle w:val="card"/>
        <w:ind w:left="0"/>
        <w:rPr>
          <w:rStyle w:val="underline"/>
        </w:rPr>
      </w:pPr>
      <w:r w:rsidRPr="00426663">
        <w:rPr>
          <w:rStyle w:val="StyleBoldUnderline"/>
        </w:rPr>
        <w:t xml:space="preserve">Elected </w:t>
      </w:r>
      <w:r w:rsidRPr="004B1270">
        <w:rPr>
          <w:rStyle w:val="StyleBoldUnderline"/>
          <w:highlight w:val="cyan"/>
        </w:rPr>
        <w:t>politicians</w:t>
      </w:r>
      <w:r w:rsidRPr="004B1270">
        <w:rPr>
          <w:sz w:val="14"/>
        </w:rPr>
        <w:t xml:space="preserve"> appear to </w:t>
      </w:r>
      <w:r w:rsidRPr="004B1270">
        <w:rPr>
          <w:rStyle w:val="Box"/>
          <w:highlight w:val="cyan"/>
        </w:rPr>
        <w:t>"pass the buck"</w:t>
      </w:r>
      <w:r w:rsidRPr="004B1270">
        <w:rPr>
          <w:rStyle w:val="StyleBoldUnderline"/>
          <w:highlight w:val="cyan"/>
        </w:rPr>
        <w:t xml:space="preserve"> to the judiciary when an issue divides the electorate</w:t>
      </w:r>
      <w:r w:rsidRPr="00426663">
        <w:rPr>
          <w:rStyle w:val="StyleBoldUnderline"/>
        </w:rPr>
        <w:t xml:space="preserve"> in a manner that is </w:t>
      </w:r>
      <w:r w:rsidRPr="004B1270">
        <w:rPr>
          <w:rStyle w:val="StyleBoldUnderline"/>
          <w:highlight w:val="cyan"/>
        </w:rPr>
        <w:t>not in keeping</w:t>
      </w:r>
      <w:r w:rsidRPr="00426663">
        <w:rPr>
          <w:rStyle w:val="StyleBoldUnderline"/>
        </w:rPr>
        <w:t xml:space="preserve"> </w:t>
      </w:r>
      <w:r w:rsidRPr="004B1270">
        <w:rPr>
          <w:rStyle w:val="StyleBoldUnderline"/>
          <w:highlight w:val="cyan"/>
        </w:rPr>
        <w:t>with conventional party divisions</w:t>
      </w:r>
      <w:r w:rsidRPr="00426663">
        <w:rPr>
          <w:rStyle w:val="StyleBoldUnderline"/>
        </w:rPr>
        <w:t xml:space="preserve">. As </w:t>
      </w:r>
      <w:r w:rsidRPr="004B1270">
        <w:rPr>
          <w:rStyle w:val="StyleBoldUnderline"/>
          <w:highlight w:val="cyan"/>
        </w:rPr>
        <w:t xml:space="preserve">the judiciary is a </w:t>
      </w:r>
      <w:r w:rsidRPr="004B1270">
        <w:rPr>
          <w:rStyle w:val="Box"/>
          <w:highlight w:val="cyan"/>
        </w:rPr>
        <w:t>non-partisan institution</w:t>
      </w:r>
      <w:r w:rsidRPr="004B1270">
        <w:rPr>
          <w:rStyle w:val="StyleBoldUnderline"/>
          <w:highlight w:val="cyan"/>
        </w:rPr>
        <w:t xml:space="preserve"> that has</w:t>
      </w:r>
      <w:r w:rsidRPr="00426663">
        <w:rPr>
          <w:rStyle w:val="StyleBoldUnderline"/>
        </w:rPr>
        <w:t xml:space="preserve"> traditionally </w:t>
      </w:r>
      <w:r w:rsidRPr="004B1270">
        <w:rPr>
          <w:rStyle w:val="StyleBoldUnderline"/>
          <w:highlight w:val="cyan"/>
        </w:rPr>
        <w:t>resolved specific controversies</w:t>
      </w:r>
      <w:r w:rsidRPr="00426663">
        <w:rPr>
          <w:rStyle w:val="StyleBoldUnderline"/>
        </w:rPr>
        <w:t xml:space="preserve">, the courts </w:t>
      </w:r>
      <w:r w:rsidRPr="004B1270">
        <w:rPr>
          <w:rStyle w:val="StyleBoldUnderline"/>
          <w:highlight w:val="cyan"/>
        </w:rPr>
        <w:t>offer politicians the opportunity to deflect issues</w:t>
      </w:r>
      <w:r w:rsidRPr="004B1270">
        <w:rPr>
          <w:sz w:val="14"/>
        </w:rPr>
        <w:t xml:space="preserve"> potentially </w:t>
      </w:r>
      <w:r w:rsidRPr="00426663">
        <w:rPr>
          <w:rStyle w:val="StyleBoldUnderline"/>
        </w:rPr>
        <w:t xml:space="preserve">disruptive to partisan debate. </w:t>
      </w:r>
      <w:r w:rsidRPr="004B1270">
        <w:rPr>
          <w:rStyle w:val="StyleBoldUnderline"/>
          <w:highlight w:val="cyan"/>
        </w:rPr>
        <w:t>For example</w:t>
      </w:r>
      <w:r w:rsidRPr="00426663">
        <w:rPr>
          <w:rStyle w:val="StyleBoldUnderline"/>
        </w:rPr>
        <w:t xml:space="preserve">, judicial policy on </w:t>
      </w:r>
      <w:r w:rsidRPr="004B1270">
        <w:rPr>
          <w:rStyle w:val="StyleBoldUnderline"/>
          <w:highlight w:val="cyan"/>
        </w:rPr>
        <w:t>abortion</w:t>
      </w:r>
      <w:r w:rsidRPr="00426663">
        <w:rPr>
          <w:rStyle w:val="StyleBoldUnderline"/>
        </w:rPr>
        <w:t xml:space="preserve"> suggests that this principle is valid</w:t>
      </w:r>
      <w:r w:rsidRPr="004B1270">
        <w:rPr>
          <w:sz w:val="14"/>
        </w:rPr>
        <w:t xml:space="preserve">. </w:t>
      </w:r>
      <w:r w:rsidRPr="004B1270">
        <w:rPr>
          <w:rStyle w:val="StyleBoldUnderline"/>
        </w:rPr>
        <w:t>For at least a decade prior to</w:t>
      </w:r>
      <w:r w:rsidRPr="004B1270">
        <w:rPr>
          <w:sz w:val="14"/>
        </w:rPr>
        <w:t xml:space="preserve"> the Supreme Court's abortion decision in </w:t>
      </w:r>
      <w:r w:rsidRPr="004B1270">
        <w:rPr>
          <w:rStyle w:val="StyleBoldUnderline"/>
        </w:rPr>
        <w:t>Roe v. Wade,</w:t>
      </w:r>
      <w:r w:rsidRPr="004B1270">
        <w:rPr>
          <w:sz w:val="14"/>
        </w:rPr>
        <w:t xml:space="preserve"> many </w:t>
      </w:r>
      <w:r w:rsidRPr="004B1270">
        <w:rPr>
          <w:rStyle w:val="StyleBoldUnderline"/>
        </w:rPr>
        <w:t>mainstream politicians</w:t>
      </w:r>
      <w:r w:rsidRPr="004B1270">
        <w:rPr>
          <w:sz w:val="14"/>
        </w:rPr>
        <w:t xml:space="preserve"> generally </w:t>
      </w:r>
      <w:r w:rsidRPr="004B1270">
        <w:rPr>
          <w:rStyle w:val="StyleBoldUnderline"/>
        </w:rPr>
        <w:t>sought to avoid the abortion issue</w:t>
      </w:r>
      <w:r w:rsidRPr="004B1270">
        <w:rPr>
          <w:sz w:val="14"/>
        </w:rPr>
        <w:t xml:space="preserve">. In the mid-1960s, the two major parties remained divided over New Deal economic issues, but voters were increasingly interested in other issues such as law and order, race, gender equity and social lifestyles. At that time, the </w:t>
      </w:r>
      <w:r w:rsidRPr="004B1270">
        <w:rPr>
          <w:rStyle w:val="StyleBoldUnderline"/>
        </w:rPr>
        <w:t>majority Democratic Party was divided between liberals who were attracted to new views of social</w:t>
      </w:r>
      <w:r w:rsidRPr="004B1270">
        <w:rPr>
          <w:sz w:val="14"/>
        </w:rPr>
        <w:t xml:space="preserve"> </w:t>
      </w:r>
      <w:r w:rsidRPr="004B1270">
        <w:rPr>
          <w:rStyle w:val="StyleBoldUnderline"/>
        </w:rPr>
        <w:t>lifestyles and traditionalists who condemned them</w:t>
      </w:r>
      <w:r w:rsidRPr="004B1270">
        <w:rPr>
          <w:sz w:val="14"/>
        </w:rPr>
        <w:t xml:space="preserve">. </w:t>
      </w:r>
      <w:r w:rsidRPr="004B1270">
        <w:rPr>
          <w:rStyle w:val="StyleBoldUnderline"/>
        </w:rPr>
        <w:t>The Republican Party was</w:t>
      </w:r>
      <w:r w:rsidRPr="004B1270">
        <w:rPr>
          <w:sz w:val="14"/>
        </w:rPr>
        <w:t xml:space="preserve"> also </w:t>
      </w:r>
      <w:r w:rsidRPr="004B1270">
        <w:rPr>
          <w:rStyle w:val="StyleBoldUnderline"/>
        </w:rPr>
        <w:t>divided internally</w:t>
      </w:r>
      <w:r w:rsidRPr="004B1270">
        <w:rPr>
          <w:sz w:val="14"/>
        </w:rPr>
        <w:t xml:space="preserve"> over these issues, but </w:t>
      </w:r>
      <w:r w:rsidRPr="004B1270">
        <w:rPr>
          <w:rStyle w:val="StyleBoldUnderline"/>
        </w:rPr>
        <w:t>to a lesser</w:t>
      </w:r>
      <w:r w:rsidRPr="004B1270">
        <w:rPr>
          <w:sz w:val="14"/>
        </w:rPr>
        <w:t xml:space="preserve"> </w:t>
      </w:r>
      <w:r w:rsidRPr="004B1270">
        <w:rPr>
          <w:rStyle w:val="StyleBoldUnderline"/>
        </w:rPr>
        <w:t>degree</w:t>
      </w:r>
      <w:r w:rsidRPr="004B1270">
        <w:rPr>
          <w:sz w:val="14"/>
        </w:rPr>
        <w:t xml:space="preserve">. While the two parties primarily debated economic issues, many mainstream politicians sought to avoid debate on a number of non-economic social issues. </w:t>
      </w:r>
      <w:r w:rsidRPr="00426663">
        <w:rPr>
          <w:rStyle w:val="StyleBoldUnderline"/>
        </w:rPr>
        <w:t xml:space="preserve">As the debate </w:t>
      </w:r>
      <w:r w:rsidRPr="004B1270">
        <w:rPr>
          <w:sz w:val="14"/>
        </w:rPr>
        <w:t>over such issues as abortion</w:t>
      </w:r>
      <w:r w:rsidRPr="00426663">
        <w:rPr>
          <w:rStyle w:val="StyleBoldUnderline"/>
        </w:rPr>
        <w:t xml:space="preserve"> intensified, </w:t>
      </w:r>
      <w:r w:rsidRPr="004B1270">
        <w:rPr>
          <w:sz w:val="14"/>
        </w:rPr>
        <w:t>elected</w:t>
      </w:r>
      <w:r w:rsidRPr="00426663">
        <w:rPr>
          <w:rStyle w:val="StyleBoldUnderline"/>
        </w:rPr>
        <w:t xml:space="preserve"> officials increasingly deferred to the judiciary for resolution.  In the months prior to the </w:t>
      </w:r>
      <w:r w:rsidRPr="004B1270">
        <w:rPr>
          <w:sz w:val="14"/>
        </w:rPr>
        <w:t xml:space="preserve">Roe v. Wade </w:t>
      </w:r>
      <w:r w:rsidRPr="00426663">
        <w:rPr>
          <w:rStyle w:val="StyleBoldUnderline"/>
        </w:rPr>
        <w:t>decision, many politicians sought to remove themselves from the potential fall-out of a legislative solution to the abortion question, preferring instead that the judiciary decide whether to eliminate abortion restrictions</w:t>
      </w:r>
      <w:r>
        <w:rPr>
          <w:rStyle w:val="underline"/>
        </w:rPr>
        <w:t>.</w:t>
      </w:r>
    </w:p>
    <w:p w:rsidR="00DE3DC2" w:rsidRDefault="00DE3DC2" w:rsidP="00DE3DC2">
      <w:pPr>
        <w:pStyle w:val="Heading2"/>
      </w:pPr>
      <w:r>
        <w:t>1NC</w:t>
      </w:r>
    </w:p>
    <w:p w:rsidR="00DE3DC2" w:rsidRPr="00532772" w:rsidRDefault="00DE3DC2" w:rsidP="00DE3DC2">
      <w:pPr>
        <w:pStyle w:val="Heading4"/>
      </w:pPr>
      <w:r w:rsidRPr="00532772">
        <w:t>Presidential war powers high</w:t>
      </w:r>
    </w:p>
    <w:p w:rsidR="00DE3DC2" w:rsidRDefault="00DE3DC2" w:rsidP="00DE3DC2">
      <w:r w:rsidRPr="00532772">
        <w:rPr>
          <w:rStyle w:val="StyleStyleBold12pt"/>
        </w:rPr>
        <w:t>Posner 13</w:t>
      </w:r>
      <w:r>
        <w:t xml:space="preserve"> </w:t>
      </w:r>
      <w:r w:rsidRPr="00532772">
        <w:t>President Ruthless</w:t>
      </w:r>
      <w:r>
        <w:t xml:space="preserve">, </w:t>
      </w:r>
      <w:r w:rsidRPr="00532772">
        <w:t>Eric Posn</w:t>
      </w:r>
      <w:r>
        <w:t>er,</w:t>
      </w:r>
      <w:r w:rsidRPr="00532772">
        <w:t xml:space="preserve"> professor at the University of Chicago Law School</w:t>
      </w:r>
      <w:r>
        <w:t xml:space="preserve">, </w:t>
      </w:r>
      <w:r w:rsidRPr="00532772">
        <w:t>May 23, 2013</w:t>
      </w:r>
      <w:r>
        <w:t xml:space="preserve">, </w:t>
      </w:r>
      <w:r w:rsidRPr="00532772">
        <w:t>http://www.slate.com/articles/news_and_politics/view_from_chicago/2013/05/obama_s_speech_he_s_just_like_bush_in_pushing_the_limits_of_executive_power.html</w:t>
      </w:r>
    </w:p>
    <w:p w:rsidR="00DE3DC2" w:rsidRPr="00532772" w:rsidRDefault="00DE3DC2" w:rsidP="00DE3DC2"/>
    <w:p w:rsidR="00DE3DC2" w:rsidRDefault="00DE3DC2" w:rsidP="00DE3DC2">
      <w:pPr>
        <w:rPr>
          <w:sz w:val="14"/>
        </w:rPr>
      </w:pPr>
      <w:r w:rsidRPr="002315FC">
        <w:rPr>
          <w:rStyle w:val="StyleBoldUnderline"/>
        </w:rPr>
        <w:t>In his speech today about the future of American counterterrorism operations</w:t>
      </w:r>
      <w:r w:rsidRPr="00532772">
        <w:rPr>
          <w:sz w:val="14"/>
        </w:rPr>
        <w:t xml:space="preserve">, President </w:t>
      </w:r>
      <w:r w:rsidRPr="00662679">
        <w:rPr>
          <w:rStyle w:val="StyleBoldUnderline"/>
          <w:highlight w:val="cyan"/>
        </w:rPr>
        <w:t xml:space="preserve">Obama </w:t>
      </w:r>
      <w:r w:rsidRPr="00FF4BDF">
        <w:rPr>
          <w:rStyle w:val="StyleBoldUnderline"/>
        </w:rPr>
        <w:t>said</w:t>
      </w:r>
      <w:r w:rsidRPr="00532772">
        <w:rPr>
          <w:rStyle w:val="StyleBoldUnderline"/>
        </w:rPr>
        <w:t xml:space="preserve"> that he </w:t>
      </w:r>
      <w:proofErr w:type="gramStart"/>
      <w:r w:rsidRPr="00532772">
        <w:rPr>
          <w:rStyle w:val="StyleBoldUnderline"/>
        </w:rPr>
        <w:t>will</w:t>
      </w:r>
      <w:proofErr w:type="gramEnd"/>
      <w:r w:rsidRPr="00532772">
        <w:rPr>
          <w:rStyle w:val="StyleBoldUnderline"/>
        </w:rPr>
        <w:t xml:space="preserve"> order drone strikes less</w:t>
      </w:r>
      <w:r w:rsidRPr="00532772">
        <w:rPr>
          <w:sz w:val="14"/>
        </w:rPr>
        <w:t xml:space="preserve"> </w:t>
      </w:r>
      <w:r w:rsidRPr="00532772">
        <w:rPr>
          <w:rStyle w:val="StyleBoldUnderline"/>
        </w:rPr>
        <w:t>frequently and redouble efforts to transfer</w:t>
      </w:r>
      <w:r w:rsidRPr="00532772">
        <w:rPr>
          <w:sz w:val="14"/>
        </w:rPr>
        <w:t xml:space="preserve"> some </w:t>
      </w:r>
      <w:r w:rsidRPr="00532772">
        <w:rPr>
          <w:rStyle w:val="StyleBoldUnderline"/>
        </w:rPr>
        <w:t>detainees out of Guantánamo</w:t>
      </w:r>
      <w:r w:rsidRPr="00532772">
        <w:rPr>
          <w:sz w:val="14"/>
        </w:rPr>
        <w:t xml:space="preserve">. </w:t>
      </w:r>
      <w:r w:rsidRPr="00532772">
        <w:rPr>
          <w:rStyle w:val="StyleBoldUnderline"/>
        </w:rPr>
        <w:t xml:space="preserve">He </w:t>
      </w:r>
      <w:r w:rsidRPr="00662679">
        <w:rPr>
          <w:rStyle w:val="StyleBoldUnderline"/>
          <w:highlight w:val="cyan"/>
        </w:rPr>
        <w:t xml:space="preserve">suggested a more </w:t>
      </w:r>
      <w:r w:rsidRPr="00662679">
        <w:rPr>
          <w:rStyle w:val="Box"/>
          <w:highlight w:val="cyan"/>
        </w:rPr>
        <w:t>focused approach</w:t>
      </w:r>
      <w:r w:rsidRPr="00662679">
        <w:rPr>
          <w:rStyle w:val="StyleBoldUnderline"/>
          <w:highlight w:val="cyan"/>
        </w:rPr>
        <w:t xml:space="preserve"> to terrorist threats</w:t>
      </w:r>
      <w:r w:rsidRPr="00532772">
        <w:rPr>
          <w:sz w:val="14"/>
        </w:rPr>
        <w:t xml:space="preserve"> </w:t>
      </w:r>
      <w:r w:rsidRPr="00532772">
        <w:rPr>
          <w:rStyle w:val="StyleBoldUnderline"/>
        </w:rPr>
        <w:t>in light of the diminished capacity of al-Qaida</w:t>
      </w:r>
      <w:r w:rsidRPr="00532772">
        <w:rPr>
          <w:sz w:val="14"/>
        </w:rPr>
        <w:t xml:space="preserve">. Yet </w:t>
      </w:r>
      <w:r w:rsidRPr="00662679">
        <w:rPr>
          <w:rStyle w:val="StyleBoldUnderline"/>
          <w:highlight w:val="cyan"/>
        </w:rPr>
        <w:t>he</w:t>
      </w:r>
      <w:r w:rsidRPr="00532772">
        <w:rPr>
          <w:rStyle w:val="StyleBoldUnderline"/>
        </w:rPr>
        <w:t xml:space="preserve"> also </w:t>
      </w:r>
      <w:r w:rsidRPr="00662679">
        <w:rPr>
          <w:rStyle w:val="Box"/>
          <w:highlight w:val="cyan"/>
        </w:rPr>
        <w:t>maintained</w:t>
      </w:r>
      <w:r w:rsidRPr="00662679">
        <w:rPr>
          <w:rStyle w:val="StyleBoldUnderline"/>
          <w:highlight w:val="cyan"/>
        </w:rPr>
        <w:t xml:space="preserve"> the administration’s </w:t>
      </w:r>
      <w:r w:rsidRPr="00FF4BDF">
        <w:rPr>
          <w:rStyle w:val="StyleBoldUnderline"/>
        </w:rPr>
        <w:t xml:space="preserve">long-standing </w:t>
      </w:r>
      <w:r w:rsidRPr="00662679">
        <w:rPr>
          <w:rStyle w:val="StyleBoldUnderline"/>
          <w:highlight w:val="cyan"/>
        </w:rPr>
        <w:t>legal approach.</w:t>
      </w:r>
      <w:r w:rsidRPr="00662679">
        <w:rPr>
          <w:sz w:val="14"/>
          <w:highlight w:val="cyan"/>
        </w:rPr>
        <w:t xml:space="preserve"> </w:t>
      </w:r>
      <w:r w:rsidRPr="00662679">
        <w:rPr>
          <w:rStyle w:val="StyleBoldUnderline"/>
          <w:highlight w:val="cyan"/>
        </w:rPr>
        <w:t>The speech</w:t>
      </w:r>
      <w:r w:rsidRPr="00532772">
        <w:rPr>
          <w:rStyle w:val="StyleBoldUnderline"/>
        </w:rPr>
        <w:t xml:space="preserve"> thus may well </w:t>
      </w:r>
      <w:r w:rsidRPr="002315FC">
        <w:rPr>
          <w:rStyle w:val="Box"/>
          <w:highlight w:val="cyan"/>
        </w:rPr>
        <w:t>confirm the view</w:t>
      </w:r>
      <w:r w:rsidRPr="002315FC">
        <w:rPr>
          <w:rStyle w:val="StyleBoldUnderline"/>
          <w:highlight w:val="cyan"/>
        </w:rPr>
        <w:t xml:space="preserve"> among</w:t>
      </w:r>
      <w:r w:rsidRPr="00532772">
        <w:rPr>
          <w:rStyle w:val="StyleBoldUnderline"/>
        </w:rPr>
        <w:t xml:space="preserve"> Obama’s civil libertarian </w:t>
      </w:r>
      <w:r w:rsidRPr="00662679">
        <w:rPr>
          <w:rStyle w:val="StyleBoldUnderline"/>
          <w:highlight w:val="cyan"/>
        </w:rPr>
        <w:t>critics</w:t>
      </w:r>
      <w:r w:rsidRPr="00532772">
        <w:rPr>
          <w:rStyle w:val="StyleBoldUnderline"/>
        </w:rPr>
        <w:t xml:space="preserve"> that </w:t>
      </w:r>
      <w:r w:rsidRPr="00662679">
        <w:rPr>
          <w:rStyle w:val="StyleBoldUnderline"/>
          <w:highlight w:val="cyan"/>
        </w:rPr>
        <w:t xml:space="preserve">he is the most </w:t>
      </w:r>
      <w:r w:rsidRPr="00662679">
        <w:rPr>
          <w:rStyle w:val="Box"/>
          <w:highlight w:val="cyan"/>
        </w:rPr>
        <w:t>lawless executive</w:t>
      </w:r>
      <w:r w:rsidRPr="00662679">
        <w:rPr>
          <w:rStyle w:val="StyleBoldUnderline"/>
          <w:highlight w:val="cyan"/>
        </w:rPr>
        <w:t xml:space="preserve"> since</w:t>
      </w:r>
      <w:r w:rsidRPr="00532772">
        <w:rPr>
          <w:rStyle w:val="StyleBoldUnderline"/>
        </w:rPr>
        <w:t xml:space="preserve">, um, George </w:t>
      </w:r>
      <w:r w:rsidRPr="00662679">
        <w:rPr>
          <w:rStyle w:val="StyleBoldUnderline"/>
          <w:highlight w:val="cyan"/>
        </w:rPr>
        <w:t>Bush.</w:t>
      </w:r>
      <w:r w:rsidRPr="00662679">
        <w:rPr>
          <w:sz w:val="14"/>
          <w:highlight w:val="cyan"/>
        </w:rPr>
        <w:t xml:space="preserve"> </w:t>
      </w:r>
      <w:r w:rsidRPr="00662679">
        <w:rPr>
          <w:rStyle w:val="StyleBoldUnderline"/>
          <w:highlight w:val="cyan"/>
        </w:rPr>
        <w:t xml:space="preserve">They are right to see </w:t>
      </w:r>
      <w:r w:rsidRPr="002315FC">
        <w:rPr>
          <w:rStyle w:val="StyleBoldUnderline"/>
          <w:highlight w:val="cyan"/>
        </w:rPr>
        <w:t xml:space="preserve">the </w:t>
      </w:r>
      <w:r w:rsidRPr="002315FC">
        <w:rPr>
          <w:rStyle w:val="Box"/>
          <w:highlight w:val="cyan"/>
        </w:rPr>
        <w:t>continuity</w:t>
      </w:r>
      <w:r w:rsidRPr="002315FC">
        <w:rPr>
          <w:rStyle w:val="StyleBoldUnderline"/>
          <w:highlight w:val="cyan"/>
        </w:rPr>
        <w:t xml:space="preserve"> </w:t>
      </w:r>
      <w:r w:rsidRPr="00FF4BDF">
        <w:rPr>
          <w:rStyle w:val="StyleBoldUnderline"/>
        </w:rPr>
        <w:t>from one president to the next</w:t>
      </w:r>
      <w:r w:rsidRPr="00532772">
        <w:rPr>
          <w:rStyle w:val="Emphasis"/>
        </w:rPr>
        <w:t>,</w:t>
      </w:r>
      <w:r w:rsidRPr="00532772">
        <w:rPr>
          <w:sz w:val="14"/>
        </w:rPr>
        <w:t xml:space="preserve"> but they are wrong to believe that Obama has violated the law.</w:t>
      </w:r>
    </w:p>
    <w:p w:rsidR="00DE3DC2" w:rsidRPr="00FF4BDF" w:rsidRDefault="00DE3DC2" w:rsidP="00DE3DC2"/>
    <w:p w:rsidR="00DE3DC2" w:rsidRDefault="00DE3DC2" w:rsidP="00DE3DC2">
      <w:pPr>
        <w:pStyle w:val="Heading4"/>
      </w:pPr>
      <w:r>
        <w:t>Congressional restrictions undermine the executive</w:t>
      </w:r>
    </w:p>
    <w:p w:rsidR="00DE3DC2" w:rsidRDefault="00DE3DC2" w:rsidP="00DE3DC2">
      <w:r w:rsidRPr="00196321">
        <w:rPr>
          <w:rStyle w:val="StyleStyleBold12pt"/>
        </w:rPr>
        <w:t>Yoo 6</w:t>
      </w:r>
      <w:r>
        <w:t xml:space="preserve"> Yoo, John, </w:t>
      </w:r>
      <w:r w:rsidRPr="00196321">
        <w:t>an American attorney, law professor, and author. He served as a political appointee, the Deputy Assistant U.S. Attorney General in the Office of Legal Counsel, Department of Justice (OLC), during the George W. Bush administration</w:t>
      </w:r>
      <w:r>
        <w:t>,</w:t>
      </w:r>
      <w:r w:rsidRPr="00196321">
        <w:t xml:space="preserve"> "Exercising wartime powers: the need for a strong executive." Harvard International Review 28.1 (2006): 22+. Opposing Viewpoint</w:t>
      </w:r>
      <w:r>
        <w:t>s In Context.</w:t>
      </w:r>
    </w:p>
    <w:p w:rsidR="00DE3DC2" w:rsidRDefault="00DE3DC2" w:rsidP="00DE3DC2">
      <w:pPr>
        <w:rPr>
          <w:sz w:val="14"/>
        </w:rPr>
      </w:pPr>
    </w:p>
    <w:p w:rsidR="00DE3DC2" w:rsidRDefault="00DE3DC2" w:rsidP="00DE3DC2">
      <w:pPr>
        <w:rPr>
          <w:rStyle w:val="Box"/>
        </w:rPr>
      </w:pPr>
      <w:r w:rsidRPr="003D3962">
        <w:rPr>
          <w:sz w:val="14"/>
        </w:rPr>
        <w:t xml:space="preserve">The Iraq is beginning to look like a rerun of the Vietnam War, and not just because critics are crying out that the United States has again fallen into a quagmire. </w:t>
      </w:r>
      <w:r w:rsidRPr="003D3962">
        <w:rPr>
          <w:rStyle w:val="StyleBoldUnderline"/>
        </w:rPr>
        <w:t>War opponents argue</w:t>
      </w:r>
      <w:r w:rsidRPr="003D3962">
        <w:rPr>
          <w:sz w:val="14"/>
        </w:rPr>
        <w:t xml:space="preserve"> that a </w:t>
      </w:r>
      <w:r w:rsidRPr="003D3962">
        <w:rPr>
          <w:rStyle w:val="StyleBoldUnderline"/>
        </w:rPr>
        <w:t xml:space="preserve">wartime president has </w:t>
      </w:r>
      <w:r w:rsidRPr="003D3962">
        <w:rPr>
          <w:rStyle w:val="Box"/>
        </w:rPr>
        <w:t>overstepped</w:t>
      </w:r>
      <w:r w:rsidRPr="003D3962">
        <w:rPr>
          <w:rStyle w:val="StyleBoldUnderline"/>
        </w:rPr>
        <w:t xml:space="preserve"> his constitutional bounds and that if Congress'</w:t>
      </w:r>
      <w:r w:rsidRPr="003D3962">
        <w:rPr>
          <w:sz w:val="14"/>
        </w:rPr>
        <w:t xml:space="preserve"> </w:t>
      </w:r>
      <w:r w:rsidRPr="003D3962">
        <w:rPr>
          <w:rStyle w:val="StyleBoldUnderline"/>
        </w:rPr>
        <w:t xml:space="preserve">constitutional role </w:t>
      </w:r>
      <w:r w:rsidRPr="003D3962">
        <w:rPr>
          <w:sz w:val="14"/>
        </w:rPr>
        <w:t xml:space="preserve">in deciding on war </w:t>
      </w:r>
      <w:r w:rsidRPr="003D3962">
        <w:rPr>
          <w:rStyle w:val="StyleBoldUnderline"/>
        </w:rPr>
        <w:t xml:space="preserve">had been </w:t>
      </w:r>
      <w:proofErr w:type="gramStart"/>
      <w:r w:rsidRPr="003D3962">
        <w:rPr>
          <w:rStyle w:val="StyleBoldUnderline"/>
        </w:rPr>
        <w:t>respected,</w:t>
      </w:r>
      <w:proofErr w:type="gramEnd"/>
      <w:r w:rsidRPr="003D3962">
        <w:rPr>
          <w:rStyle w:val="StyleBoldUnderline"/>
        </w:rPr>
        <w:t xml:space="preserve"> the </w:t>
      </w:r>
      <w:r w:rsidRPr="003D3962">
        <w:rPr>
          <w:rStyle w:val="Box"/>
        </w:rPr>
        <w:t>U</w:t>
      </w:r>
      <w:r w:rsidRPr="003D3962">
        <w:rPr>
          <w:rStyle w:val="StyleBoldUnderline"/>
        </w:rPr>
        <w:t xml:space="preserve">nited </w:t>
      </w:r>
      <w:r w:rsidRPr="003D3962">
        <w:rPr>
          <w:rStyle w:val="Box"/>
        </w:rPr>
        <w:t>S</w:t>
      </w:r>
      <w:r w:rsidRPr="003D3962">
        <w:rPr>
          <w:rStyle w:val="StyleBoldUnderline"/>
        </w:rPr>
        <w:t>tates could have avoided trouble</w:t>
      </w:r>
      <w:r w:rsidRPr="003D3962">
        <w:rPr>
          <w:sz w:val="14"/>
        </w:rPr>
        <w:t xml:space="preserve"> or at least have entered the war with broader popular support. According to Democratic Senator Edward Kennedy, the White House is improperly "abusing power, is excusing and authorizing torture, and is spying on American citizens." </w:t>
      </w:r>
      <w:r w:rsidRPr="003D3962">
        <w:rPr>
          <w:rStyle w:val="StyleBoldUnderline"/>
        </w:rPr>
        <w:t>The terrorists would never have been harshly interrogated and</w:t>
      </w:r>
      <w:r w:rsidRPr="003D3962">
        <w:rPr>
          <w:sz w:val="14"/>
        </w:rPr>
        <w:t xml:space="preserve"> </w:t>
      </w:r>
      <w:r w:rsidRPr="003D3962">
        <w:rPr>
          <w:rStyle w:val="StyleBoldUnderline"/>
        </w:rPr>
        <w:t>intelligence surveillance never</w:t>
      </w:r>
      <w:r w:rsidRPr="003D3962">
        <w:rPr>
          <w:sz w:val="14"/>
        </w:rPr>
        <w:t xml:space="preserve"> domestically </w:t>
      </w:r>
      <w:r w:rsidRPr="003D3962">
        <w:rPr>
          <w:rStyle w:val="StyleBoldUnderline"/>
        </w:rPr>
        <w:t>expanded if</w:t>
      </w:r>
      <w:r w:rsidRPr="003D3962">
        <w:rPr>
          <w:sz w:val="14"/>
        </w:rPr>
        <w:t xml:space="preserve"> only President George W. </w:t>
      </w:r>
      <w:r w:rsidRPr="003D3962">
        <w:rPr>
          <w:rStyle w:val="StyleBoldUnderline"/>
        </w:rPr>
        <w:t>Bush had looked to Congress</w:t>
      </w:r>
      <w:proofErr w:type="gramStart"/>
      <w:r w:rsidRPr="003D3962">
        <w:rPr>
          <w:sz w:val="14"/>
        </w:rPr>
        <w:t>.</w:t>
      </w:r>
      <w:r w:rsidRPr="003D3962">
        <w:rPr>
          <w:sz w:val="12"/>
        </w:rPr>
        <w:t>¶</w:t>
      </w:r>
      <w:proofErr w:type="gramEnd"/>
      <w:r w:rsidRPr="003D3962">
        <w:rPr>
          <w:sz w:val="14"/>
        </w:rPr>
        <w:t xml:space="preserve"> </w:t>
      </w:r>
      <w:r w:rsidRPr="003D3962">
        <w:rPr>
          <w:rStyle w:val="StyleBoldUnderline"/>
        </w:rPr>
        <w:t>These</w:t>
      </w:r>
      <w:r w:rsidRPr="003D3962">
        <w:rPr>
          <w:sz w:val="14"/>
        </w:rPr>
        <w:t xml:space="preserve"> war </w:t>
      </w:r>
      <w:r w:rsidRPr="003D3962">
        <w:rPr>
          <w:rStyle w:val="StyleBoldUnderline"/>
        </w:rPr>
        <w:t xml:space="preserve">critics </w:t>
      </w:r>
      <w:r w:rsidRPr="003D3962">
        <w:rPr>
          <w:rStyle w:val="Box"/>
        </w:rPr>
        <w:t>misread</w:t>
      </w:r>
      <w:r w:rsidRPr="003D3962">
        <w:rPr>
          <w:rStyle w:val="StyleBoldUnderline"/>
        </w:rPr>
        <w:t xml:space="preserve"> the Constitution's allocation of warmaking powers</w:t>
      </w:r>
      <w:r w:rsidRPr="003D3962">
        <w:rPr>
          <w:sz w:val="14"/>
        </w:rPr>
        <w:t xml:space="preserve"> between the</w:t>
      </w:r>
      <w:r w:rsidRPr="00196321">
        <w:rPr>
          <w:sz w:val="14"/>
        </w:rPr>
        <w:t xml:space="preserve"> executive and legislative branches. </w:t>
      </w:r>
      <w:r w:rsidRPr="00196321">
        <w:rPr>
          <w:rStyle w:val="StyleBoldUnderline"/>
        </w:rPr>
        <w:t xml:space="preserve">Their interpretation is </w:t>
      </w:r>
      <w:r w:rsidRPr="00196321">
        <w:rPr>
          <w:rStyle w:val="Box"/>
        </w:rPr>
        <w:t>weakest</w:t>
      </w:r>
      <w:r w:rsidRPr="00196321">
        <w:rPr>
          <w:rStyle w:val="StyleBoldUnderline"/>
        </w:rPr>
        <w:t xml:space="preserve"> where their case should be its strongest:</w:t>
      </w:r>
      <w:r w:rsidRPr="00196321">
        <w:rPr>
          <w:sz w:val="14"/>
        </w:rPr>
        <w:t xml:space="preserve"> who gets to decide whether to start a war. </w:t>
      </w:r>
      <w:r w:rsidRPr="00E37AB1">
        <w:rPr>
          <w:rStyle w:val="Box"/>
        </w:rPr>
        <w:t>For much of the history</w:t>
      </w:r>
      <w:r w:rsidRPr="00E37AB1">
        <w:rPr>
          <w:rStyle w:val="StyleBoldUnderline"/>
        </w:rPr>
        <w:t xml:space="preserve"> of the nation, presidents and congresses have understood that the executive branch's constitutional authority includes the power to begin military hostilities abroad</w:t>
      </w:r>
      <w:proofErr w:type="gramStart"/>
      <w:r w:rsidRPr="00E37AB1">
        <w:rPr>
          <w:rStyle w:val="StyleBoldUnderline"/>
        </w:rPr>
        <w:t>.</w:t>
      </w:r>
      <w:r w:rsidRPr="00E37AB1">
        <w:rPr>
          <w:rStyle w:val="StyleBoldUnderline"/>
          <w:sz w:val="12"/>
          <w:u w:val="none"/>
        </w:rPr>
        <w:t>¶</w:t>
      </w:r>
      <w:proofErr w:type="gramEnd"/>
      <w:r w:rsidRPr="00196321">
        <w:rPr>
          <w:sz w:val="14"/>
        </w:rPr>
        <w:t xml:space="preserve"> Energy in the Executive</w:t>
      </w:r>
      <w:r w:rsidRPr="00196321">
        <w:rPr>
          <w:sz w:val="12"/>
        </w:rPr>
        <w:t>¶</w:t>
      </w:r>
      <w:r w:rsidRPr="00196321">
        <w:rPr>
          <w:sz w:val="14"/>
        </w:rPr>
        <w:t xml:space="preserve"> </w:t>
      </w:r>
      <w:r w:rsidRPr="00196321">
        <w:rPr>
          <w:rStyle w:val="StyleBoldUnderline"/>
        </w:rPr>
        <w:t xml:space="preserve">During the last </w:t>
      </w:r>
      <w:r w:rsidRPr="00196321">
        <w:rPr>
          <w:rStyle w:val="Box"/>
        </w:rPr>
        <w:t>two centuries</w:t>
      </w:r>
      <w:r w:rsidRPr="00196321">
        <w:rPr>
          <w:rStyle w:val="StyleBoldUnderline"/>
        </w:rPr>
        <w:t>, neither the president nor Congress has ever acted under the belief that the Constitution requires a declaration of war before engaging in military hostilities abroad</w:t>
      </w:r>
      <w:r w:rsidRPr="00196321">
        <w:rPr>
          <w:sz w:val="14"/>
        </w:rPr>
        <w:t xml:space="preserve">. </w:t>
      </w:r>
      <w:r w:rsidRPr="00196321">
        <w:rPr>
          <w:rStyle w:val="StyleBoldUnderline"/>
        </w:rPr>
        <w:t xml:space="preserve">Although the </w:t>
      </w:r>
      <w:r w:rsidRPr="000677DF">
        <w:rPr>
          <w:rStyle w:val="StyleBoldUnderline"/>
        </w:rPr>
        <w:t>U</w:t>
      </w:r>
      <w:r w:rsidRPr="00196321">
        <w:rPr>
          <w:rStyle w:val="StyleBoldUnderline"/>
        </w:rPr>
        <w:t xml:space="preserve">nited States has used force abroad more than </w:t>
      </w:r>
      <w:r w:rsidRPr="00196321">
        <w:rPr>
          <w:rStyle w:val="Box"/>
        </w:rPr>
        <w:t>100 times</w:t>
      </w:r>
      <w:r w:rsidRPr="00196321">
        <w:rPr>
          <w:rStyle w:val="StyleBoldUnderline"/>
        </w:rPr>
        <w:t>, it has declared war only five times:</w:t>
      </w:r>
      <w:r w:rsidRPr="00196321">
        <w:rPr>
          <w:sz w:val="14"/>
        </w:rPr>
        <w:t xml:space="preserve"> the War of 1812, the Mexican-American and Spanish-American wars, and World War I and II. Without declarations of war or any other congressional authorization, presidents have sent troops to oppose the Russian Revolution, intervene in Mexico, fight Chinese Communists in Korea, remove Manuel Noriega from power in Panama, and prevent human rights disasters in the Balkans. Other conflicts, such as both Persian Gulf Wars, received "authorization" from Congress but not declarations of war</w:t>
      </w:r>
      <w:proofErr w:type="gramStart"/>
      <w:r w:rsidRPr="00196321">
        <w:rPr>
          <w:sz w:val="14"/>
        </w:rPr>
        <w:t>.</w:t>
      </w:r>
      <w:r w:rsidRPr="00196321">
        <w:rPr>
          <w:sz w:val="12"/>
        </w:rPr>
        <w:t>¶</w:t>
      </w:r>
      <w:proofErr w:type="gramEnd"/>
      <w:r w:rsidRPr="00196321">
        <w:rPr>
          <w:sz w:val="14"/>
        </w:rPr>
        <w:t xml:space="preserve"> Critics of these conflicts want to upend long practice by appealing to an "original understanding" of the Constitution. But the text and structure of the Constitution, as well as its application over the last two centuries, confirm that the president can begin military hostilities without the approval of Congress. </w:t>
      </w:r>
      <w:r w:rsidRPr="00196321">
        <w:rPr>
          <w:rStyle w:val="StyleBoldUnderline"/>
        </w:rPr>
        <w:t xml:space="preserve">The Constitution does not establish a strict warmaking process because the Framers understood that </w:t>
      </w:r>
      <w:r w:rsidRPr="000677DF">
        <w:rPr>
          <w:rStyle w:val="StyleBoldUnderline"/>
          <w:highlight w:val="cyan"/>
        </w:rPr>
        <w:t>war</w:t>
      </w:r>
      <w:r w:rsidRPr="00196321">
        <w:rPr>
          <w:rStyle w:val="StyleBoldUnderline"/>
        </w:rPr>
        <w:t xml:space="preserve"> would </w:t>
      </w:r>
      <w:r w:rsidRPr="000677DF">
        <w:rPr>
          <w:rStyle w:val="StyleBoldUnderline"/>
          <w:highlight w:val="cyan"/>
        </w:rPr>
        <w:t xml:space="preserve">require the speed, decisiveness, and secrecy that </w:t>
      </w:r>
      <w:r w:rsidRPr="000677DF">
        <w:rPr>
          <w:rStyle w:val="Box"/>
          <w:highlight w:val="cyan"/>
        </w:rPr>
        <w:t>only the presidency could bring</w:t>
      </w:r>
      <w:r w:rsidRPr="000677DF">
        <w:rPr>
          <w:sz w:val="14"/>
          <w:highlight w:val="cyan"/>
        </w:rPr>
        <w:t>. "</w:t>
      </w:r>
      <w:r w:rsidRPr="000677DF">
        <w:rPr>
          <w:rStyle w:val="StyleBoldUnderline"/>
          <w:highlight w:val="cyan"/>
        </w:rPr>
        <w:t>Energy in the executive,"</w:t>
      </w:r>
      <w:r w:rsidRPr="00196321">
        <w:rPr>
          <w:sz w:val="14"/>
        </w:rPr>
        <w:t xml:space="preserve"> Alexander Hamilton argued in the Federalist Papers</w:t>
      </w:r>
      <w:r w:rsidRPr="00196321">
        <w:rPr>
          <w:rStyle w:val="StyleBoldUnderline"/>
        </w:rPr>
        <w:t>,</w:t>
      </w:r>
      <w:r w:rsidRPr="00196321">
        <w:rPr>
          <w:sz w:val="14"/>
        </w:rPr>
        <w:t xml:space="preserve"> "... </w:t>
      </w:r>
      <w:r w:rsidRPr="000677DF">
        <w:rPr>
          <w:rStyle w:val="StyleBoldUnderline"/>
          <w:highlight w:val="cyan"/>
        </w:rPr>
        <w:t xml:space="preserve">is </w:t>
      </w:r>
      <w:r w:rsidRPr="000677DF">
        <w:rPr>
          <w:rStyle w:val="Box"/>
          <w:highlight w:val="cyan"/>
        </w:rPr>
        <w:t>essential</w:t>
      </w:r>
      <w:r w:rsidRPr="000677DF">
        <w:rPr>
          <w:rStyle w:val="StyleBoldUnderline"/>
          <w:highlight w:val="cyan"/>
        </w:rPr>
        <w:t xml:space="preserve"> to</w:t>
      </w:r>
      <w:r w:rsidRPr="00196321">
        <w:rPr>
          <w:rStyle w:val="StyleBoldUnderline"/>
        </w:rPr>
        <w:t xml:space="preserve"> the </w:t>
      </w:r>
      <w:r w:rsidRPr="000677DF">
        <w:rPr>
          <w:rStyle w:val="StyleBoldUnderline"/>
          <w:highlight w:val="cyan"/>
        </w:rPr>
        <w:t>protection</w:t>
      </w:r>
      <w:r w:rsidRPr="00196321">
        <w:rPr>
          <w:rStyle w:val="StyleBoldUnderline"/>
        </w:rPr>
        <w:t xml:space="preserve"> of the community </w:t>
      </w:r>
      <w:r w:rsidRPr="000677DF">
        <w:rPr>
          <w:rStyle w:val="StyleBoldUnderline"/>
          <w:highlight w:val="cyan"/>
        </w:rPr>
        <w:t>against foreign attacks."</w:t>
      </w:r>
      <w:r w:rsidRPr="00196321">
        <w:rPr>
          <w:sz w:val="14"/>
        </w:rPr>
        <w:t xml:space="preserve"> He continued, </w:t>
      </w:r>
      <w:r w:rsidRPr="00196321">
        <w:rPr>
          <w:rStyle w:val="StyleBoldUnderline"/>
        </w:rPr>
        <w:t xml:space="preserve">"the direction of </w:t>
      </w:r>
      <w:r w:rsidRPr="000677DF">
        <w:rPr>
          <w:rStyle w:val="StyleBoldUnderline"/>
          <w:highlight w:val="cyan"/>
        </w:rPr>
        <w:t>war</w:t>
      </w:r>
      <w:r w:rsidRPr="00196321">
        <w:rPr>
          <w:rStyle w:val="StyleBoldUnderline"/>
        </w:rPr>
        <w:t xml:space="preserve"> </w:t>
      </w:r>
      <w:r w:rsidRPr="000677DF">
        <w:rPr>
          <w:rStyle w:val="StyleBoldUnderline"/>
        </w:rPr>
        <w:t xml:space="preserve">most peculiarly </w:t>
      </w:r>
      <w:r w:rsidRPr="000677DF">
        <w:rPr>
          <w:rStyle w:val="Box"/>
          <w:highlight w:val="cyan"/>
        </w:rPr>
        <w:t>demands</w:t>
      </w:r>
      <w:r w:rsidRPr="000677DF">
        <w:rPr>
          <w:rStyle w:val="StyleBoldUnderline"/>
          <w:highlight w:val="cyan"/>
        </w:rPr>
        <w:t xml:space="preserve"> those qualities</w:t>
      </w:r>
      <w:r w:rsidRPr="00196321">
        <w:rPr>
          <w:rStyle w:val="StyleBoldUnderline"/>
        </w:rPr>
        <w:t xml:space="preserve"> which distinguish the exercise of power by a single hand."</w:t>
      </w:r>
      <w:r w:rsidRPr="00196321">
        <w:rPr>
          <w:sz w:val="12"/>
        </w:rPr>
        <w:t>¶</w:t>
      </w:r>
      <w:r w:rsidRPr="00196321">
        <w:rPr>
          <w:sz w:val="14"/>
        </w:rPr>
        <w:t xml:space="preserve"> </w:t>
      </w:r>
      <w:r w:rsidRPr="000677DF">
        <w:rPr>
          <w:rStyle w:val="StyleBoldUnderline"/>
          <w:highlight w:val="cyan"/>
        </w:rPr>
        <w:t xml:space="preserve">Rather than imposing a </w:t>
      </w:r>
      <w:r w:rsidRPr="000677DF">
        <w:rPr>
          <w:rStyle w:val="Box"/>
          <w:highlight w:val="cyan"/>
        </w:rPr>
        <w:t>fixed,</w:t>
      </w:r>
      <w:r w:rsidRPr="000677DF">
        <w:rPr>
          <w:rStyle w:val="Box"/>
        </w:rPr>
        <w:t xml:space="preserve"> step-by-step </w:t>
      </w:r>
      <w:r w:rsidRPr="000677DF">
        <w:rPr>
          <w:rStyle w:val="Box"/>
          <w:highlight w:val="cyan"/>
        </w:rPr>
        <w:t>method</w:t>
      </w:r>
      <w:r w:rsidRPr="00196321">
        <w:rPr>
          <w:rStyle w:val="StyleBoldUnderline"/>
        </w:rPr>
        <w:t xml:space="preserve"> for going to war, </w:t>
      </w:r>
      <w:r w:rsidRPr="000677DF">
        <w:rPr>
          <w:rStyle w:val="StyleBoldUnderline"/>
          <w:highlight w:val="cyan"/>
        </w:rPr>
        <w:t>the Constitution allows the executive</w:t>
      </w:r>
      <w:r w:rsidRPr="00196321">
        <w:rPr>
          <w:sz w:val="14"/>
        </w:rPr>
        <w:t xml:space="preserve"> and legislative </w:t>
      </w:r>
      <w:r w:rsidRPr="00196321">
        <w:rPr>
          <w:rStyle w:val="StyleBoldUnderline"/>
        </w:rPr>
        <w:t xml:space="preserve">branches </w:t>
      </w:r>
      <w:r w:rsidRPr="000677DF">
        <w:rPr>
          <w:rStyle w:val="Box"/>
        </w:rPr>
        <w:t xml:space="preserve">substantial </w:t>
      </w:r>
      <w:r w:rsidRPr="000677DF">
        <w:rPr>
          <w:rStyle w:val="Box"/>
          <w:highlight w:val="cyan"/>
        </w:rPr>
        <w:t>flexibility</w:t>
      </w:r>
      <w:r w:rsidRPr="00196321">
        <w:rPr>
          <w:sz w:val="14"/>
        </w:rPr>
        <w:t xml:space="preserve"> in shaping the decision-making process for engaging in military hostilities. </w:t>
      </w:r>
      <w:r w:rsidRPr="000677DF">
        <w:rPr>
          <w:rStyle w:val="StyleBoldUnderline"/>
          <w:highlight w:val="cyan"/>
        </w:rPr>
        <w:t>Given</w:t>
      </w:r>
      <w:r w:rsidRPr="00196321">
        <w:rPr>
          <w:rStyle w:val="StyleBoldUnderline"/>
        </w:rPr>
        <w:t xml:space="preserve"> the </w:t>
      </w:r>
      <w:r w:rsidRPr="000677DF">
        <w:rPr>
          <w:rStyle w:val="Box"/>
        </w:rPr>
        <w:t xml:space="preserve">increasing </w:t>
      </w:r>
      <w:r w:rsidRPr="000677DF">
        <w:rPr>
          <w:rStyle w:val="Box"/>
          <w:highlight w:val="cyan"/>
        </w:rPr>
        <w:t>ability</w:t>
      </w:r>
      <w:r w:rsidRPr="000677DF">
        <w:rPr>
          <w:rStyle w:val="StyleBoldUnderline"/>
          <w:highlight w:val="cyan"/>
        </w:rPr>
        <w:t xml:space="preserve"> of rogue states to procure</w:t>
      </w:r>
      <w:r w:rsidRPr="00196321">
        <w:rPr>
          <w:sz w:val="14"/>
        </w:rPr>
        <w:t xml:space="preserve"> weapons of mass destruction </w:t>
      </w:r>
      <w:r w:rsidRPr="000677DF">
        <w:rPr>
          <w:rStyle w:val="StyleBoldUnderline"/>
          <w:highlight w:val="cyan"/>
        </w:rPr>
        <w:t>(WMDs) and</w:t>
      </w:r>
      <w:r w:rsidRPr="00196321">
        <w:rPr>
          <w:rStyle w:val="StyleBoldUnderline"/>
        </w:rPr>
        <w:t xml:space="preserve"> the </w:t>
      </w:r>
      <w:r w:rsidRPr="000677DF">
        <w:rPr>
          <w:rStyle w:val="StyleBoldUnderline"/>
          <w:highlight w:val="cyan"/>
        </w:rPr>
        <w:t>rise of</w:t>
      </w:r>
      <w:r w:rsidRPr="00196321">
        <w:rPr>
          <w:rStyle w:val="StyleBoldUnderline"/>
        </w:rPr>
        <w:t xml:space="preserve"> international </w:t>
      </w:r>
      <w:r w:rsidRPr="000677DF">
        <w:rPr>
          <w:rStyle w:val="StyleBoldUnderline"/>
          <w:highlight w:val="cyan"/>
        </w:rPr>
        <w:t>terrorism</w:t>
      </w:r>
      <w:r w:rsidRPr="00196321">
        <w:rPr>
          <w:rStyle w:val="StyleBoldUnderline"/>
        </w:rPr>
        <w:t xml:space="preserve">, </w:t>
      </w:r>
      <w:r w:rsidRPr="000677DF">
        <w:rPr>
          <w:rStyle w:val="StyleBoldUnderline"/>
          <w:highlight w:val="cyan"/>
        </w:rPr>
        <w:t>maintaining</w:t>
      </w:r>
      <w:r w:rsidRPr="00196321">
        <w:rPr>
          <w:rStyle w:val="StyleBoldUnderline"/>
        </w:rPr>
        <w:t xml:space="preserve"> this </w:t>
      </w:r>
      <w:r w:rsidRPr="000677DF">
        <w:rPr>
          <w:rStyle w:val="StyleBoldUnderline"/>
          <w:highlight w:val="cyan"/>
        </w:rPr>
        <w:t xml:space="preserve">flexibility is </w:t>
      </w:r>
      <w:r w:rsidRPr="000677DF">
        <w:rPr>
          <w:rStyle w:val="Box"/>
          <w:highlight w:val="cyan"/>
        </w:rPr>
        <w:t>critical to preserving</w:t>
      </w:r>
      <w:r w:rsidRPr="00196321">
        <w:rPr>
          <w:rStyle w:val="Box"/>
        </w:rPr>
        <w:t xml:space="preserve"> US </w:t>
      </w:r>
      <w:r w:rsidRPr="000677DF">
        <w:rPr>
          <w:rStyle w:val="Box"/>
          <w:highlight w:val="cyan"/>
        </w:rPr>
        <w:t>national security.</w:t>
      </w:r>
    </w:p>
    <w:p w:rsidR="00DE3DC2" w:rsidRDefault="00DE3DC2" w:rsidP="00DE3DC2"/>
    <w:p w:rsidR="00DE3DC2" w:rsidRDefault="00DE3DC2" w:rsidP="00DE3DC2">
      <w:pPr>
        <w:pStyle w:val="Heading4"/>
      </w:pPr>
      <w:r>
        <w:t>Agility solves extinction</w:t>
      </w:r>
    </w:p>
    <w:p w:rsidR="00DE3DC2" w:rsidRPr="007C3CAB" w:rsidRDefault="00DE3DC2" w:rsidP="00DE3DC2">
      <w:r w:rsidRPr="00414015">
        <w:rPr>
          <w:rStyle w:val="StyleStyleBold12pt"/>
        </w:rPr>
        <w:t>Berkowi</w:t>
      </w:r>
      <w:r>
        <w:rPr>
          <w:rStyle w:val="StyleStyleBold12pt"/>
        </w:rPr>
        <w:t>tz</w:t>
      </w:r>
      <w:r w:rsidRPr="00414015">
        <w:rPr>
          <w:rStyle w:val="StyleStyleBold12pt"/>
        </w:rPr>
        <w:t xml:space="preserve"> 8</w:t>
      </w:r>
      <w:r>
        <w:t xml:space="preserve"> - </w:t>
      </w:r>
      <w:r w:rsidRPr="00C37CA0">
        <w:t xml:space="preserve">research fellow at the Hoover Institution at Stanford University and a senior analyst at RAND. </w:t>
      </w:r>
      <w:r w:rsidRPr="007C3CAB">
        <w:t>He is currently a consultant to the Defense Department and the intelligence community (Bruce, STRATEGIC ADVANTAGE: CHALLENGERS, COMPETITORS, AND THREATS TO AMERICA’S FUTURE, p. 1-4)</w:t>
      </w:r>
    </w:p>
    <w:p w:rsidR="00DE3DC2" w:rsidRPr="007C3CAB" w:rsidRDefault="00DE3DC2" w:rsidP="00DE3DC2"/>
    <w:p w:rsidR="00DE3DC2" w:rsidRPr="007C3CAB" w:rsidRDefault="00DE3DC2" w:rsidP="00DE3DC2">
      <w:pPr>
        <w:rPr>
          <w:sz w:val="12"/>
        </w:rPr>
      </w:pPr>
      <w:r w:rsidRPr="007C3CAB">
        <w:rPr>
          <w:sz w:val="12"/>
        </w:rPr>
        <w:t xml:space="preserve">THIS BOOK is intended to help readers better understand the national security issues facing the United States today and offer the general outline of a strategy for dealing with them. </w:t>
      </w:r>
      <w:r w:rsidRPr="00C37CA0">
        <w:rPr>
          <w:rStyle w:val="StyleBoldUnderline"/>
        </w:rPr>
        <w:t>National security policy</w:t>
      </w:r>
      <w:r w:rsidRPr="007C3CAB">
        <w:rPr>
          <w:sz w:val="12"/>
        </w:rPr>
        <w:t xml:space="preserve">—both making it and debating it — </w:t>
      </w:r>
      <w:r w:rsidRPr="00C37CA0">
        <w:rPr>
          <w:rStyle w:val="StyleBoldUnderline"/>
        </w:rPr>
        <w:t xml:space="preserve">is harder today because the issues that are involved are more numerous and varied. </w:t>
      </w:r>
      <w:r w:rsidRPr="00414015">
        <w:rPr>
          <w:rStyle w:val="StyleBoldUnderline"/>
        </w:rPr>
        <w:t xml:space="preserve">The </w:t>
      </w:r>
      <w:r w:rsidRPr="00414015">
        <w:rPr>
          <w:rStyle w:val="StyleBoldUnderline"/>
          <w:highlight w:val="cyan"/>
        </w:rPr>
        <w:t xml:space="preserve">problem </w:t>
      </w:r>
      <w:r w:rsidRPr="007C3CAB">
        <w:rPr>
          <w:rStyle w:val="StyleBoldUnderline"/>
        </w:rPr>
        <w:t xml:space="preserve">of the day </w:t>
      </w:r>
      <w:r w:rsidRPr="00414015">
        <w:rPr>
          <w:rStyle w:val="StyleBoldUnderline"/>
          <w:highlight w:val="cyan"/>
        </w:rPr>
        <w:t xml:space="preserve">can </w:t>
      </w:r>
      <w:r w:rsidRPr="00414015">
        <w:rPr>
          <w:rStyle w:val="Emphasis"/>
          <w:highlight w:val="cyan"/>
        </w:rPr>
        <w:t>change at a moment's notice</w:t>
      </w:r>
      <w:r w:rsidRPr="007C3CAB">
        <w:rPr>
          <w:sz w:val="12"/>
        </w:rPr>
        <w:t xml:space="preserve">. </w:t>
      </w:r>
      <w:r w:rsidRPr="00C37CA0">
        <w:rPr>
          <w:rStyle w:val="StyleBoldUnderline"/>
        </w:rPr>
        <w:t xml:space="preserve">Yesterday, it might have been </w:t>
      </w:r>
      <w:r w:rsidRPr="00414015">
        <w:rPr>
          <w:rStyle w:val="StyleBoldUnderline"/>
          <w:highlight w:val="cyan"/>
        </w:rPr>
        <w:t>prolif</w:t>
      </w:r>
      <w:r w:rsidRPr="007C3CAB">
        <w:rPr>
          <w:rStyle w:val="StyleBoldUnderline"/>
        </w:rPr>
        <w:t>eration</w:t>
      </w:r>
      <w:r w:rsidRPr="00C37CA0">
        <w:rPr>
          <w:rStyle w:val="StyleBoldUnderline"/>
        </w:rPr>
        <w:t xml:space="preserve">; today, </w:t>
      </w:r>
      <w:r w:rsidRPr="00414015">
        <w:rPr>
          <w:rStyle w:val="StyleBoldUnderline"/>
          <w:highlight w:val="cyan"/>
        </w:rPr>
        <w:t>terrorism</w:t>
      </w:r>
      <w:r w:rsidRPr="00C37CA0">
        <w:rPr>
          <w:rStyle w:val="StyleBoldUnderline"/>
        </w:rPr>
        <w:t xml:space="preserve">; tomorrow, </w:t>
      </w:r>
      <w:r w:rsidRPr="00414015">
        <w:rPr>
          <w:rStyle w:val="StyleBoldUnderline"/>
          <w:highlight w:val="cyan"/>
        </w:rPr>
        <w:t>hostile regional powers</w:t>
      </w:r>
      <w:r w:rsidRPr="00C37CA0">
        <w:rPr>
          <w:rStyle w:val="StyleBoldUnderline"/>
        </w:rPr>
        <w:t xml:space="preserve">. Threats </w:t>
      </w:r>
      <w:r w:rsidRPr="00414015">
        <w:rPr>
          <w:rStyle w:val="StyleBoldUnderline"/>
          <w:highlight w:val="cyan"/>
        </w:rPr>
        <w:t>are</w:t>
      </w:r>
      <w:r w:rsidRPr="00C37CA0">
        <w:rPr>
          <w:rStyle w:val="StyleBoldUnderline"/>
        </w:rPr>
        <w:t xml:space="preserve"> also more </w:t>
      </w:r>
      <w:r w:rsidRPr="007C3CAB">
        <w:rPr>
          <w:rStyle w:val="StyleBoldUnderline"/>
        </w:rPr>
        <w:t xml:space="preserve">likely to be </w:t>
      </w:r>
      <w:r w:rsidRPr="00414015">
        <w:rPr>
          <w:rStyle w:val="StyleBoldUnderline"/>
          <w:highlight w:val="cyan"/>
        </w:rPr>
        <w:t>intertwined</w:t>
      </w:r>
      <w:r w:rsidRPr="007C3CAB">
        <w:rPr>
          <w:sz w:val="12"/>
        </w:rPr>
        <w:t xml:space="preserve">—proliferators use the same networks as narco-traffickers, narco-traffickers support terrorists, and terrorists align themselves with regional powers. Yet, as worrisome as these immediate concerns may be, the long-term challenges are even harder to deal with, and the stakes are higher. Whereas the main Cold War threat — the Soviet Union — was brittle, </w:t>
      </w:r>
      <w:r w:rsidRPr="00C37CA0">
        <w:rPr>
          <w:rStyle w:val="StyleBoldUnderline"/>
        </w:rPr>
        <w:t xml:space="preserve">most of the potential adversaries and challengers America now </w:t>
      </w:r>
      <w:r w:rsidRPr="00414015">
        <w:rPr>
          <w:rStyle w:val="StyleBoldUnderline"/>
        </w:rPr>
        <w:t>faces are resilient</w:t>
      </w:r>
      <w:r w:rsidRPr="00414015">
        <w:rPr>
          <w:sz w:val="12"/>
        </w:rPr>
        <w:t xml:space="preserve">. In at least one dimension where the Soviets were weak (economic efficiency, public morale, or leadership), the new threats are strong. They are going to be with us for a long time. As a result, we need to reconsider how we think about national security. </w:t>
      </w:r>
      <w:r w:rsidRPr="00414015">
        <w:rPr>
          <w:rStyle w:val="StyleBoldUnderline"/>
        </w:rPr>
        <w:t xml:space="preserve">The most important task for U.S. national security today is simply </w:t>
      </w:r>
      <w:r w:rsidRPr="00414015">
        <w:rPr>
          <w:rStyle w:val="Emphasis"/>
        </w:rPr>
        <w:t>to retain the strategic advantage</w:t>
      </w:r>
      <w:r w:rsidRPr="00414015">
        <w:rPr>
          <w:sz w:val="12"/>
        </w:rPr>
        <w:t>. This term</w:t>
      </w:r>
      <w:r w:rsidRPr="007C3CAB">
        <w:rPr>
          <w:sz w:val="12"/>
        </w:rPr>
        <w:t xml:space="preserve">,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7E694D">
        <w:rPr>
          <w:rStyle w:val="StyleBoldUnderline"/>
        </w:rPr>
        <w:t xml:space="preserve">keeping the </w:t>
      </w:r>
      <w:r w:rsidRPr="00414015">
        <w:rPr>
          <w:rStyle w:val="StyleBoldUnderline"/>
          <w:highlight w:val="cyan"/>
        </w:rPr>
        <w:t>strategic</w:t>
      </w:r>
      <w:r w:rsidRPr="007E694D">
        <w:rPr>
          <w:rStyle w:val="StyleBoldUnderline"/>
        </w:rPr>
        <w:t xml:space="preserve"> </w:t>
      </w:r>
      <w:r w:rsidRPr="00414015">
        <w:rPr>
          <w:rStyle w:val="StyleBoldUnderline"/>
          <w:highlight w:val="cyan"/>
        </w:rPr>
        <w:t>advantage</w:t>
      </w:r>
      <w:r w:rsidRPr="007E694D">
        <w:rPr>
          <w:rStyle w:val="StyleBoldUnderline"/>
        </w:rPr>
        <w:t xml:space="preserve"> is critical, because </w:t>
      </w:r>
      <w:r w:rsidRPr="00414015">
        <w:rPr>
          <w:rStyle w:val="StyleBoldUnderline"/>
        </w:rPr>
        <w:t xml:space="preserve">it </w:t>
      </w:r>
      <w:r w:rsidRPr="00414015">
        <w:rPr>
          <w:rStyle w:val="StyleBoldUnderline"/>
          <w:highlight w:val="cyan"/>
        </w:rPr>
        <w:t>is essential for</w:t>
      </w:r>
      <w:r w:rsidRPr="007E694D">
        <w:rPr>
          <w:rStyle w:val="StyleBoldUnderline"/>
        </w:rPr>
        <w:t xml:space="preserve"> just about </w:t>
      </w:r>
      <w:r w:rsidRPr="00414015">
        <w:rPr>
          <w:rStyle w:val="Emphasis"/>
          <w:highlight w:val="cyan"/>
        </w:rPr>
        <w:t>everything</w:t>
      </w:r>
      <w:r w:rsidRPr="00414015">
        <w:rPr>
          <w:rStyle w:val="StyleBoldUnderline"/>
          <w:highlight w:val="cyan"/>
        </w:rPr>
        <w:t xml:space="preserve"> </w:t>
      </w:r>
      <w:r w:rsidRPr="00414015">
        <w:rPr>
          <w:rStyle w:val="StyleBoldUnderline"/>
        </w:rPr>
        <w:t>else America hopes to achieve — promoting</w:t>
      </w:r>
      <w:r w:rsidRPr="007E694D">
        <w:rPr>
          <w:rStyle w:val="StyleBoldUnderline"/>
        </w:rPr>
        <w:t xml:space="preserve"> </w:t>
      </w:r>
      <w:r w:rsidRPr="00414015">
        <w:rPr>
          <w:rStyle w:val="StyleBoldUnderline"/>
          <w:highlight w:val="cyan"/>
        </w:rPr>
        <w:t xml:space="preserve">freedom, </w:t>
      </w:r>
      <w:r w:rsidRPr="007C3CAB">
        <w:rPr>
          <w:rStyle w:val="StyleBoldUnderline"/>
        </w:rPr>
        <w:t>protecting the homeland</w:t>
      </w:r>
      <w:r w:rsidRPr="007E694D">
        <w:rPr>
          <w:rStyle w:val="StyleBoldUnderline"/>
        </w:rPr>
        <w:t xml:space="preserve">, defending its </w:t>
      </w:r>
      <w:r w:rsidRPr="00414015">
        <w:rPr>
          <w:rStyle w:val="StyleBoldUnderline"/>
          <w:highlight w:val="cyan"/>
        </w:rPr>
        <w:t>values</w:t>
      </w:r>
      <w:r w:rsidRPr="00414015">
        <w:rPr>
          <w:rStyle w:val="StyleBoldUnderline"/>
        </w:rPr>
        <w:t xml:space="preserve">, </w:t>
      </w:r>
      <w:r w:rsidRPr="007C3CAB">
        <w:t>preservin</w:t>
      </w:r>
      <w:r w:rsidRPr="00414015">
        <w:t>g</w:t>
      </w:r>
      <w:r w:rsidRPr="00414015">
        <w:rPr>
          <w:rStyle w:val="Emphasis"/>
          <w:b w:val="0"/>
        </w:rPr>
        <w:t xml:space="preserve"> </w:t>
      </w:r>
      <w:r w:rsidRPr="00414015">
        <w:rPr>
          <w:rStyle w:val="Emphasis"/>
          <w:b w:val="0"/>
          <w:highlight w:val="cyan"/>
        </w:rPr>
        <w:t>peace</w:t>
      </w:r>
      <w:r w:rsidRPr="007E694D">
        <w:rPr>
          <w:rStyle w:val="StyleBoldUnderline"/>
        </w:rPr>
        <w:t>, and so on</w:t>
      </w:r>
      <w:r w:rsidRPr="007C3CAB">
        <w:rPr>
          <w:sz w:val="12"/>
        </w:rPr>
        <w:t xml:space="preserve">. The Changing Threat If one needs proof of this new, dynamic environment, consider </w:t>
      </w:r>
      <w:r w:rsidRPr="00414015">
        <w:rPr>
          <w:sz w:val="12"/>
        </w:rPr>
        <w:t>the</w:t>
      </w:r>
      <w:r w:rsidRPr="007C3CAB">
        <w:rPr>
          <w:sz w:val="12"/>
        </w:rPr>
        <w:t xml:space="preserve"> recent record. A search of the media during the past fifteen years suggests that there were at least a dozen or so events that were considered at one time or another </w:t>
      </w:r>
      <w:r w:rsidRPr="00414015">
        <w:rPr>
          <w:rStyle w:val="StyleBoldUnderline"/>
        </w:rPr>
        <w:t xml:space="preserve">the most pressing national security </w:t>
      </w:r>
      <w:r w:rsidRPr="00414015">
        <w:rPr>
          <w:rStyle w:val="StyleBoldUnderline"/>
          <w:highlight w:val="cyan"/>
        </w:rPr>
        <w:t>problem</w:t>
      </w:r>
      <w:r w:rsidRPr="00414015">
        <w:rPr>
          <w:sz w:val="12"/>
        </w:rPr>
        <w:t xml:space="preserve"> facing the United States — and thus the organizing concept for U.S. national security. What is most interesting is how varied and different the issues were, and how many different sets of players they involved — and how each was replaced in turn by a different issue and a cast of characters that seemed, at least for the moment, even more pressing. They </w:t>
      </w:r>
      <w:r w:rsidRPr="00414015">
        <w:rPr>
          <w:rStyle w:val="StyleBoldUnderline"/>
        </w:rPr>
        <w:t>included</w:t>
      </w:r>
      <w:r w:rsidRPr="00414015">
        <w:rPr>
          <w:sz w:val="12"/>
        </w:rPr>
        <w:t>, roughly in chronological</w:t>
      </w:r>
      <w:r w:rsidRPr="007C3CAB">
        <w:rPr>
          <w:sz w:val="12"/>
        </w:rPr>
        <w:t xml:space="preserve"> order, </w:t>
      </w:r>
      <w:r w:rsidRPr="00414015">
        <w:rPr>
          <w:rStyle w:val="StyleBoldUnderline"/>
        </w:rPr>
        <w:t xml:space="preserve">• </w:t>
      </w:r>
      <w:r w:rsidRPr="00414015">
        <w:rPr>
          <w:rStyle w:val="StyleBoldUnderline"/>
          <w:highlight w:val="cyan"/>
        </w:rPr>
        <w:t>regional conflicts</w:t>
      </w:r>
      <w:r w:rsidRPr="007C3CAB">
        <w:rPr>
          <w:sz w:val="12"/>
        </w:rPr>
        <w:t xml:space="preserve"> — like Desert Storm — involving the threat of war between conventional armies; • </w:t>
      </w:r>
      <w:r w:rsidRPr="007C3CAB">
        <w:rPr>
          <w:rStyle w:val="StyleBoldUnderline"/>
        </w:rPr>
        <w:t xml:space="preserve">stabilizing </w:t>
      </w:r>
      <w:r w:rsidRPr="00414015">
        <w:rPr>
          <w:rStyle w:val="StyleBoldUnderline"/>
          <w:highlight w:val="cyan"/>
        </w:rPr>
        <w:t>“failed states</w:t>
      </w:r>
      <w:r w:rsidRPr="007C3CAB">
        <w:rPr>
          <w:sz w:val="12"/>
        </w:rPr>
        <w:t xml:space="preserve">” like Somalia, where government broke down in toto; • staying economically competitive with Japan; </w:t>
      </w:r>
      <w:r w:rsidRPr="00414015">
        <w:rPr>
          <w:rStyle w:val="StyleBoldUnderline"/>
        </w:rPr>
        <w:t xml:space="preserve">• </w:t>
      </w:r>
      <w:r w:rsidRPr="00414015">
        <w:rPr>
          <w:rStyle w:val="StyleBoldUnderline"/>
          <w:highlight w:val="cyan"/>
        </w:rPr>
        <w:t>integrating Russia</w:t>
      </w:r>
      <w:r w:rsidRPr="007C3CAB">
        <w:rPr>
          <w:sz w:val="12"/>
        </w:rPr>
        <w:t xml:space="preserve"> into the international community after the fall of communism and </w:t>
      </w:r>
      <w:r w:rsidRPr="00414015">
        <w:rPr>
          <w:rStyle w:val="StyleBoldUnderline"/>
          <w:highlight w:val="cyan"/>
        </w:rPr>
        <w:t>controlling</w:t>
      </w:r>
      <w:r w:rsidRPr="007E694D">
        <w:rPr>
          <w:rStyle w:val="StyleBoldUnderline"/>
        </w:rPr>
        <w:t xml:space="preserve"> </w:t>
      </w:r>
      <w:r w:rsidRPr="007C3CAB">
        <w:rPr>
          <w:sz w:val="12"/>
        </w:rPr>
        <w:t xml:space="preserve">the </w:t>
      </w:r>
      <w:r w:rsidRPr="00414015">
        <w:rPr>
          <w:rStyle w:val="StyleBoldUnderline"/>
          <w:highlight w:val="cyan"/>
        </w:rPr>
        <w:t>nuclear weapons</w:t>
      </w:r>
      <w:r w:rsidRPr="007C3CAB">
        <w:rPr>
          <w:sz w:val="12"/>
        </w:rPr>
        <w:t xml:space="preserve"> it inherited from the Soviet Union; </w:t>
      </w:r>
      <w:r w:rsidRPr="007C3CAB">
        <w:rPr>
          <w:rStyle w:val="StyleBoldUnderline"/>
        </w:rPr>
        <w:t xml:space="preserve">• dealing with </w:t>
      </w:r>
      <w:r w:rsidRPr="00414015">
        <w:rPr>
          <w:rStyle w:val="StyleBoldUnderline"/>
        </w:rPr>
        <w:t>“r</w:t>
      </w:r>
      <w:r w:rsidRPr="00414015">
        <w:rPr>
          <w:rStyle w:val="StyleBoldUnderline"/>
          <w:highlight w:val="cyan"/>
        </w:rPr>
        <w:t>ogue states</w:t>
      </w:r>
      <w:r w:rsidRPr="007C3CAB">
        <w:rPr>
          <w:sz w:val="12"/>
        </w:rPr>
        <w:t xml:space="preserve">,” unruly nations like North Korea that engage in trafficking and proliferation as a matter of national policy; </w:t>
      </w:r>
      <w:r w:rsidRPr="007C3CAB">
        <w:rPr>
          <w:rStyle w:val="StyleBoldUnderline"/>
        </w:rPr>
        <w:t xml:space="preserve">• combating </w:t>
      </w:r>
      <w:r w:rsidRPr="00414015">
        <w:rPr>
          <w:rStyle w:val="StyleBoldUnderline"/>
          <w:highlight w:val="cyan"/>
        </w:rPr>
        <w:t>international crime</w:t>
      </w:r>
      <w:r w:rsidRPr="007C3CAB">
        <w:rPr>
          <w:sz w:val="12"/>
        </w:rPr>
        <w:t xml:space="preserve">, like the scandal involving the Bank of Credit and Commerce International, or imports of illegal </w:t>
      </w:r>
      <w:r w:rsidRPr="00414015">
        <w:rPr>
          <w:sz w:val="12"/>
        </w:rPr>
        <w:t xml:space="preserve">drugs; </w:t>
      </w:r>
      <w:r w:rsidRPr="00414015">
        <w:rPr>
          <w:rStyle w:val="StyleBoldUnderline"/>
        </w:rPr>
        <w:t xml:space="preserve">• </w:t>
      </w:r>
      <w:r w:rsidRPr="00414015">
        <w:rPr>
          <w:rStyle w:val="StyleBoldUnderline"/>
          <w:highlight w:val="cyan"/>
        </w:rPr>
        <w:t>strengthening</w:t>
      </w:r>
      <w:r w:rsidRPr="00414015">
        <w:rPr>
          <w:sz w:val="12"/>
          <w:highlight w:val="cyan"/>
        </w:rPr>
        <w:t xml:space="preserve"> </w:t>
      </w:r>
      <w:r w:rsidRPr="007C3CAB">
        <w:rPr>
          <w:sz w:val="12"/>
        </w:rPr>
        <w:t xml:space="preserve">international </w:t>
      </w:r>
      <w:r w:rsidRPr="00414015">
        <w:rPr>
          <w:rStyle w:val="StyleBoldUnderline"/>
          <w:highlight w:val="cyan"/>
        </w:rPr>
        <w:t>institutions</w:t>
      </w:r>
      <w:r w:rsidRPr="00414015">
        <w:rPr>
          <w:sz w:val="12"/>
          <w:highlight w:val="cyan"/>
        </w:rPr>
        <w:t xml:space="preserve"> </w:t>
      </w:r>
      <w:r w:rsidRPr="007C3CAB">
        <w:rPr>
          <w:sz w:val="12"/>
        </w:rPr>
        <w:t xml:space="preserve">for trade as countries in Asia, Eastern Europe, and Latin America adopted market economies; • responding to ethnic conflicts and civil wars triggered by the reemergence of culture as a political force in the “clash of civilizations”; • providing relief to millions of people affected by natural catastrophes like earthquakes, tsunamis, typhoons, droughts, and the spread of HIV/AIDS and malaria; • combating </w:t>
      </w:r>
      <w:r w:rsidRPr="00414015">
        <w:rPr>
          <w:rStyle w:val="StyleBoldUnderline"/>
        </w:rPr>
        <w:t>terrorism</w:t>
      </w:r>
      <w:r w:rsidRPr="00414015">
        <w:rPr>
          <w:sz w:val="12"/>
        </w:rPr>
        <w:t xml:space="preserve"> driven by sectarian or religious extremism; • grassroots activism on a global scale, ranging from the campaign to ban land mines to antiglobalization hoodlums and environmentalist crazies; • border security and illegal immigration; •</w:t>
      </w:r>
      <w:r w:rsidRPr="007C3CAB">
        <w:rPr>
          <w:sz w:val="12"/>
        </w:rPr>
        <w:t xml:space="preserve"> the worldwide </w:t>
      </w:r>
      <w:r w:rsidRPr="00414015">
        <w:rPr>
          <w:rStyle w:val="StyleBoldUnderline"/>
        </w:rPr>
        <w:t>ripple effects of currency fluctuations and the</w:t>
      </w:r>
      <w:r w:rsidRPr="007C3CAB">
        <w:rPr>
          <w:rStyle w:val="StyleBoldUnderline"/>
        </w:rPr>
        <w:t xml:space="preserve"> collapse of confidence in </w:t>
      </w:r>
      <w:r w:rsidRPr="00414015">
        <w:rPr>
          <w:rStyle w:val="StyleBoldUnderline"/>
          <w:highlight w:val="cyan"/>
        </w:rPr>
        <w:t>complex financial securities</w:t>
      </w:r>
      <w:r w:rsidRPr="007C3CAB">
        <w:rPr>
          <w:sz w:val="12"/>
        </w:rPr>
        <w:t xml:space="preserve">; and • for at least one fleeting moment, the safety of toys imported from China. There is some overlap in this list, and one might want to group some of the events differently or add others. The important point, however, is that when you look at these problems and how they evolved during the past fifteen years, you do not see a single lesson or organizing principle on which to base U.S. strategy.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w:t>
      </w:r>
      <w:r w:rsidRPr="007E694D">
        <w:rPr>
          <w:rStyle w:val="StyleBoldUnderline"/>
        </w:rPr>
        <w:t xml:space="preserve">All </w:t>
      </w:r>
      <w:r w:rsidRPr="00414015">
        <w:rPr>
          <w:rStyle w:val="StyleBoldUnderline"/>
        </w:rPr>
        <w:t xml:space="preserve">this is why the </w:t>
      </w:r>
      <w:r w:rsidRPr="00414015">
        <w:rPr>
          <w:rStyle w:val="Box"/>
          <w:highlight w:val="cyan"/>
        </w:rPr>
        <w:t>U</w:t>
      </w:r>
      <w:r w:rsidRPr="007E694D">
        <w:rPr>
          <w:rStyle w:val="StyleBoldUnderline"/>
        </w:rPr>
        <w:t xml:space="preserve">nited </w:t>
      </w:r>
      <w:r w:rsidRPr="00414015">
        <w:rPr>
          <w:rStyle w:val="Box"/>
          <w:highlight w:val="cyan"/>
        </w:rPr>
        <w:t>S</w:t>
      </w:r>
      <w:r w:rsidRPr="007E694D">
        <w:rPr>
          <w:rStyle w:val="StyleBoldUnderline"/>
        </w:rPr>
        <w:t xml:space="preserve">tates </w:t>
      </w:r>
      <w:r w:rsidRPr="00414015">
        <w:rPr>
          <w:rStyle w:val="Emphasis"/>
          <w:highlight w:val="cyan"/>
        </w:rPr>
        <w:t>needs agilit</w:t>
      </w:r>
      <w:r w:rsidRPr="00B175A7">
        <w:rPr>
          <w:rStyle w:val="Emphasis"/>
          <w:highlight w:val="cyan"/>
        </w:rPr>
        <w:t>y</w:t>
      </w:r>
      <w:r w:rsidRPr="00B175A7">
        <w:rPr>
          <w:rStyle w:val="StyleBoldUnderline"/>
          <w:highlight w:val="cyan"/>
        </w:rPr>
        <w:t>.</w:t>
      </w:r>
      <w:r w:rsidRPr="00414015">
        <w:rPr>
          <w:rStyle w:val="StyleBoldUnderline"/>
        </w:rPr>
        <w:t xml:space="preserve"> It not only must be able to refocus its resources repeatedly; it needs to do this </w:t>
      </w:r>
      <w:r w:rsidRPr="00414015">
        <w:rPr>
          <w:rStyle w:val="Emphasis"/>
        </w:rPr>
        <w:t xml:space="preserve">faster than an adversary </w:t>
      </w:r>
      <w:r w:rsidRPr="007C3CAB">
        <w:rPr>
          <w:rStyle w:val="Emphasis"/>
        </w:rPr>
        <w:t>can</w:t>
      </w:r>
      <w:r w:rsidRPr="007C3CAB">
        <w:rPr>
          <w:rStyle w:val="StyleBoldUnderline"/>
        </w:rPr>
        <w:t xml:space="preserve"> </w:t>
      </w:r>
      <w:r w:rsidRPr="00D06C2C">
        <w:rPr>
          <w:rStyle w:val="StyleBoldUnderline"/>
        </w:rPr>
        <w:t>focus its own resources</w:t>
      </w:r>
      <w:r w:rsidRPr="007C3CAB">
        <w:rPr>
          <w:sz w:val="12"/>
        </w:rPr>
        <w:t>.</w:t>
      </w:r>
    </w:p>
    <w:p w:rsidR="00DE3DC2" w:rsidRDefault="00DE3DC2" w:rsidP="00DE3DC2">
      <w:pPr>
        <w:pStyle w:val="Heading2"/>
      </w:pPr>
      <w:r>
        <w:t>DA 2</w:t>
      </w:r>
    </w:p>
    <w:p w:rsidR="00DE3DC2" w:rsidRDefault="00DE3DC2" w:rsidP="00DE3DC2">
      <w:pPr>
        <w:pStyle w:val="Heading4"/>
        <w:rPr>
          <w:lang w:eastAsia="ko-KR"/>
        </w:rPr>
      </w:pPr>
      <w:r>
        <w:rPr>
          <w:lang w:eastAsia="ko-KR"/>
        </w:rPr>
        <w:t>Budget agreement will pass---PC is key</w:t>
      </w:r>
    </w:p>
    <w:p w:rsidR="00DE3DC2" w:rsidRDefault="00DE3DC2" w:rsidP="00DE3DC2">
      <w:pPr>
        <w:rPr>
          <w:lang w:eastAsia="ko-KR"/>
        </w:rPr>
      </w:pPr>
      <w:r w:rsidRPr="00C90A4A">
        <w:rPr>
          <w:rStyle w:val="StyleStyleBold12pt"/>
        </w:rPr>
        <w:t>Calmes &amp; Parker 10/10</w:t>
      </w:r>
      <w:r>
        <w:rPr>
          <w:lang w:eastAsia="ko-KR"/>
        </w:rPr>
        <w:t xml:space="preserve"> Jackie Calmes and Ashley Parker are NYT Staff Reporters, “No Quick Deal, but Offer by G.O.P. on Debt Shifts the Tone,” 10-10-13, </w:t>
      </w:r>
      <w:hyperlink r:id="rId11" w:history="1">
        <w:r w:rsidRPr="001B2F83">
          <w:rPr>
            <w:rStyle w:val="Hyperlink"/>
            <w:lang w:eastAsia="ko-KR"/>
          </w:rPr>
          <w:t>http://www.nytimes.com/2013/10/11/us/politics/debt-limit-debate.html?_r=0</w:t>
        </w:r>
      </w:hyperlink>
      <w:r>
        <w:rPr>
          <w:lang w:eastAsia="ko-KR"/>
        </w:rPr>
        <w:t>, DOA: 10-10-13, y2k</w:t>
      </w:r>
    </w:p>
    <w:p w:rsidR="00DE3DC2" w:rsidRPr="00F97E06" w:rsidRDefault="00DE3DC2" w:rsidP="00DE3DC2">
      <w:pPr>
        <w:ind w:right="288"/>
        <w:rPr>
          <w:rStyle w:val="StyleBoldUnderline"/>
          <w:highlight w:val="yellow"/>
        </w:rPr>
      </w:pPr>
    </w:p>
    <w:p w:rsidR="00DE3DC2" w:rsidRPr="00C90A4A" w:rsidRDefault="00DE3DC2" w:rsidP="00DE3DC2">
      <w:pPr>
        <w:ind w:right="288"/>
        <w:rPr>
          <w:sz w:val="10"/>
          <w:lang w:eastAsia="ko-KR"/>
        </w:rPr>
      </w:pPr>
      <w:r w:rsidRPr="00F97E06">
        <w:rPr>
          <w:rStyle w:val="StyleBoldUnderline"/>
          <w:highlight w:val="yellow"/>
        </w:rPr>
        <w:t>In statements</w:t>
      </w:r>
      <w:r w:rsidRPr="00C90A4A">
        <w:rPr>
          <w:sz w:val="10"/>
          <w:lang w:eastAsia="ko-KR"/>
        </w:rPr>
        <w:t xml:space="preserve"> afterward </w:t>
      </w:r>
      <w:r w:rsidRPr="00F97E06">
        <w:rPr>
          <w:rStyle w:val="StyleBoldUnderline"/>
          <w:highlight w:val="yellow"/>
        </w:rPr>
        <w:t xml:space="preserve">that struck </w:t>
      </w:r>
      <w:r w:rsidRPr="00F97E06">
        <w:rPr>
          <w:rStyle w:val="Box"/>
          <w:highlight w:val="yellow"/>
        </w:rPr>
        <w:t>the</w:t>
      </w:r>
      <w:r w:rsidRPr="006165F3">
        <w:rPr>
          <w:rStyle w:val="Box"/>
        </w:rPr>
        <w:t xml:space="preserve"> most </w:t>
      </w:r>
      <w:r w:rsidRPr="00F97E06">
        <w:rPr>
          <w:rStyle w:val="Box"/>
          <w:highlight w:val="yellow"/>
        </w:rPr>
        <w:t>positive tone</w:t>
      </w:r>
      <w:r w:rsidRPr="00C90A4A">
        <w:rPr>
          <w:sz w:val="10"/>
          <w:lang w:eastAsia="ko-KR"/>
        </w:rPr>
        <w:t xml:space="preserve"> </w:t>
      </w:r>
      <w:r w:rsidRPr="006165F3">
        <w:rPr>
          <w:rStyle w:val="StyleBoldUnderline"/>
        </w:rPr>
        <w:t xml:space="preserve">in weeks of </w:t>
      </w:r>
      <w:r w:rsidRPr="006165F3">
        <w:rPr>
          <w:rStyle w:val="Emphasis"/>
        </w:rPr>
        <w:t>acrimony</w:t>
      </w:r>
      <w:r w:rsidRPr="00C90A4A">
        <w:rPr>
          <w:sz w:val="10"/>
          <w:lang w:eastAsia="ko-KR"/>
        </w:rPr>
        <w:t xml:space="preserve">, House </w:t>
      </w:r>
      <w:r w:rsidRPr="00F97E06">
        <w:rPr>
          <w:rStyle w:val="StyleBoldUnderline"/>
          <w:highlight w:val="yellow"/>
        </w:rPr>
        <w:t>Rep</w:t>
      </w:r>
      <w:r w:rsidRPr="00C90A4A">
        <w:rPr>
          <w:rStyle w:val="StyleBoldUnderline"/>
        </w:rPr>
        <w:t>ublican</w:t>
      </w:r>
      <w:r w:rsidRPr="00F97E06">
        <w:rPr>
          <w:rStyle w:val="StyleBoldUnderline"/>
          <w:highlight w:val="yellow"/>
        </w:rPr>
        <w:t>s described</w:t>
      </w:r>
      <w:r w:rsidRPr="00C90A4A">
        <w:rPr>
          <w:sz w:val="10"/>
          <w:lang w:eastAsia="ko-KR"/>
        </w:rPr>
        <w:t xml:space="preserve"> their hour-and-a-half-long </w:t>
      </w:r>
      <w:r w:rsidRPr="00F97E06">
        <w:rPr>
          <w:rStyle w:val="StyleBoldUnderline"/>
          <w:highlight w:val="yellow"/>
        </w:rPr>
        <w:t>meeting with</w:t>
      </w:r>
      <w:r w:rsidRPr="00C90A4A">
        <w:rPr>
          <w:sz w:val="10"/>
          <w:lang w:eastAsia="ko-KR"/>
        </w:rPr>
        <w:t xml:space="preserve"> Mr. </w:t>
      </w:r>
      <w:r w:rsidRPr="00F97E06">
        <w:rPr>
          <w:rStyle w:val="StyleBoldUnderline"/>
          <w:highlight w:val="yellow"/>
        </w:rPr>
        <w:t>Obama as</w:t>
      </w:r>
      <w:r w:rsidRPr="00C90A4A">
        <w:rPr>
          <w:sz w:val="10"/>
          <w:lang w:eastAsia="ko-KR"/>
        </w:rPr>
        <w:t xml:space="preserve"> </w:t>
      </w:r>
      <w:r w:rsidRPr="00C90A4A">
        <w:rPr>
          <w:rStyle w:val="Emphasis"/>
        </w:rPr>
        <w:t xml:space="preserve">“a useful and </w:t>
      </w:r>
      <w:r w:rsidRPr="00F97E06">
        <w:rPr>
          <w:rStyle w:val="Emphasis"/>
          <w:highlight w:val="yellow"/>
        </w:rPr>
        <w:t>productive</w:t>
      </w:r>
      <w:r w:rsidRPr="00C90A4A">
        <w:rPr>
          <w:rStyle w:val="Emphasis"/>
        </w:rPr>
        <w:t xml:space="preserve"> conversation</w:t>
      </w:r>
      <w:r w:rsidRPr="00C90A4A">
        <w:rPr>
          <w:sz w:val="10"/>
          <w:lang w:eastAsia="ko-KR"/>
        </w:rPr>
        <w:t xml:space="preserve">,” while </w:t>
      </w:r>
      <w:r w:rsidRPr="00C90A4A">
        <w:rPr>
          <w:rStyle w:val="StyleBoldUnderline"/>
        </w:rPr>
        <w:t xml:space="preserve">the White House described “a good meeting,” </w:t>
      </w:r>
      <w:r w:rsidRPr="00C90A4A">
        <w:rPr>
          <w:sz w:val="10"/>
        </w:rPr>
        <w:t>though</w:t>
      </w:r>
      <w:r w:rsidRPr="00C90A4A">
        <w:rPr>
          <w:sz w:val="10"/>
          <w:lang w:eastAsia="ko-KR"/>
        </w:rPr>
        <w:t xml:space="preserve"> “no specific determination was made” about the Republicans’ offer. </w:t>
      </w:r>
      <w:r w:rsidRPr="00F97E06">
        <w:rPr>
          <w:rStyle w:val="Box"/>
          <w:highlight w:val="yellow"/>
        </w:rPr>
        <w:t>Both agreed to continue talks</w:t>
      </w:r>
      <w:r w:rsidRPr="00C90A4A">
        <w:rPr>
          <w:sz w:val="10"/>
          <w:lang w:eastAsia="ko-KR"/>
        </w:rPr>
        <w:t xml:space="preserve"> through the night. People familiar with the meeting said that Mr. Obama pressed Republicans to reopen the government, and that Republicans </w:t>
      </w:r>
      <w:proofErr w:type="gramStart"/>
      <w:r w:rsidRPr="00C90A4A">
        <w:rPr>
          <w:sz w:val="10"/>
          <w:lang w:eastAsia="ko-KR"/>
        </w:rPr>
        <w:t>raised</w:t>
      </w:r>
      <w:proofErr w:type="gramEnd"/>
      <w:r w:rsidRPr="00C90A4A">
        <w:rPr>
          <w:sz w:val="10"/>
          <w:lang w:eastAsia="ko-KR"/>
        </w:rPr>
        <w:t xml:space="preserve"> the possibility that </w:t>
      </w:r>
      <w:r w:rsidRPr="00BD1908">
        <w:rPr>
          <w:rStyle w:val="StyleBoldUnderline"/>
        </w:rPr>
        <w:t>financing could be restored by</w:t>
      </w:r>
      <w:r w:rsidRPr="00BD1908">
        <w:rPr>
          <w:sz w:val="10"/>
          <w:lang w:eastAsia="ko-KR"/>
        </w:rPr>
        <w:t xml:space="preserve"> early </w:t>
      </w:r>
      <w:r w:rsidRPr="00BD1908">
        <w:rPr>
          <w:rStyle w:val="StyleBoldUnderline"/>
        </w:rPr>
        <w:t>next week if terms for</w:t>
      </w:r>
      <w:r w:rsidRPr="00BD1908">
        <w:rPr>
          <w:sz w:val="10"/>
          <w:lang w:eastAsia="ko-KR"/>
        </w:rPr>
        <w:t xml:space="preserve"> broad </w:t>
      </w:r>
      <w:r w:rsidRPr="00BD1908">
        <w:rPr>
          <w:rStyle w:val="StyleBoldUnderline"/>
        </w:rPr>
        <w:t xml:space="preserve">budget negotiations could be </w:t>
      </w:r>
      <w:r w:rsidRPr="00BD1908">
        <w:rPr>
          <w:rStyle w:val="Emphasis"/>
        </w:rPr>
        <w:t>reached</w:t>
      </w:r>
      <w:r w:rsidRPr="00C90A4A">
        <w:rPr>
          <w:sz w:val="10"/>
          <w:lang w:eastAsia="ko-KR"/>
        </w:rPr>
        <w:t>. Twenty Republicans, led by Speaker John A. Boehner, went to the White House at Mr. Obama’s invitation after a day of fine-tuning their proposal to increase the Treasury Department’s authority to borrow money to pay existing obligations through Nov. 22. The government is expected to reach its borrowing limit next week. In exchange, they sought a commitment by the president to negotiate a deal for long-term deficit reduction and a tax overhaul. The president “didn’t say yes, didn’t say no,” said Representative Paul D. Ryan, Republican of Wisconsin and chairman of the House Budget Committee. He added, “</w:t>
      </w:r>
      <w:r w:rsidRPr="00C90A4A">
        <w:rPr>
          <w:rStyle w:val="StyleBoldUnderline"/>
        </w:rPr>
        <w:t>We agreed to continue talking and continue negotiating.”</w:t>
      </w:r>
      <w:r>
        <w:rPr>
          <w:rStyle w:val="StyleBoldUnderline"/>
        </w:rPr>
        <w:t xml:space="preserve"> </w:t>
      </w:r>
      <w:r w:rsidRPr="00C90A4A">
        <w:rPr>
          <w:sz w:val="10"/>
          <w:lang w:eastAsia="ko-KR"/>
        </w:rPr>
        <w:t xml:space="preserve">An initial report that </w:t>
      </w:r>
      <w:r w:rsidRPr="00C90A4A">
        <w:rPr>
          <w:sz w:val="10"/>
        </w:rPr>
        <w:t>Mr. Obama</w:t>
      </w:r>
      <w:r w:rsidRPr="00C90A4A">
        <w:rPr>
          <w:sz w:val="10"/>
          <w:lang w:eastAsia="ko-KR"/>
        </w:rPr>
        <w:t xml:space="preserve"> had </w:t>
      </w:r>
      <w:r w:rsidRPr="00C90A4A">
        <w:rPr>
          <w:sz w:val="10"/>
        </w:rPr>
        <w:t>rejected the Republicans’ offer</w:t>
      </w:r>
      <w:r w:rsidRPr="00C90A4A">
        <w:rPr>
          <w:sz w:val="10"/>
          <w:lang w:eastAsia="ko-KR"/>
        </w:rPr>
        <w:t xml:space="preserve"> was too definitive and came before Republican leaders or the White House had made it clear to reporters that the negotiations would continue. Still, </w:t>
      </w:r>
      <w:r w:rsidRPr="00F97E06">
        <w:rPr>
          <w:rStyle w:val="StyleBoldUnderline"/>
          <w:highlight w:val="yellow"/>
        </w:rPr>
        <w:t>the</w:t>
      </w:r>
      <w:r w:rsidRPr="00C90A4A">
        <w:rPr>
          <w:sz w:val="10"/>
          <w:lang w:eastAsia="ko-KR"/>
        </w:rPr>
        <w:t xml:space="preserve"> House </w:t>
      </w:r>
      <w:r w:rsidRPr="00F97E06">
        <w:rPr>
          <w:rStyle w:val="StyleBoldUnderline"/>
          <w:highlight w:val="yellow"/>
        </w:rPr>
        <w:t>Republican offer represented a</w:t>
      </w:r>
      <w:r w:rsidRPr="00C90A4A">
        <w:rPr>
          <w:sz w:val="10"/>
          <w:lang w:eastAsia="ko-KR"/>
        </w:rPr>
        <w:t xml:space="preserve"> potentially </w:t>
      </w:r>
      <w:r w:rsidRPr="00F97E06">
        <w:rPr>
          <w:rStyle w:val="Box"/>
          <w:highlight w:val="yellow"/>
        </w:rPr>
        <w:t>significant breakthrough</w:t>
      </w:r>
      <w:r w:rsidRPr="00C90A4A">
        <w:rPr>
          <w:sz w:val="10"/>
          <w:lang w:eastAsia="ko-KR"/>
        </w:rPr>
        <w:t xml:space="preserve">. </w:t>
      </w:r>
      <w:r w:rsidRPr="00C90A4A">
        <w:rPr>
          <w:sz w:val="10"/>
        </w:rPr>
        <w:t xml:space="preserve">Even if Democrats found fault with the Republicans’ immediate proposal — for example, it would prevent a Treasury secretary from engaging in accounting maneuvers to stave off potential default — </w:t>
      </w:r>
      <w:r w:rsidRPr="00F97E06">
        <w:rPr>
          <w:rStyle w:val="StyleBoldUnderline"/>
          <w:highlight w:val="yellow"/>
        </w:rPr>
        <w:t xml:space="preserve">it was seen as </w:t>
      </w:r>
      <w:r w:rsidRPr="00F97E06">
        <w:rPr>
          <w:rStyle w:val="Emphasis"/>
          <w:highlight w:val="yellow"/>
        </w:rPr>
        <w:t>an opening gambit</w:t>
      </w:r>
      <w:r w:rsidRPr="00C90A4A">
        <w:rPr>
          <w:sz w:val="10"/>
          <w:lang w:eastAsia="ko-KR"/>
        </w:rPr>
        <w:t xml:space="preserve"> </w:t>
      </w:r>
      <w:r w:rsidRPr="00BD1908">
        <w:rPr>
          <w:rStyle w:val="StyleBoldUnderline"/>
        </w:rPr>
        <w:t xml:space="preserve">in the legislative dance </w:t>
      </w:r>
      <w:r w:rsidRPr="00F97E06">
        <w:rPr>
          <w:rStyle w:val="StyleBoldUnderline"/>
          <w:highlight w:val="yellow"/>
        </w:rPr>
        <w:t>toward</w:t>
      </w:r>
      <w:r w:rsidRPr="00C90A4A">
        <w:rPr>
          <w:sz w:val="10"/>
          <w:lang w:eastAsia="ko-KR"/>
        </w:rPr>
        <w:t xml:space="preserve"> some </w:t>
      </w:r>
      <w:r w:rsidRPr="00F97E06">
        <w:rPr>
          <w:rStyle w:val="StyleBoldUnderline"/>
          <w:highlight w:val="yellow"/>
        </w:rPr>
        <w:t xml:space="preserve">resolution before </w:t>
      </w:r>
      <w:r w:rsidRPr="00BD1908">
        <w:rPr>
          <w:rStyle w:val="StyleBoldUnderline"/>
        </w:rPr>
        <w:t>the government is</w:t>
      </w:r>
      <w:r w:rsidRPr="00BD1908">
        <w:rPr>
          <w:sz w:val="10"/>
          <w:lang w:eastAsia="ko-KR"/>
        </w:rPr>
        <w:t xml:space="preserve"> </w:t>
      </w:r>
      <w:r w:rsidRPr="00BD1908">
        <w:rPr>
          <w:rStyle w:val="StyleBoldUnderline"/>
        </w:rPr>
        <w:t>expected to breach</w:t>
      </w:r>
      <w:r w:rsidRPr="00C90A4A">
        <w:rPr>
          <w:sz w:val="10"/>
          <w:lang w:eastAsia="ko-KR"/>
        </w:rPr>
        <w:t xml:space="preserve"> its </w:t>
      </w:r>
      <w:r w:rsidRPr="00F97E06">
        <w:rPr>
          <w:rStyle w:val="Emphasis"/>
          <w:highlight w:val="yellow"/>
        </w:rPr>
        <w:t>debt limit</w:t>
      </w:r>
      <w:r w:rsidRPr="00C90A4A">
        <w:rPr>
          <w:sz w:val="10"/>
          <w:lang w:eastAsia="ko-KR"/>
        </w:rPr>
        <w:t xml:space="preserve"> on Thursday. Even before the meeting, </w:t>
      </w:r>
      <w:r w:rsidRPr="00C90A4A">
        <w:rPr>
          <w:rStyle w:val="StyleBoldUnderline"/>
        </w:rPr>
        <w:t>the White House and its</w:t>
      </w:r>
      <w:r w:rsidRPr="00C90A4A">
        <w:rPr>
          <w:sz w:val="10"/>
          <w:lang w:eastAsia="ko-KR"/>
        </w:rPr>
        <w:t xml:space="preserve"> Democratic </w:t>
      </w:r>
      <w:r w:rsidRPr="00C90A4A">
        <w:rPr>
          <w:rStyle w:val="StyleBoldUnderline"/>
        </w:rPr>
        <w:t>allies</w:t>
      </w:r>
      <w:r w:rsidRPr="00C90A4A">
        <w:rPr>
          <w:sz w:val="10"/>
          <w:lang w:eastAsia="ko-KR"/>
        </w:rPr>
        <w:t xml:space="preserve"> in Congress </w:t>
      </w:r>
      <w:r w:rsidRPr="00C90A4A">
        <w:rPr>
          <w:rStyle w:val="StyleBoldUnderline"/>
        </w:rPr>
        <w:t>were all but declaring victory at the evidence that</w:t>
      </w:r>
      <w:r w:rsidRPr="00C90A4A">
        <w:rPr>
          <w:sz w:val="10"/>
          <w:lang w:eastAsia="ko-KR"/>
        </w:rPr>
        <w:t xml:space="preserve"> </w:t>
      </w:r>
      <w:r w:rsidRPr="00C90A4A">
        <w:rPr>
          <w:rStyle w:val="StyleBoldUnderline"/>
        </w:rPr>
        <w:t>Republicans</w:t>
      </w:r>
      <w:r w:rsidRPr="00C90A4A">
        <w:rPr>
          <w:sz w:val="10"/>
          <w:lang w:eastAsia="ko-KR"/>
        </w:rPr>
        <w:t xml:space="preserve"> — </w:t>
      </w:r>
      <w:r w:rsidRPr="00C90A4A">
        <w:rPr>
          <w:rStyle w:val="Emphasis"/>
        </w:rPr>
        <w:t>suffering the</w:t>
      </w:r>
      <w:r w:rsidRPr="00C90A4A">
        <w:rPr>
          <w:sz w:val="10"/>
          <w:lang w:eastAsia="ko-KR"/>
        </w:rPr>
        <w:t xml:space="preserve"> most </w:t>
      </w:r>
      <w:r w:rsidRPr="00C90A4A">
        <w:rPr>
          <w:rStyle w:val="Emphasis"/>
        </w:rPr>
        <w:t>in polls</w:t>
      </w:r>
      <w:r w:rsidRPr="00C90A4A">
        <w:rPr>
          <w:sz w:val="10"/>
          <w:lang w:eastAsia="ko-KR"/>
        </w:rPr>
        <w:t xml:space="preserve">, </w:t>
      </w:r>
      <w:r w:rsidRPr="00C90A4A">
        <w:rPr>
          <w:rStyle w:val="Emphasis"/>
        </w:rPr>
        <w:t>and pressured</w:t>
      </w:r>
      <w:r w:rsidRPr="00C90A4A">
        <w:rPr>
          <w:sz w:val="10"/>
          <w:lang w:eastAsia="ko-KR"/>
        </w:rPr>
        <w:t xml:space="preserve"> by business allies and donors not to provoke a government default — </w:t>
      </w:r>
      <w:r w:rsidRPr="00C90A4A">
        <w:rPr>
          <w:rStyle w:val="Emphasis"/>
        </w:rPr>
        <w:t>were</w:t>
      </w:r>
      <w:r w:rsidRPr="00C90A4A">
        <w:rPr>
          <w:sz w:val="10"/>
          <w:lang w:eastAsia="ko-KR"/>
        </w:rPr>
        <w:t xml:space="preserve"> </w:t>
      </w:r>
      <w:r w:rsidRPr="00C90A4A">
        <w:rPr>
          <w:rStyle w:val="Emphasis"/>
        </w:rPr>
        <w:t xml:space="preserve">seeking </w:t>
      </w:r>
      <w:r w:rsidRPr="00C90A4A">
        <w:rPr>
          <w:rStyle w:val="Box"/>
        </w:rPr>
        <w:t>a way out of the impasse</w:t>
      </w:r>
      <w:r w:rsidRPr="00C90A4A">
        <w:rPr>
          <w:sz w:val="10"/>
          <w:lang w:eastAsia="ko-KR"/>
        </w:rPr>
        <w:t xml:space="preserve">. After some fretful weeks, the Democrats believe, Mr. </w:t>
      </w:r>
      <w:r w:rsidRPr="00F97E06">
        <w:rPr>
          <w:rStyle w:val="StyleBoldUnderline"/>
          <w:highlight w:val="yellow"/>
        </w:rPr>
        <w:t>Obama was</w:t>
      </w:r>
      <w:r w:rsidRPr="00C90A4A">
        <w:rPr>
          <w:rStyle w:val="StyleBoldUnderline"/>
        </w:rPr>
        <w:t xml:space="preserve"> </w:t>
      </w:r>
      <w:r w:rsidRPr="00F97E06">
        <w:rPr>
          <w:rStyle w:val="StyleBoldUnderline"/>
          <w:highlight w:val="yellow"/>
        </w:rPr>
        <w:t>seeing</w:t>
      </w:r>
      <w:r w:rsidRPr="00C90A4A">
        <w:rPr>
          <w:sz w:val="10"/>
          <w:lang w:eastAsia="ko-KR"/>
        </w:rPr>
        <w:t xml:space="preserve"> some </w:t>
      </w:r>
      <w:r w:rsidRPr="00F97E06">
        <w:rPr>
          <w:rStyle w:val="Box"/>
          <w:highlight w:val="yellow"/>
        </w:rPr>
        <w:t>payoff</w:t>
      </w:r>
      <w:r w:rsidRPr="00F97E06">
        <w:rPr>
          <w:sz w:val="10"/>
          <w:highlight w:val="yellow"/>
          <w:lang w:eastAsia="ko-KR"/>
        </w:rPr>
        <w:t xml:space="preserve"> </w:t>
      </w:r>
      <w:r w:rsidRPr="00F97E06">
        <w:rPr>
          <w:rStyle w:val="Emphasis"/>
          <w:highlight w:val="yellow"/>
        </w:rPr>
        <w:t>for</w:t>
      </w:r>
      <w:r w:rsidRPr="00C90A4A">
        <w:rPr>
          <w:rStyle w:val="Emphasis"/>
        </w:rPr>
        <w:t xml:space="preserve"> his big </w:t>
      </w:r>
      <w:r w:rsidRPr="00F97E06">
        <w:rPr>
          <w:rStyle w:val="Emphasis"/>
          <w:highlight w:val="yellow"/>
        </w:rPr>
        <w:t>gamble</w:t>
      </w:r>
      <w:r w:rsidRPr="00C90A4A">
        <w:rPr>
          <w:sz w:val="10"/>
          <w:lang w:eastAsia="ko-KR"/>
        </w:rPr>
        <w:t xml:space="preserve"> this year. </w:t>
      </w:r>
      <w:r w:rsidRPr="00C90A4A">
        <w:rPr>
          <w:rStyle w:val="StyleBoldUnderline"/>
        </w:rPr>
        <w:t>Burned by his</w:t>
      </w:r>
      <w:r w:rsidRPr="00C90A4A">
        <w:rPr>
          <w:sz w:val="10"/>
          <w:lang w:eastAsia="ko-KR"/>
        </w:rPr>
        <w:t xml:space="preserve"> </w:t>
      </w:r>
      <w:r w:rsidRPr="00C90A4A">
        <w:rPr>
          <w:rStyle w:val="StyleBoldUnderline"/>
        </w:rPr>
        <w:t xml:space="preserve">experience </w:t>
      </w:r>
      <w:r w:rsidRPr="00C90A4A">
        <w:rPr>
          <w:sz w:val="10"/>
        </w:rPr>
        <w:t>with</w:t>
      </w:r>
      <w:r w:rsidRPr="00C90A4A">
        <w:rPr>
          <w:sz w:val="10"/>
          <w:lang w:eastAsia="ko-KR"/>
        </w:rPr>
        <w:t xml:space="preserve"> House Republicans </w:t>
      </w:r>
      <w:r w:rsidRPr="00C90A4A">
        <w:rPr>
          <w:rStyle w:val="StyleBoldUnderline"/>
        </w:rPr>
        <w:t>in</w:t>
      </w:r>
      <w:r w:rsidRPr="00C90A4A">
        <w:rPr>
          <w:sz w:val="10"/>
          <w:lang w:eastAsia="ko-KR"/>
        </w:rPr>
        <w:t xml:space="preserve"> mid-</w:t>
      </w:r>
      <w:r w:rsidRPr="00C90A4A">
        <w:rPr>
          <w:rStyle w:val="StyleBoldUnderline"/>
        </w:rPr>
        <w:t>2011</w:t>
      </w:r>
      <w:r w:rsidRPr="00C90A4A">
        <w:rPr>
          <w:sz w:val="10"/>
          <w:lang w:eastAsia="ko-KR"/>
        </w:rPr>
        <w:t xml:space="preserve">, </w:t>
      </w:r>
      <w:r w:rsidRPr="00C90A4A">
        <w:rPr>
          <w:rStyle w:val="StyleBoldUnderline"/>
        </w:rPr>
        <w:t>when brinkmanship</w:t>
      </w:r>
      <w:r w:rsidRPr="00C90A4A">
        <w:rPr>
          <w:sz w:val="10"/>
          <w:lang w:eastAsia="ko-KR"/>
        </w:rPr>
        <w:t xml:space="preserve"> over the debt limit </w:t>
      </w:r>
      <w:r w:rsidRPr="00C90A4A">
        <w:rPr>
          <w:rStyle w:val="StyleBoldUnderline"/>
        </w:rPr>
        <w:t>hobbled the</w:t>
      </w:r>
      <w:r w:rsidRPr="00C90A4A">
        <w:rPr>
          <w:sz w:val="10"/>
          <w:lang w:eastAsia="ko-KR"/>
        </w:rPr>
        <w:t xml:space="preserve"> already weak </w:t>
      </w:r>
      <w:r w:rsidRPr="00C90A4A">
        <w:rPr>
          <w:rStyle w:val="StyleBoldUnderline"/>
        </w:rPr>
        <w:t>economy</w:t>
      </w:r>
      <w:r w:rsidRPr="00C90A4A">
        <w:rPr>
          <w:sz w:val="10"/>
          <w:lang w:eastAsia="ko-KR"/>
        </w:rPr>
        <w:t xml:space="preserve">, Mr. </w:t>
      </w:r>
      <w:r w:rsidRPr="00F97E06">
        <w:rPr>
          <w:rStyle w:val="StyleBoldUnderline"/>
          <w:highlight w:val="yellow"/>
        </w:rPr>
        <w:t>Obama began</w:t>
      </w:r>
      <w:r w:rsidRPr="00C90A4A">
        <w:rPr>
          <w:sz w:val="10"/>
          <w:lang w:eastAsia="ko-KR"/>
        </w:rPr>
        <w:t xml:space="preserve"> his </w:t>
      </w:r>
      <w:r w:rsidRPr="00F97E06">
        <w:rPr>
          <w:rStyle w:val="StyleBoldUnderline"/>
          <w:highlight w:val="yellow"/>
        </w:rPr>
        <w:t>second term vowing never again to</w:t>
      </w:r>
      <w:r w:rsidRPr="00C90A4A">
        <w:rPr>
          <w:rStyle w:val="StyleBoldUnderline"/>
        </w:rPr>
        <w:t xml:space="preserve"> </w:t>
      </w:r>
      <w:r w:rsidRPr="00C90A4A">
        <w:rPr>
          <w:sz w:val="10"/>
        </w:rPr>
        <w:t>negotiate</w:t>
      </w:r>
      <w:r w:rsidRPr="00C90A4A">
        <w:rPr>
          <w:sz w:val="10"/>
          <w:lang w:eastAsia="ko-KR"/>
        </w:rPr>
        <w:t xml:space="preserve"> over raising the ceiling or to </w:t>
      </w:r>
      <w:r w:rsidRPr="00F97E06">
        <w:rPr>
          <w:rStyle w:val="Emphasis"/>
          <w:highlight w:val="yellow"/>
        </w:rPr>
        <w:t>give</w:t>
      </w:r>
      <w:r w:rsidRPr="00C90A4A">
        <w:rPr>
          <w:rStyle w:val="Emphasis"/>
        </w:rPr>
        <w:t xml:space="preserve"> any </w:t>
      </w:r>
      <w:r w:rsidRPr="00F97E06">
        <w:rPr>
          <w:rStyle w:val="Box"/>
          <w:highlight w:val="yellow"/>
        </w:rPr>
        <w:t>concessions</w:t>
      </w:r>
      <w:r w:rsidRPr="00C90A4A">
        <w:rPr>
          <w:sz w:val="10"/>
          <w:lang w:eastAsia="ko-KR"/>
        </w:rPr>
        <w:t xml:space="preserve"> to Republicans for performing an act that is their constitutional responsibility. “The good news is that Republicans have accepted the principle that they’re not going to attach conditions to the debt ceiling,” said Representative Chris Van Hollen of Maryland, the senior Democrat on the House Budget Committee. “The bad news is they’ve only extended the debt ceiling for six weeks, which will continue to generate huge amounts of destructive uncertainty in the economy. And, of course, they also continue to keep the government shut down.” For House Republicans, the maneuvers represented a near complete reversal of their original strategy in September of going to the mat over the debt limit but not shutting down the government. </w:t>
      </w:r>
      <w:r w:rsidRPr="00F97E06">
        <w:rPr>
          <w:rStyle w:val="Emphasis"/>
          <w:highlight w:val="yellow"/>
        </w:rPr>
        <w:t>Now, under pressure</w:t>
      </w:r>
      <w:r w:rsidRPr="00C90A4A">
        <w:rPr>
          <w:sz w:val="10"/>
          <w:lang w:eastAsia="ko-KR"/>
        </w:rPr>
        <w:t xml:space="preserve"> from falling poll numbers and angry business supporters, </w:t>
      </w:r>
      <w:r w:rsidRPr="00F97E06">
        <w:rPr>
          <w:rStyle w:val="Emphasis"/>
          <w:highlight w:val="yellow"/>
        </w:rPr>
        <w:t xml:space="preserve">they are seeking </w:t>
      </w:r>
      <w:r w:rsidRPr="00F97E06">
        <w:rPr>
          <w:rStyle w:val="Box"/>
          <w:highlight w:val="yellow"/>
        </w:rPr>
        <w:t>a compromise</w:t>
      </w:r>
      <w:r w:rsidRPr="00C90A4A">
        <w:rPr>
          <w:sz w:val="10"/>
          <w:lang w:eastAsia="ko-KR"/>
        </w:rPr>
        <w:t xml:space="preserve"> on the debt ceiling. </w:t>
      </w:r>
      <w:r w:rsidRPr="00C90A4A">
        <w:rPr>
          <w:rStyle w:val="StyleBoldUnderline"/>
        </w:rPr>
        <w:t>Yet</w:t>
      </w:r>
      <w:r w:rsidRPr="00C90A4A">
        <w:rPr>
          <w:sz w:val="10"/>
          <w:lang w:eastAsia="ko-KR"/>
        </w:rPr>
        <w:t xml:space="preserve"> for now, </w:t>
      </w:r>
      <w:r w:rsidRPr="00C90A4A">
        <w:rPr>
          <w:rStyle w:val="StyleBoldUnderline"/>
        </w:rPr>
        <w:t>they are still refusing to</w:t>
      </w:r>
      <w:r w:rsidRPr="00C90A4A">
        <w:rPr>
          <w:sz w:val="10"/>
          <w:lang w:eastAsia="ko-KR"/>
        </w:rPr>
        <w:t xml:space="preserve"> finance and </w:t>
      </w:r>
      <w:r w:rsidRPr="00C90A4A">
        <w:rPr>
          <w:rStyle w:val="StyleBoldUnderline"/>
        </w:rPr>
        <w:t>reopen the government without</w:t>
      </w:r>
      <w:r w:rsidRPr="00C90A4A">
        <w:rPr>
          <w:sz w:val="10"/>
          <w:lang w:eastAsia="ko-KR"/>
        </w:rPr>
        <w:t xml:space="preserve"> some </w:t>
      </w:r>
      <w:r w:rsidRPr="00C90A4A">
        <w:rPr>
          <w:rStyle w:val="StyleBoldUnderline"/>
        </w:rPr>
        <w:t>concessions</w:t>
      </w:r>
      <w:r w:rsidRPr="00C90A4A">
        <w:rPr>
          <w:sz w:val="10"/>
          <w:lang w:eastAsia="ko-KR"/>
        </w:rPr>
        <w:t xml:space="preserve">. Mr. Boehner and his colleagues left the White House without speaking to waiting reporters, and quickly gathered in his Capitol suite for further discussion. Their debt limit proposal could come to a vote as soon as Friday. Before the White House meeting, administration and Congressional Democrats said they were skeptical that House Republican leaders could pass the proposal. A large faction of Tea Party conservatives campaigned on promises never to vote to increase the nation’s debt limit, and they say they do not believe the warnings that failing to act could provoke a default and economic chaos globally. And Congressional Democrats vowed to oppose any proposal that did not also fully finance a government now shuttered since the fiscal year began Oct. 1. “We’ll see what they’re able to pass,” said Mr. Obama’s press secretary, Jay Carney. Senate Democrats had their own White House meeting with Mr. Obama and Vice President Joseph R. Biden Jr. three hours before the House Republicans arrived, and the majority leader, Senator Harry Reid of Nevada, declined to embrace the Republicans’ debt limit proposal until he saw it. He told reporters that Democrats would not negotiate on further deficit reductions until House Republicans agreed to the measure passed by the Senate to finance and open the government through mid-November. “Not going to happen,” Mr. Reid said. “Open the government,” he added. “There is so much pain and suffering out there. It is really tear-jerking, to say the least.” Mr. Ryan said before the White House meeting that Republicans were now willing to formally negotiate with Senate Democrats over a long-term, comprehensive budget framework. The Republicans have resisted such a move since April, fearing that it would require compromises, like raising additional tax revenues, that would enrage the party’s conservative base heading into the </w:t>
      </w:r>
      <w:proofErr w:type="gramStart"/>
      <w:r w:rsidRPr="00C90A4A">
        <w:rPr>
          <w:sz w:val="10"/>
          <w:lang w:eastAsia="ko-KR"/>
        </w:rPr>
        <w:t>2014 midterm</w:t>
      </w:r>
      <w:proofErr w:type="gramEnd"/>
      <w:r w:rsidRPr="00C90A4A">
        <w:rPr>
          <w:sz w:val="10"/>
          <w:lang w:eastAsia="ko-KR"/>
        </w:rPr>
        <w:t xml:space="preserve"> elections. </w:t>
      </w:r>
      <w:r w:rsidRPr="00F97E06">
        <w:rPr>
          <w:rStyle w:val="StyleBoldUnderline"/>
          <w:highlight w:val="yellow"/>
        </w:rPr>
        <w:t>Many</w:t>
      </w:r>
      <w:r w:rsidRPr="00C90A4A">
        <w:rPr>
          <w:rStyle w:val="StyleBoldUnderline"/>
        </w:rPr>
        <w:t xml:space="preserve"> House </w:t>
      </w:r>
      <w:r w:rsidRPr="00F97E06">
        <w:rPr>
          <w:rStyle w:val="StyleBoldUnderline"/>
          <w:highlight w:val="yellow"/>
        </w:rPr>
        <w:t>Republicans</w:t>
      </w:r>
      <w:r w:rsidRPr="00F97E06">
        <w:rPr>
          <w:sz w:val="10"/>
          <w:highlight w:val="yellow"/>
          <w:lang w:eastAsia="ko-KR"/>
        </w:rPr>
        <w:t xml:space="preserve">, </w:t>
      </w:r>
      <w:r w:rsidRPr="00BD1908">
        <w:rPr>
          <w:rStyle w:val="StyleBoldUnderline"/>
        </w:rPr>
        <w:t>leaving a closed-door party caucus</w:t>
      </w:r>
      <w:r w:rsidRPr="00BD1908">
        <w:rPr>
          <w:sz w:val="10"/>
          <w:lang w:eastAsia="ko-KR"/>
        </w:rPr>
        <w:t xml:space="preserve"> earlier Thursday that at times grew contentious, </w:t>
      </w:r>
      <w:r w:rsidRPr="00BD1908">
        <w:rPr>
          <w:rStyle w:val="StyleBoldUnderline"/>
        </w:rPr>
        <w:t>said they</w:t>
      </w:r>
      <w:r w:rsidRPr="00C90A4A">
        <w:rPr>
          <w:rStyle w:val="StyleBoldUnderline"/>
        </w:rPr>
        <w:t xml:space="preserve"> </w:t>
      </w:r>
      <w:r w:rsidRPr="00F97E06">
        <w:rPr>
          <w:rStyle w:val="StyleBoldUnderline"/>
          <w:highlight w:val="yellow"/>
        </w:rPr>
        <w:t>would support</w:t>
      </w:r>
      <w:r w:rsidRPr="00C90A4A">
        <w:rPr>
          <w:sz w:val="10"/>
          <w:lang w:eastAsia="ko-KR"/>
        </w:rPr>
        <w:t xml:space="preserve"> their </w:t>
      </w:r>
      <w:r w:rsidRPr="00F97E06">
        <w:rPr>
          <w:rStyle w:val="StyleBoldUnderline"/>
          <w:highlight w:val="yellow"/>
        </w:rPr>
        <w:t>leadership’s</w:t>
      </w:r>
      <w:r w:rsidRPr="00C90A4A">
        <w:rPr>
          <w:sz w:val="10"/>
          <w:lang w:eastAsia="ko-KR"/>
        </w:rPr>
        <w:t xml:space="preserve"> short-term debt limit </w:t>
      </w:r>
      <w:r w:rsidRPr="00F97E06">
        <w:rPr>
          <w:rStyle w:val="StyleBoldUnderline"/>
          <w:highlight w:val="yellow"/>
        </w:rPr>
        <w:t>proposal</w:t>
      </w:r>
      <w:r w:rsidRPr="00C90A4A">
        <w:rPr>
          <w:sz w:val="10"/>
          <w:lang w:eastAsia="ko-KR"/>
        </w:rPr>
        <w:t xml:space="preserve">. But they said they would do so only if Mr. Obama agreed to negotiate a broader deficit reduction deal, with big savings from entitlement programs. But the president has insisted he will not agree to significant reductions in projected Medicare and Medicaid spending — even his own tentative proposals — unless Republicans agree to raise revenues by curbing tax breaks for corporations and wealthy individuals. And Mr. Boehner in recent days reaffirmed the party’s anti-tax stance, suggesting future talks could founder on the same tax-and-entitlement spending divide that caused past negotiations to collapse. Economists across a broad spectrum agree that breaching the debt limit would damage the economy and could be calamitous if it is prolonged. </w:t>
      </w:r>
      <w:r w:rsidRPr="00C90A4A">
        <w:rPr>
          <w:rStyle w:val="Emphasis"/>
        </w:rPr>
        <w:t>The new Republican proposal could</w:t>
      </w:r>
      <w:r w:rsidRPr="00C90A4A">
        <w:rPr>
          <w:sz w:val="10"/>
          <w:lang w:eastAsia="ko-KR"/>
        </w:rPr>
        <w:t xml:space="preserve"> temporarily </w:t>
      </w:r>
      <w:r w:rsidRPr="00C90A4A">
        <w:rPr>
          <w:rStyle w:val="Emphasis"/>
        </w:rPr>
        <w:t>remove that threat</w:t>
      </w:r>
      <w:r w:rsidRPr="00C90A4A">
        <w:rPr>
          <w:sz w:val="10"/>
          <w:lang w:eastAsia="ko-KR"/>
        </w:rPr>
        <w:t>.</w:t>
      </w:r>
    </w:p>
    <w:p w:rsidR="00DE3DC2" w:rsidRPr="00395071" w:rsidRDefault="00DE3DC2" w:rsidP="00DE3DC2">
      <w:pPr>
        <w:rPr>
          <w:rFonts w:eastAsia="맑은 고딕"/>
          <w:lang w:eastAsia="ko-KR"/>
        </w:rPr>
      </w:pPr>
    </w:p>
    <w:p w:rsidR="00DE3DC2" w:rsidRPr="00B652A4" w:rsidRDefault="00DE3DC2" w:rsidP="00DE3DC2">
      <w:pPr>
        <w:pStyle w:val="Heading4"/>
        <w:rPr>
          <w:rFonts w:cs="Times New Roman"/>
        </w:rPr>
      </w:pPr>
      <w:r w:rsidRPr="00B652A4">
        <w:rPr>
          <w:rFonts w:cs="Times New Roman"/>
        </w:rPr>
        <w:t xml:space="preserve">Detention policy sparks backlash – Republicans want to keep the issue alive </w:t>
      </w:r>
    </w:p>
    <w:p w:rsidR="00DE3DC2" w:rsidRPr="00B652A4" w:rsidRDefault="00DE3DC2" w:rsidP="00DE3DC2">
      <w:r w:rsidRPr="00B652A4">
        <w:rPr>
          <w:rStyle w:val="StyleStyleBold12pt"/>
        </w:rPr>
        <w:t xml:space="preserve">Kuhn, Senate Judiciary Committee </w:t>
      </w:r>
      <w:r w:rsidRPr="00B652A4">
        <w:t xml:space="preserve">Subcommittee on the Constitution, Civil Rights, and Human Rights </w:t>
      </w:r>
      <w:r w:rsidRPr="00B652A4">
        <w:rPr>
          <w:rStyle w:val="StyleStyleBold12pt"/>
        </w:rPr>
        <w:t>Minority Chief Counsel</w:t>
      </w:r>
      <w:r w:rsidRPr="00B652A4">
        <w:t>, 20</w:t>
      </w:r>
      <w:r w:rsidRPr="00B652A4">
        <w:rPr>
          <w:rStyle w:val="StyleStyleBold12pt"/>
        </w:rPr>
        <w:t>12</w:t>
      </w:r>
      <w:r w:rsidRPr="00B652A4">
        <w:t xml:space="preserve">, </w:t>
      </w:r>
    </w:p>
    <w:p w:rsidR="00DE3DC2" w:rsidRPr="00B652A4" w:rsidRDefault="00DE3DC2" w:rsidP="00DE3DC2">
      <w:r w:rsidRPr="00B652A4">
        <w:t>(Walter E., "The Terrorist Detention Review Reform Act: Detention Policy and Political Reality", Seton Hall Legislative Journal, Vol. 35, Iss. 2, 2-17, Pg. 2-4, PAS) erepository.law.shu.edu/cgi/viewcontent.cgi</w:t>
      </w:r>
      <w:proofErr w:type="gramStart"/>
      <w:r w:rsidRPr="00B652A4">
        <w:t>?article</w:t>
      </w:r>
      <w:proofErr w:type="gramEnd"/>
      <w:r w:rsidRPr="00B652A4">
        <w:t xml:space="preserve">=1007&amp;context=shlj </w:t>
      </w:r>
    </w:p>
    <w:p w:rsidR="00DE3DC2" w:rsidRPr="00B652A4" w:rsidRDefault="00DE3DC2" w:rsidP="00DE3DC2"/>
    <w:p w:rsidR="00DE3DC2" w:rsidRPr="00723F3F" w:rsidRDefault="00DE3DC2" w:rsidP="00DE3DC2">
      <w:pPr>
        <w:rPr>
          <w:sz w:val="12"/>
        </w:rPr>
      </w:pPr>
      <w:r w:rsidRPr="00B652A4">
        <w:rPr>
          <w:rStyle w:val="StyleBoldUnderline"/>
        </w:rPr>
        <w:t xml:space="preserve">With </w:t>
      </w:r>
      <w:r w:rsidRPr="00B652A4">
        <w:rPr>
          <w:rStyle w:val="StyleBoldUnderline"/>
          <w:highlight w:val="yellow"/>
        </w:rPr>
        <w:t>terrorism policy</w:t>
      </w:r>
      <w:r w:rsidRPr="00723F3F">
        <w:rPr>
          <w:sz w:val="12"/>
          <w:highlight w:val="yellow"/>
        </w:rPr>
        <w:t xml:space="preserve"> </w:t>
      </w:r>
      <w:r w:rsidRPr="00723F3F">
        <w:rPr>
          <w:sz w:val="12"/>
        </w:rPr>
        <w:t xml:space="preserve">often </w:t>
      </w:r>
      <w:r w:rsidRPr="00B652A4">
        <w:rPr>
          <w:rStyle w:val="StyleBoldUnderline"/>
        </w:rPr>
        <w:t xml:space="preserve">dominating the headlines and political </w:t>
      </w:r>
      <w:r w:rsidRPr="00B652A4">
        <w:rPr>
          <w:rStyle w:val="StyleBoldUnderline"/>
          <w:sz w:val="12"/>
        </w:rPr>
        <w:t>¶</w:t>
      </w:r>
      <w:r w:rsidRPr="00B652A4">
        <w:rPr>
          <w:rStyle w:val="StyleBoldUnderline"/>
        </w:rPr>
        <w:t xml:space="preserve"> discussion</w:t>
      </w:r>
      <w:r w:rsidRPr="00723F3F">
        <w:rPr>
          <w:sz w:val="12"/>
        </w:rPr>
        <w:t xml:space="preserve"> in Washington, </w:t>
      </w:r>
      <w:r w:rsidRPr="00B652A4">
        <w:rPr>
          <w:rStyle w:val="StyleBoldUnderline"/>
        </w:rPr>
        <w:t>the</w:t>
      </w:r>
      <w:r w:rsidRPr="00723F3F">
        <w:rPr>
          <w:sz w:val="12"/>
        </w:rPr>
        <w:t xml:space="preserve"> </w:t>
      </w:r>
      <w:r w:rsidRPr="00B652A4">
        <w:rPr>
          <w:rStyle w:val="StyleBoldUnderline"/>
        </w:rPr>
        <w:t xml:space="preserve">premise that Congress and the Executive </w:t>
      </w:r>
      <w:r w:rsidRPr="00B652A4">
        <w:rPr>
          <w:rStyle w:val="StyleBoldUnderline"/>
          <w:sz w:val="12"/>
        </w:rPr>
        <w:t>¶</w:t>
      </w:r>
      <w:r w:rsidRPr="00B652A4">
        <w:rPr>
          <w:rStyle w:val="StyleBoldUnderline"/>
        </w:rPr>
        <w:t xml:space="preserve"> have abdicated the issue to the courts may seem farfetched</w:t>
      </w:r>
      <w:r w:rsidRPr="00723F3F">
        <w:rPr>
          <w:sz w:val="12"/>
        </w:rPr>
        <w:t xml:space="preserve">. Indeed, it ¶ seems there are daily newspaper articles and congressional discussions ¶ about the best way to detain, interrogate, and try terrorism suspects. ¶ </w:t>
      </w:r>
      <w:r w:rsidRPr="00B652A4">
        <w:rPr>
          <w:rStyle w:val="StyleBoldUnderline"/>
        </w:rPr>
        <w:t>Unfortunately</w:t>
      </w:r>
      <w:r w:rsidRPr="00723F3F">
        <w:rPr>
          <w:sz w:val="12"/>
        </w:rPr>
        <w:t xml:space="preserve">, though, </w:t>
      </w:r>
      <w:r w:rsidRPr="00B652A4">
        <w:rPr>
          <w:rStyle w:val="StyleBoldUnderline"/>
        </w:rPr>
        <w:t>all of this</w:t>
      </w:r>
      <w:r w:rsidRPr="00723F3F">
        <w:rPr>
          <w:sz w:val="12"/>
        </w:rPr>
        <w:t xml:space="preserve"> talk and </w:t>
      </w:r>
      <w:r w:rsidRPr="00B652A4">
        <w:rPr>
          <w:rStyle w:val="StyleBoldUnderline"/>
          <w:highlight w:val="yellow"/>
        </w:rPr>
        <w:t xml:space="preserve">coverage </w:t>
      </w:r>
      <w:r w:rsidRPr="00B652A4">
        <w:rPr>
          <w:rStyle w:val="StyleBoldUnderline"/>
        </w:rPr>
        <w:t xml:space="preserve">increasingly </w:t>
      </w:r>
      <w:r w:rsidRPr="00B652A4">
        <w:rPr>
          <w:rStyle w:val="StyleBoldUnderline"/>
          <w:highlight w:val="yellow"/>
        </w:rPr>
        <w:t xml:space="preserve">leads to </w:t>
      </w:r>
      <w:r w:rsidRPr="00B652A4">
        <w:rPr>
          <w:rStyle w:val="StyleBoldUnderline"/>
          <w:sz w:val="12"/>
          <w:highlight w:val="yellow"/>
        </w:rPr>
        <w:t>¶</w:t>
      </w:r>
      <w:r w:rsidRPr="00B652A4">
        <w:rPr>
          <w:rStyle w:val="StyleBoldUnderline"/>
          <w:highlight w:val="yellow"/>
        </w:rPr>
        <w:t xml:space="preserve"> partisans retreating </w:t>
      </w:r>
      <w:r w:rsidRPr="00B652A4">
        <w:rPr>
          <w:rStyle w:val="StyleBoldUnderline"/>
        </w:rPr>
        <w:t xml:space="preserve">to their respective corners </w:t>
      </w:r>
      <w:r w:rsidRPr="00B652A4">
        <w:rPr>
          <w:rStyle w:val="StyleBoldUnderline"/>
          <w:highlight w:val="yellow"/>
        </w:rPr>
        <w:t xml:space="preserve">to score political points </w:t>
      </w:r>
      <w:r w:rsidRPr="00B652A4">
        <w:rPr>
          <w:rStyle w:val="StyleBoldUnderline"/>
          <w:sz w:val="12"/>
        </w:rPr>
        <w:t>¶</w:t>
      </w:r>
      <w:r w:rsidRPr="00B652A4">
        <w:rPr>
          <w:rStyle w:val="StyleBoldUnderline"/>
        </w:rPr>
        <w:t xml:space="preserve"> off of heated</w:t>
      </w:r>
      <w:r w:rsidRPr="00723F3F">
        <w:rPr>
          <w:sz w:val="12"/>
        </w:rPr>
        <w:t xml:space="preserve"> national security and civil-liberties </w:t>
      </w:r>
      <w:r w:rsidRPr="00B652A4">
        <w:rPr>
          <w:rStyle w:val="StyleBoldUnderline"/>
        </w:rPr>
        <w:t>rhetoric</w:t>
      </w:r>
      <w:r w:rsidRPr="00723F3F">
        <w:rPr>
          <w:sz w:val="12"/>
        </w:rPr>
        <w:t>. While ¶ Congress and the President argue back and forth about the particular ¶ terrorism case of the day, unelected federal judges are left the ¶ unenviable, and to some judges, unwanted, task of de facto legislating ¶ lasting detention policy. ¶ If one accepts the premise that all the talk in the halls of Congress ¶ regarding detention policy is just that — talk — the question becomes, given the clear congressional interest in the issue, why the inertia on ¶ legislative progress? The transfer of power from President Bush to ¶ President Obama in 2009 gave many Obama supporters the hope that he ¶ would dramatically alter detention policy and move to a law ¶ enforcement model where all suspects would be tried or released.6</w:t>
      </w:r>
      <w:proofErr w:type="gramStart"/>
      <w:r w:rsidRPr="00723F3F">
        <w:rPr>
          <w:sz w:val="12"/>
        </w:rPr>
        <w:t>¶  Much</w:t>
      </w:r>
      <w:proofErr w:type="gramEnd"/>
      <w:r w:rsidRPr="00723F3F">
        <w:rPr>
          <w:sz w:val="12"/>
        </w:rPr>
        <w:t xml:space="preserve"> ¶ to their disappointment, President Obama has found it prudent to ¶ continue many of the detention policies of his predecessor, including ¶ indefinite detention without trial.7¶ At least with respect to the policies ¶ that President Obama has chosen to continue, there appears to be some ¶ degree of broad agreement in Congress. Congressional proponents of a ¶ “try or release” policy, for example, are now few and far between.8</w:t>
      </w:r>
      <w:proofErr w:type="gramStart"/>
      <w:r w:rsidRPr="00723F3F">
        <w:rPr>
          <w:sz w:val="12"/>
        </w:rPr>
        <w:t>¶  With</w:t>
      </w:r>
      <w:proofErr w:type="gramEnd"/>
      <w:r w:rsidRPr="00723F3F">
        <w:rPr>
          <w:sz w:val="12"/>
        </w:rPr>
        <w:t xml:space="preserve"> ¶ the universe of disagreement shrinking and federal judges asking for ¶ legislative guidance,9¶ it must be asked why there has been no action on¶ the part of Congress? ¶ Undoubtedly, </w:t>
      </w:r>
      <w:r w:rsidRPr="00B652A4">
        <w:rPr>
          <w:rStyle w:val="StyleBoldUnderline"/>
        </w:rPr>
        <w:t xml:space="preserve">for some in Congress, </w:t>
      </w:r>
      <w:r w:rsidRPr="00B652A4">
        <w:rPr>
          <w:rStyle w:val="StyleBoldUnderline"/>
          <w:highlight w:val="yellow"/>
        </w:rPr>
        <w:t xml:space="preserve">detention policy is worth more </w:t>
      </w:r>
      <w:r w:rsidRPr="00B652A4">
        <w:rPr>
          <w:rStyle w:val="StyleBoldUnderline"/>
          <w:sz w:val="12"/>
          <w:highlight w:val="yellow"/>
        </w:rPr>
        <w:t>¶</w:t>
      </w:r>
      <w:r w:rsidRPr="00B652A4">
        <w:rPr>
          <w:rStyle w:val="StyleBoldUnderline"/>
          <w:highlight w:val="yellow"/>
        </w:rPr>
        <w:t xml:space="preserve"> as a political issue than </w:t>
      </w:r>
      <w:r w:rsidRPr="00B652A4">
        <w:rPr>
          <w:rStyle w:val="StyleBoldUnderline"/>
        </w:rPr>
        <w:t xml:space="preserve">as </w:t>
      </w:r>
      <w:r w:rsidRPr="00B652A4">
        <w:rPr>
          <w:rStyle w:val="StyleBoldUnderline"/>
          <w:highlight w:val="yellow"/>
        </w:rPr>
        <w:t>a</w:t>
      </w:r>
      <w:r w:rsidRPr="00B652A4">
        <w:rPr>
          <w:rStyle w:val="StyleBoldUnderline"/>
        </w:rPr>
        <w:t xml:space="preserve"> potential </w:t>
      </w:r>
      <w:r w:rsidRPr="00B652A4">
        <w:rPr>
          <w:rStyle w:val="StyleBoldUnderline"/>
          <w:highlight w:val="yellow"/>
        </w:rPr>
        <w:t>policy accomplishment</w:t>
      </w:r>
      <w:r w:rsidRPr="00B652A4">
        <w:rPr>
          <w:rStyle w:val="StyleBoldUnderline"/>
        </w:rPr>
        <w:t>.</w:t>
      </w:r>
      <w:r w:rsidRPr="00723F3F">
        <w:rPr>
          <w:sz w:val="12"/>
        </w:rPr>
        <w:t xml:space="preserve"> That is, ¶ </w:t>
      </w:r>
      <w:r w:rsidRPr="00B652A4">
        <w:rPr>
          <w:rStyle w:val="Emphasis"/>
          <w:highlight w:val="yellow"/>
        </w:rPr>
        <w:t xml:space="preserve">even if one could wave a magic wand and </w:t>
      </w:r>
      <w:r w:rsidRPr="00B652A4">
        <w:rPr>
          <w:rStyle w:val="Emphasis"/>
        </w:rPr>
        <w:t xml:space="preserve">instantly </w:t>
      </w:r>
      <w:r w:rsidRPr="00B652A4">
        <w:rPr>
          <w:rStyle w:val="Emphasis"/>
          <w:highlight w:val="yellow"/>
        </w:rPr>
        <w:t xml:space="preserve">create a policy </w:t>
      </w:r>
      <w:r w:rsidRPr="00B652A4">
        <w:rPr>
          <w:rStyle w:val="Emphasis"/>
          <w:b w:val="0"/>
          <w:sz w:val="12"/>
          <w:highlight w:val="yellow"/>
        </w:rPr>
        <w:t>¶</w:t>
      </w:r>
      <w:r w:rsidRPr="00B652A4">
        <w:rPr>
          <w:rStyle w:val="Emphasis"/>
          <w:highlight w:val="yellow"/>
        </w:rPr>
        <w:t xml:space="preserve"> compromise</w:t>
      </w:r>
      <w:r w:rsidRPr="00B652A4">
        <w:rPr>
          <w:rStyle w:val="Emphasis"/>
        </w:rPr>
        <w:t xml:space="preserve"> that left all parties satisfied, </w:t>
      </w:r>
      <w:r w:rsidRPr="00B652A4">
        <w:rPr>
          <w:rStyle w:val="Emphasis"/>
          <w:highlight w:val="yellow"/>
        </w:rPr>
        <w:t xml:space="preserve">some in Congress might </w:t>
      </w:r>
      <w:r w:rsidRPr="00B652A4">
        <w:rPr>
          <w:rStyle w:val="Emphasis"/>
          <w:b w:val="0"/>
          <w:sz w:val="12"/>
          <w:highlight w:val="yellow"/>
        </w:rPr>
        <w:t>¶</w:t>
      </w:r>
      <w:r w:rsidRPr="00B652A4">
        <w:rPr>
          <w:rStyle w:val="Emphasis"/>
          <w:highlight w:val="yellow"/>
        </w:rPr>
        <w:t xml:space="preserve"> decline in order to keep the political issue alive</w:t>
      </w:r>
      <w:r w:rsidRPr="00723F3F">
        <w:rPr>
          <w:sz w:val="12"/>
          <w:highlight w:val="green"/>
        </w:rPr>
        <w:t>.</w:t>
      </w:r>
      <w:r w:rsidRPr="00723F3F">
        <w:rPr>
          <w:sz w:val="12"/>
        </w:rPr>
        <w:t xml:space="preserve"> While the specter of ¶ our legislative representatives playing politics with war policy is cynical ¶ and depressing, </w:t>
      </w:r>
      <w:r w:rsidRPr="00B652A4">
        <w:rPr>
          <w:rStyle w:val="StyleBoldUnderline"/>
        </w:rPr>
        <w:t>that motivation cannot be discounted</w:t>
      </w:r>
      <w:r w:rsidRPr="00723F3F">
        <w:rPr>
          <w:sz w:val="12"/>
        </w:rPr>
        <w:t xml:space="preserve">. Similarly, ¶ </w:t>
      </w:r>
      <w:r w:rsidRPr="00B652A4">
        <w:rPr>
          <w:rStyle w:val="StyleBoldUnderline"/>
          <w:highlight w:val="yellow"/>
        </w:rPr>
        <w:t>detention issues may reemerge in the news with each foiled attack</w:t>
      </w:r>
      <w:r w:rsidRPr="00B652A4">
        <w:rPr>
          <w:rStyle w:val="StyleBoldUnderline"/>
        </w:rPr>
        <w:t xml:space="preserve"> and </w:t>
      </w:r>
      <w:r w:rsidRPr="00B652A4">
        <w:rPr>
          <w:rStyle w:val="StyleBoldUnderline"/>
          <w:sz w:val="12"/>
        </w:rPr>
        <w:t>¶</w:t>
      </w:r>
      <w:r w:rsidRPr="00B652A4">
        <w:rPr>
          <w:rStyle w:val="StyleBoldUnderline"/>
        </w:rPr>
        <w:t xml:space="preserve"> judicial order of release, </w:t>
      </w:r>
      <w:r w:rsidRPr="00B652A4">
        <w:rPr>
          <w:rStyle w:val="StyleBoldUnderline"/>
          <w:highlight w:val="yellow"/>
        </w:rPr>
        <w:t xml:space="preserve">giving politicians an opportunity to </w:t>
      </w:r>
      <w:r w:rsidRPr="00B652A4">
        <w:rPr>
          <w:rStyle w:val="StyleBoldUnderline"/>
        </w:rPr>
        <w:t xml:space="preserve">demagogue </w:t>
      </w:r>
      <w:r w:rsidRPr="00B652A4">
        <w:rPr>
          <w:rStyle w:val="StyleBoldUnderline"/>
          <w:sz w:val="12"/>
        </w:rPr>
        <w:t>¶</w:t>
      </w:r>
      <w:r w:rsidRPr="00B652A4">
        <w:rPr>
          <w:rStyle w:val="StyleBoldUnderline"/>
        </w:rPr>
        <w:t xml:space="preserve"> and </w:t>
      </w:r>
      <w:r w:rsidRPr="00B652A4">
        <w:rPr>
          <w:rStyle w:val="StyleBoldUnderline"/>
          <w:highlight w:val="yellow"/>
        </w:rPr>
        <w:t xml:space="preserve">attack the other side while avoiding </w:t>
      </w:r>
      <w:r w:rsidRPr="00B652A4">
        <w:rPr>
          <w:rStyle w:val="StyleBoldUnderline"/>
        </w:rPr>
        <w:t xml:space="preserve">any </w:t>
      </w:r>
      <w:r w:rsidRPr="00B652A4">
        <w:rPr>
          <w:rStyle w:val="StyleBoldUnderline"/>
          <w:highlight w:val="yellow"/>
        </w:rPr>
        <w:t xml:space="preserve">responsibility </w:t>
      </w:r>
      <w:r w:rsidRPr="00B652A4">
        <w:rPr>
          <w:rStyle w:val="StyleBoldUnderline"/>
        </w:rPr>
        <w:t xml:space="preserve">for </w:t>
      </w:r>
      <w:r w:rsidRPr="00B652A4">
        <w:rPr>
          <w:rStyle w:val="StyleBoldUnderline"/>
          <w:highlight w:val="yellow"/>
        </w:rPr>
        <w:t xml:space="preserve">the </w:t>
      </w:r>
      <w:r w:rsidRPr="00B652A4">
        <w:rPr>
          <w:rStyle w:val="StyleBoldUnderline"/>
          <w:sz w:val="12"/>
          <w:highlight w:val="yellow"/>
        </w:rPr>
        <w:t>¶</w:t>
      </w:r>
      <w:r w:rsidRPr="00B652A4">
        <w:rPr>
          <w:rStyle w:val="StyleBoldUnderline"/>
          <w:highlight w:val="yellow"/>
        </w:rPr>
        <w:t xml:space="preserve"> consequences of policy decisions</w:t>
      </w:r>
      <w:r w:rsidRPr="00723F3F">
        <w:rPr>
          <w:sz w:val="12"/>
        </w:rPr>
        <w:t xml:space="preserve">. In sum, </w:t>
      </w:r>
      <w:r w:rsidRPr="00B652A4">
        <w:rPr>
          <w:rStyle w:val="StyleBoldUnderline"/>
        </w:rPr>
        <w:t xml:space="preserve">by allowing the judiciary to </w:t>
      </w:r>
      <w:r w:rsidRPr="00B652A4">
        <w:rPr>
          <w:rStyle w:val="StyleBoldUnderline"/>
          <w:sz w:val="12"/>
        </w:rPr>
        <w:t>¶</w:t>
      </w:r>
      <w:r w:rsidRPr="00B652A4">
        <w:rPr>
          <w:rStyle w:val="StyleBoldUnderline"/>
        </w:rPr>
        <w:t xml:space="preserve"> take the lead on detention policy, Congress avoids the tough decisions </w:t>
      </w:r>
      <w:r w:rsidRPr="00B652A4">
        <w:rPr>
          <w:rStyle w:val="StyleBoldUnderline"/>
          <w:sz w:val="12"/>
        </w:rPr>
        <w:t>¶</w:t>
      </w:r>
      <w:r w:rsidRPr="00B652A4">
        <w:rPr>
          <w:rStyle w:val="StyleBoldUnderline"/>
        </w:rPr>
        <w:t xml:space="preserve"> and responsibility that comes therewith, while keeping a potent political </w:t>
      </w:r>
      <w:r w:rsidRPr="00B652A4">
        <w:rPr>
          <w:rStyle w:val="StyleBoldUnderline"/>
          <w:sz w:val="12"/>
        </w:rPr>
        <w:t>¶</w:t>
      </w:r>
      <w:r w:rsidRPr="00B652A4">
        <w:rPr>
          <w:rStyle w:val="StyleBoldUnderline"/>
        </w:rPr>
        <w:t xml:space="preserve"> issue alive</w:t>
      </w:r>
      <w:proofErr w:type="gramStart"/>
      <w:r w:rsidRPr="00723F3F">
        <w:rPr>
          <w:sz w:val="12"/>
        </w:rPr>
        <w:t>.¶</w:t>
      </w:r>
      <w:proofErr w:type="gramEnd"/>
      <w:r w:rsidRPr="00723F3F">
        <w:rPr>
          <w:sz w:val="12"/>
        </w:rPr>
        <w:t xml:space="preserve"> </w:t>
      </w:r>
    </w:p>
    <w:p w:rsidR="00DE3DC2" w:rsidRDefault="00DE3DC2" w:rsidP="00DE3DC2"/>
    <w:p w:rsidR="00DE3DC2" w:rsidRPr="00A52B12" w:rsidRDefault="00DE3DC2" w:rsidP="00DE3DC2">
      <w:pPr>
        <w:pStyle w:val="Heading4"/>
      </w:pPr>
      <w:r>
        <w:t>Debt ceiling kills economy</w:t>
      </w:r>
    </w:p>
    <w:p w:rsidR="00DE3DC2" w:rsidRPr="00A52B12" w:rsidRDefault="00DE3DC2" w:rsidP="00DE3DC2">
      <w:r w:rsidRPr="00A52B12">
        <w:rPr>
          <w:rStyle w:val="StyleStyleBold12pt"/>
        </w:rPr>
        <w:t>Kurtzleben 10/2</w:t>
      </w:r>
      <w:r>
        <w:t xml:space="preserve"> </w:t>
      </w:r>
      <w:r w:rsidRPr="00A52B12">
        <w:t>How Each New Fiscal Crisis Makes the Economy a Little Shakier</w:t>
      </w:r>
      <w:r>
        <w:t xml:space="preserve">, </w:t>
      </w:r>
      <w:r w:rsidRPr="00A52B12">
        <w:t>DANIELLE KURTZLEBEN</w:t>
      </w:r>
      <w:r>
        <w:t xml:space="preserve">, </w:t>
      </w:r>
      <w:r w:rsidRPr="00A52B12">
        <w:t>business and economics reporter for U.S. News &amp; World Report</w:t>
      </w:r>
      <w:r>
        <w:t xml:space="preserve">, </w:t>
      </w:r>
      <w:r w:rsidRPr="00A52B12">
        <w:t>October 2, 2013</w:t>
      </w:r>
      <w:r>
        <w:t xml:space="preserve">, </w:t>
      </w:r>
      <w:r w:rsidRPr="00A52B12">
        <w:t>http://www.usnews.com/news/articles/2013/10/02/how-each-new-fiscal-crisis-makes-the-economy-a-little-shakier</w:t>
      </w:r>
    </w:p>
    <w:p w:rsidR="00DE3DC2" w:rsidRDefault="00DE3DC2" w:rsidP="00DE3DC2">
      <w:pPr>
        <w:rPr>
          <w:rStyle w:val="StyleBoldUnderline"/>
        </w:rPr>
      </w:pPr>
    </w:p>
    <w:p w:rsidR="00DE3DC2" w:rsidRPr="00F97E06" w:rsidRDefault="00DE3DC2" w:rsidP="00DE3DC2">
      <w:pPr>
        <w:rPr>
          <w:sz w:val="10"/>
        </w:rPr>
      </w:pPr>
      <w:r w:rsidRPr="006F0207">
        <w:rPr>
          <w:rStyle w:val="StyleBoldUnderline"/>
        </w:rPr>
        <w:t xml:space="preserve">That </w:t>
      </w:r>
      <w:r w:rsidRPr="00F97E06">
        <w:rPr>
          <w:rStyle w:val="StyleBoldUnderline"/>
          <w:highlight w:val="yellow"/>
        </w:rPr>
        <w:t>prospect is</w:t>
      </w:r>
      <w:r w:rsidRPr="006F0207">
        <w:rPr>
          <w:rStyle w:val="StyleBoldUnderline"/>
        </w:rPr>
        <w:t xml:space="preserve"> made exponentially </w:t>
      </w:r>
      <w:r w:rsidRPr="006F0207">
        <w:rPr>
          <w:rStyle w:val="Box"/>
        </w:rPr>
        <w:t xml:space="preserve">more </w:t>
      </w:r>
      <w:r w:rsidRPr="00F97E06">
        <w:rPr>
          <w:rStyle w:val="Box"/>
          <w:highlight w:val="yellow"/>
        </w:rPr>
        <w:t>scary</w:t>
      </w:r>
      <w:r w:rsidRPr="00F97E06">
        <w:rPr>
          <w:rStyle w:val="StyleBoldUnderline"/>
          <w:highlight w:val="yellow"/>
        </w:rPr>
        <w:t xml:space="preserve"> with a debt ceiling</w:t>
      </w:r>
      <w:r w:rsidRPr="006F0207">
        <w:rPr>
          <w:rStyle w:val="StyleBoldUnderline"/>
        </w:rPr>
        <w:t xml:space="preserve"> deadline </w:t>
      </w:r>
      <w:r w:rsidRPr="00F97E06">
        <w:rPr>
          <w:rStyle w:val="Box"/>
          <w:highlight w:val="yellow"/>
        </w:rPr>
        <w:t>fast-approaching</w:t>
      </w:r>
      <w:r w:rsidRPr="006F0207">
        <w:rPr>
          <w:rStyle w:val="StyleBoldUnderline"/>
        </w:rPr>
        <w:t xml:space="preserve"> as soon as Oct. 17</w:t>
      </w:r>
      <w:proofErr w:type="gramStart"/>
      <w:r w:rsidRPr="006F0207">
        <w:rPr>
          <w:rStyle w:val="StyleBoldUnderline"/>
        </w:rPr>
        <w:t>.</w:t>
      </w:r>
      <w:r w:rsidRPr="001F62D9">
        <w:rPr>
          <w:rStyle w:val="StyleBoldUnderline"/>
          <w:sz w:val="12"/>
        </w:rPr>
        <w:t>¶</w:t>
      </w:r>
      <w:proofErr w:type="gramEnd"/>
      <w:r w:rsidRPr="00F97E06">
        <w:rPr>
          <w:sz w:val="10"/>
        </w:rPr>
        <w:t xml:space="preserve"> "The problem this time is markets are used to people in Washington screaming, 'Oh my goodness, we're going off the cliff,'" says Justin Wolfers, professor of public policy and economics at the University of Michigan. "They've stopped paying attention to that. As a result we're not yet seeing financial markets substantially enough concerned about the debt ceiling. And that raises the possibility of Congress doing something reckless, because markets aren't giving them the wake-up call they've given them in the past."¶ [ALSO: Wall Street CEOs Meet at White House for Shutdown Talks]¶ "</w:t>
      </w:r>
      <w:r w:rsidRPr="006F0207">
        <w:rPr>
          <w:rStyle w:val="StyleBoldUnderline"/>
        </w:rPr>
        <w:t xml:space="preserve">Reckless" action, like </w:t>
      </w:r>
      <w:r w:rsidRPr="00F97E06">
        <w:rPr>
          <w:rStyle w:val="StyleBoldUnderline"/>
          <w:highlight w:val="yellow"/>
        </w:rPr>
        <w:t>not raising</w:t>
      </w:r>
      <w:r w:rsidRPr="006F0207">
        <w:rPr>
          <w:rStyle w:val="StyleBoldUnderline"/>
        </w:rPr>
        <w:t xml:space="preserve"> the debt limit, </w:t>
      </w:r>
      <w:r w:rsidRPr="00F97E06">
        <w:rPr>
          <w:rStyle w:val="StyleBoldUnderline"/>
          <w:highlight w:val="yellow"/>
        </w:rPr>
        <w:t>could have effects that are</w:t>
      </w:r>
      <w:r w:rsidRPr="00F97E06">
        <w:rPr>
          <w:sz w:val="10"/>
        </w:rPr>
        <w:t xml:space="preserve">, quite literally, </w:t>
      </w:r>
      <w:r w:rsidRPr="00F97E06">
        <w:rPr>
          <w:rStyle w:val="Box"/>
          <w:highlight w:val="yellow"/>
        </w:rPr>
        <w:t>unimaginable</w:t>
      </w:r>
      <w:r w:rsidRPr="00F97E06">
        <w:rPr>
          <w:sz w:val="10"/>
        </w:rPr>
        <w:t xml:space="preserve">. The </w:t>
      </w:r>
      <w:r w:rsidRPr="00F97E06">
        <w:rPr>
          <w:rStyle w:val="StyleBoldUnderline"/>
          <w:highlight w:val="yellow"/>
        </w:rPr>
        <w:t>nation has never defaulted</w:t>
      </w:r>
      <w:r w:rsidRPr="00F97E06">
        <w:rPr>
          <w:sz w:val="10"/>
        </w:rPr>
        <w:t xml:space="preserve"> </w:t>
      </w:r>
      <w:r w:rsidRPr="006F0207">
        <w:rPr>
          <w:rStyle w:val="StyleBoldUnderline"/>
        </w:rPr>
        <w:t>before</w:t>
      </w:r>
      <w:r w:rsidRPr="00F97E06">
        <w:rPr>
          <w:sz w:val="10"/>
        </w:rPr>
        <w:t xml:space="preserve">, and if that should happen this time around, there's no telling exactly how it would play out. </w:t>
      </w:r>
      <w:r w:rsidRPr="006F0207">
        <w:rPr>
          <w:rStyle w:val="StyleBoldUnderline"/>
        </w:rPr>
        <w:t xml:space="preserve">It could mean a </w:t>
      </w:r>
      <w:r w:rsidRPr="00F97E06">
        <w:rPr>
          <w:rStyle w:val="Box"/>
          <w:highlight w:val="yellow"/>
        </w:rPr>
        <w:t>spike in interest rates,</w:t>
      </w:r>
      <w:r w:rsidRPr="00F97E06">
        <w:rPr>
          <w:sz w:val="10"/>
          <w:highlight w:val="yellow"/>
        </w:rPr>
        <w:t xml:space="preserve"> </w:t>
      </w:r>
      <w:r w:rsidRPr="00F97E06">
        <w:rPr>
          <w:rStyle w:val="StyleBoldUnderline"/>
          <w:highlight w:val="yellow"/>
        </w:rPr>
        <w:t>making borrowing</w:t>
      </w:r>
      <w:r w:rsidRPr="006F0207">
        <w:rPr>
          <w:rStyle w:val="StyleBoldUnderline"/>
        </w:rPr>
        <w:t xml:space="preserve"> for businesses and homebuyers</w:t>
      </w:r>
      <w:r w:rsidRPr="00F97E06">
        <w:rPr>
          <w:sz w:val="10"/>
        </w:rPr>
        <w:t xml:space="preserve"> – not to mention the U.S. government – </w:t>
      </w:r>
      <w:r w:rsidRPr="006F0207">
        <w:rPr>
          <w:rStyle w:val="StyleBoldUnderline"/>
        </w:rPr>
        <w:t xml:space="preserve">much </w:t>
      </w:r>
      <w:r w:rsidRPr="00F97E06">
        <w:rPr>
          <w:rStyle w:val="StyleBoldUnderline"/>
          <w:highlight w:val="yellow"/>
        </w:rPr>
        <w:t>harder</w:t>
      </w:r>
      <w:r w:rsidRPr="00F97E06">
        <w:rPr>
          <w:sz w:val="10"/>
        </w:rPr>
        <w:t xml:space="preserve">, </w:t>
      </w:r>
      <w:r w:rsidRPr="006F0207">
        <w:rPr>
          <w:rStyle w:val="StyleBoldUnderline"/>
        </w:rPr>
        <w:t xml:space="preserve">and potentially </w:t>
      </w:r>
      <w:r w:rsidRPr="00F97E06">
        <w:rPr>
          <w:rStyle w:val="StyleBoldUnderline"/>
          <w:highlight w:val="yellow"/>
        </w:rPr>
        <w:t>dragging</w:t>
      </w:r>
      <w:r w:rsidRPr="00F97E06">
        <w:rPr>
          <w:sz w:val="10"/>
          <w:highlight w:val="yellow"/>
        </w:rPr>
        <w:t xml:space="preserve"> </w:t>
      </w:r>
      <w:r w:rsidRPr="00F97E06">
        <w:rPr>
          <w:rStyle w:val="StyleBoldUnderline"/>
          <w:highlight w:val="yellow"/>
        </w:rPr>
        <w:t xml:space="preserve">the nation into </w:t>
      </w:r>
      <w:r w:rsidRPr="00F97E06">
        <w:rPr>
          <w:rStyle w:val="Box"/>
          <w:highlight w:val="yellow"/>
        </w:rPr>
        <w:t>recession</w:t>
      </w:r>
      <w:r w:rsidRPr="00F97E06">
        <w:rPr>
          <w:sz w:val="10"/>
        </w:rPr>
        <w:t xml:space="preserve">. </w:t>
      </w:r>
      <w:r w:rsidRPr="00F97E06">
        <w:rPr>
          <w:rStyle w:val="Box"/>
          <w:highlight w:val="yellow"/>
        </w:rPr>
        <w:t>Even tiptoeing</w:t>
      </w:r>
      <w:r w:rsidRPr="00F97E06">
        <w:rPr>
          <w:rStyle w:val="StyleBoldUnderline"/>
          <w:highlight w:val="yellow"/>
        </w:rPr>
        <w:t xml:space="preserve"> over the limit could shake confidence</w:t>
      </w:r>
      <w:r w:rsidRPr="006F0207">
        <w:rPr>
          <w:rStyle w:val="StyleBoldUnderline"/>
        </w:rPr>
        <w:t xml:space="preserve"> in the U.S. economy</w:t>
      </w:r>
      <w:proofErr w:type="gramStart"/>
      <w:r w:rsidRPr="006F0207">
        <w:rPr>
          <w:rStyle w:val="StyleBoldUnderline"/>
        </w:rPr>
        <w:t>.</w:t>
      </w:r>
      <w:r w:rsidRPr="001F62D9">
        <w:rPr>
          <w:rStyle w:val="StyleBoldUnderline"/>
          <w:sz w:val="12"/>
        </w:rPr>
        <w:t>¶</w:t>
      </w:r>
      <w:proofErr w:type="gramEnd"/>
      <w:r w:rsidRPr="00F97E06">
        <w:rPr>
          <w:sz w:val="10"/>
        </w:rPr>
        <w:t xml:space="preserve"> </w:t>
      </w:r>
      <w:r w:rsidRPr="006F0207">
        <w:rPr>
          <w:rStyle w:val="StyleBoldUnderline"/>
        </w:rPr>
        <w:t>"</w:t>
      </w:r>
      <w:r w:rsidRPr="00F97E06">
        <w:rPr>
          <w:rStyle w:val="StyleBoldUnderline"/>
          <w:highlight w:val="yellow"/>
        </w:rPr>
        <w:t>Even if</w:t>
      </w:r>
      <w:r w:rsidRPr="006F0207">
        <w:rPr>
          <w:rStyle w:val="StyleBoldUnderline"/>
        </w:rPr>
        <w:t xml:space="preserve"> [</w:t>
      </w:r>
      <w:r w:rsidRPr="00F97E06">
        <w:rPr>
          <w:rStyle w:val="StyleBoldUnderline"/>
          <w:highlight w:val="yellow"/>
        </w:rPr>
        <w:t>lawmakers] decide they're going to raise</w:t>
      </w:r>
      <w:r w:rsidRPr="006F0207">
        <w:rPr>
          <w:rStyle w:val="StyleBoldUnderline"/>
        </w:rPr>
        <w:t xml:space="preserve"> the debt </w:t>
      </w:r>
      <w:r w:rsidRPr="00F97E06">
        <w:rPr>
          <w:rStyle w:val="StyleBoldUnderline"/>
          <w:highlight w:val="yellow"/>
        </w:rPr>
        <w:t>limit on</w:t>
      </w:r>
      <w:r w:rsidRPr="006F0207">
        <w:rPr>
          <w:rStyle w:val="StyleBoldUnderline"/>
        </w:rPr>
        <w:t xml:space="preserve"> the </w:t>
      </w:r>
      <w:r w:rsidRPr="00F97E06">
        <w:rPr>
          <w:rStyle w:val="StyleBoldUnderline"/>
          <w:highlight w:val="yellow"/>
        </w:rPr>
        <w:t>18th</w:t>
      </w:r>
      <w:r w:rsidRPr="006F0207">
        <w:rPr>
          <w:rStyle w:val="StyleBoldUnderline"/>
        </w:rPr>
        <w:t xml:space="preserve"> or 19th or 20th of October, </w:t>
      </w:r>
      <w:r w:rsidRPr="00F97E06">
        <w:rPr>
          <w:rStyle w:val="StyleBoldUnderline"/>
          <w:highlight w:val="yellow"/>
        </w:rPr>
        <w:t xml:space="preserve">they will have done </w:t>
      </w:r>
      <w:r w:rsidRPr="00F97E06">
        <w:rPr>
          <w:rStyle w:val="Box"/>
          <w:highlight w:val="yellow"/>
        </w:rPr>
        <w:t>significant damage</w:t>
      </w:r>
      <w:r w:rsidRPr="006F0207">
        <w:rPr>
          <w:rStyle w:val="Box"/>
        </w:rPr>
        <w:t xml:space="preserve">, </w:t>
      </w:r>
      <w:r w:rsidRPr="006F0207">
        <w:rPr>
          <w:rStyle w:val="StyleBoldUnderline"/>
        </w:rPr>
        <w:t xml:space="preserve">and that will show up in the </w:t>
      </w:r>
      <w:r w:rsidRPr="006F0207">
        <w:rPr>
          <w:rStyle w:val="Box"/>
        </w:rPr>
        <w:t>economic data</w:t>
      </w:r>
      <w:r w:rsidRPr="00F97E06">
        <w:rPr>
          <w:sz w:val="10"/>
        </w:rPr>
        <w:t>," Zandi said.¶ Similarly, individual investors have remained calm in comparison with 2011.¶ "So far, the market reaction has been muted, especially when compared to the debt ceiling debate in 2011," says a Wednesday note from investment banking firm Keefe, Bruyette, &amp; Woods.¶ In the weeks leading up to and following the 2011 debt ceiling debacle, the Dow fell by 14 percent. Stocks have slipped slightly in the past week, but it is uncertain how they will fare ahead of a debt limit crisis</w:t>
      </w:r>
      <w:proofErr w:type="gramStart"/>
      <w:r w:rsidRPr="00F97E06">
        <w:rPr>
          <w:sz w:val="10"/>
        </w:rPr>
        <w:t>.¶</w:t>
      </w:r>
      <w:proofErr w:type="gramEnd"/>
      <w:r w:rsidRPr="00F97E06">
        <w:rPr>
          <w:sz w:val="10"/>
        </w:rPr>
        <w:t xml:space="preserve"> True, there are a few reasons why investors may be less shaky than in 2011. The U.S. and global economies alike have healed since then, and European debt crises in particular are not the threat they once were. In addition, rating agencies do not appear to be ready to downgrade the U.S. credit rating, as they were in 2011</w:t>
      </w:r>
      <w:proofErr w:type="gramStart"/>
      <w:r w:rsidRPr="00F97E06">
        <w:rPr>
          <w:sz w:val="10"/>
        </w:rPr>
        <w:t>.¶</w:t>
      </w:r>
      <w:proofErr w:type="gramEnd"/>
      <w:r w:rsidRPr="00F97E06">
        <w:rPr>
          <w:sz w:val="10"/>
        </w:rPr>
        <w:t xml:space="preserve"> Still, </w:t>
      </w:r>
      <w:r w:rsidRPr="00F97E06">
        <w:rPr>
          <w:rStyle w:val="StyleBoldUnderline"/>
          <w:highlight w:val="yellow"/>
        </w:rPr>
        <w:t>whether the economy is</w:t>
      </w:r>
      <w:r w:rsidRPr="006F0207">
        <w:rPr>
          <w:rStyle w:val="StyleBoldUnderline"/>
        </w:rPr>
        <w:t xml:space="preserve"> in sorry shape or </w:t>
      </w:r>
      <w:r w:rsidRPr="00F97E06">
        <w:rPr>
          <w:rStyle w:val="StyleBoldUnderline"/>
          <w:highlight w:val="yellow"/>
        </w:rPr>
        <w:t>slowly recovering</w:t>
      </w:r>
      <w:r w:rsidRPr="00F97E06">
        <w:rPr>
          <w:sz w:val="10"/>
        </w:rPr>
        <w:t xml:space="preserve"> (as it is now), the </w:t>
      </w:r>
      <w:r w:rsidRPr="00F97E06">
        <w:rPr>
          <w:rStyle w:val="StyleBoldUnderline"/>
          <w:highlight w:val="yellow"/>
        </w:rPr>
        <w:t>possibility of hitting the debt</w:t>
      </w:r>
      <w:r w:rsidRPr="006F0207">
        <w:rPr>
          <w:rStyle w:val="StyleBoldUnderline"/>
        </w:rPr>
        <w:t xml:space="preserve"> </w:t>
      </w:r>
      <w:r w:rsidRPr="00F97E06">
        <w:rPr>
          <w:rStyle w:val="StyleBoldUnderline"/>
          <w:highlight w:val="yellow"/>
        </w:rPr>
        <w:t xml:space="preserve">ceiling could be </w:t>
      </w:r>
      <w:r w:rsidRPr="00F97E06">
        <w:rPr>
          <w:rStyle w:val="Box"/>
          <w:highlight w:val="yellow"/>
        </w:rPr>
        <w:t>disastrous</w:t>
      </w:r>
      <w:r w:rsidRPr="00F97E06">
        <w:rPr>
          <w:sz w:val="10"/>
        </w:rPr>
        <w:t>. And analysts at Keefe, Bruyette, &amp; Woods believe volatility in the stock market will pick up as Oct. 17 approaches.</w:t>
      </w:r>
    </w:p>
    <w:p w:rsidR="00DE3DC2" w:rsidRDefault="00DE3DC2" w:rsidP="00DE3DC2"/>
    <w:p w:rsidR="00DE3DC2" w:rsidRDefault="00DE3DC2" w:rsidP="00DE3DC2">
      <w:pPr>
        <w:pStyle w:val="Heading4"/>
      </w:pPr>
      <w:r>
        <w:t xml:space="preserve">Debt freeze shatters the U.S. and global economies and causes </w:t>
      </w:r>
      <w:r w:rsidRPr="00984FF3">
        <w:rPr>
          <w:u w:val="single"/>
        </w:rPr>
        <w:t>food price spikes</w:t>
      </w:r>
    </w:p>
    <w:p w:rsidR="00DE3DC2" w:rsidRDefault="00DE3DC2" w:rsidP="00DE3DC2">
      <w:r w:rsidRPr="00407FB5">
        <w:rPr>
          <w:rStyle w:val="StyleStyleBold12pt"/>
        </w:rPr>
        <w:t>Min 10</w:t>
      </w:r>
      <w:r>
        <w:t xml:space="preserve"> (David, Associate Director for Financial Markets Policy – Center for American Progress, “The Big Freeze”, 10-28, </w:t>
      </w:r>
      <w:r w:rsidRPr="00D1454A">
        <w:t>http://www.americanprogress.org/issues/2010/10/big_freeze.html</w:t>
      </w:r>
      <w:r>
        <w:t>)</w:t>
      </w:r>
    </w:p>
    <w:p w:rsidR="00DE3DC2" w:rsidRDefault="00DE3DC2" w:rsidP="00DE3DC2"/>
    <w:p w:rsidR="00DE3DC2" w:rsidRDefault="00DE3DC2" w:rsidP="00DE3DC2">
      <w:pPr>
        <w:rPr>
          <w:sz w:val="14"/>
        </w:rPr>
      </w:pPr>
      <w:r w:rsidRPr="00993F17">
        <w:rPr>
          <w:rStyle w:val="StyleBoldUnderline"/>
        </w:rPr>
        <w:t xml:space="preserve">A </w:t>
      </w:r>
      <w:r w:rsidRPr="009A3E29">
        <w:rPr>
          <w:rStyle w:val="StyleBoldUnderline"/>
          <w:highlight w:val="yellow"/>
        </w:rPr>
        <w:t>freeze</w:t>
      </w:r>
      <w:r w:rsidRPr="00993F17">
        <w:rPr>
          <w:sz w:val="14"/>
        </w:rPr>
        <w:t xml:space="preserve"> on the debt ceiling </w:t>
      </w:r>
      <w:r w:rsidRPr="00993F17">
        <w:rPr>
          <w:rStyle w:val="StyleBoldUnderline"/>
        </w:rPr>
        <w:t xml:space="preserve">could </w:t>
      </w:r>
      <w:r w:rsidRPr="009A3E29">
        <w:rPr>
          <w:rStyle w:val="StyleBoldUnderline"/>
          <w:highlight w:val="yellow"/>
        </w:rPr>
        <w:t>erode confidence</w:t>
      </w:r>
      <w:r w:rsidRPr="00993F17">
        <w:rPr>
          <w:rStyle w:val="StyleBoldUnderline"/>
        </w:rPr>
        <w:t xml:space="preserve"> </w:t>
      </w:r>
      <w:r w:rsidRPr="009A3E29">
        <w:rPr>
          <w:rStyle w:val="StyleBoldUnderline"/>
          <w:highlight w:val="yellow"/>
        </w:rPr>
        <w:t>in</w:t>
      </w:r>
      <w:r w:rsidRPr="00993F17">
        <w:rPr>
          <w:sz w:val="14"/>
        </w:rPr>
        <w:t xml:space="preserve"> U.S. </w:t>
      </w:r>
      <w:r w:rsidRPr="009A3E29">
        <w:rPr>
          <w:rStyle w:val="StyleBoldUnderline"/>
          <w:highlight w:val="yellow"/>
        </w:rPr>
        <w:t>Treasury bonds</w:t>
      </w:r>
      <w:r w:rsidRPr="00993F17">
        <w:rPr>
          <w:sz w:val="14"/>
        </w:rPr>
        <w:t xml:space="preserve"> in a number of ways, </w:t>
      </w:r>
      <w:r w:rsidRPr="009A3E29">
        <w:rPr>
          <w:rStyle w:val="StyleBoldUnderline"/>
          <w:highlight w:val="yellow"/>
        </w:rPr>
        <w:t>creating</w:t>
      </w:r>
      <w:r w:rsidRPr="00993F17">
        <w:rPr>
          <w:sz w:val="14"/>
        </w:rPr>
        <w:t xml:space="preserve"> further and wider </w:t>
      </w:r>
      <w:r w:rsidRPr="00993F17">
        <w:rPr>
          <w:rStyle w:val="StyleBoldUnderline"/>
        </w:rPr>
        <w:t>panic in financial markets</w:t>
      </w:r>
      <w:r w:rsidRPr="00993F17">
        <w:rPr>
          <w:sz w:val="14"/>
        </w:rPr>
        <w:t>. First,</w:t>
      </w:r>
      <w:hyperlink r:id="rId12" w:history="1">
        <w:r w:rsidRPr="00993F17">
          <w:rPr>
            <w:sz w:val="14"/>
          </w:rPr>
          <w:t xml:space="preserve"> by causing a disruption in the issuance of Treasury debt, as happened in 1995-96</w:t>
        </w:r>
      </w:hyperlink>
      <w:r w:rsidRPr="00993F17">
        <w:rPr>
          <w:sz w:val="14"/>
        </w:rPr>
        <w:t xml:space="preserve">, </w:t>
      </w:r>
      <w:r w:rsidRPr="00993F17">
        <w:rPr>
          <w:rStyle w:val="StyleBoldUnderline"/>
        </w:rPr>
        <w:t xml:space="preserve">a freeze would cause </w:t>
      </w:r>
      <w:r w:rsidRPr="009A3E29">
        <w:rPr>
          <w:rStyle w:val="StyleBoldUnderline"/>
          <w:highlight w:val="yellow"/>
        </w:rPr>
        <w:t>investors</w:t>
      </w:r>
      <w:r w:rsidRPr="00993F17">
        <w:rPr>
          <w:rStyle w:val="StyleBoldUnderline"/>
        </w:rPr>
        <w:t xml:space="preserve"> to </w:t>
      </w:r>
      <w:r w:rsidRPr="009A3E29">
        <w:rPr>
          <w:rStyle w:val="StyleBoldUnderline"/>
          <w:highlight w:val="yellow"/>
        </w:rPr>
        <w:t>seek alternative financial</w:t>
      </w:r>
      <w:r w:rsidRPr="00993F17">
        <w:rPr>
          <w:rStyle w:val="StyleBoldUnderline"/>
        </w:rPr>
        <w:t xml:space="preserve"> </w:t>
      </w:r>
      <w:r w:rsidRPr="009A3E29">
        <w:rPr>
          <w:rStyle w:val="StyleBoldUnderline"/>
          <w:highlight w:val="yellow"/>
        </w:rPr>
        <w:t>investments</w:t>
      </w:r>
      <w:r w:rsidRPr="00993F17">
        <w:rPr>
          <w:sz w:val="14"/>
        </w:rPr>
        <w:t xml:space="preserve">, even perhaps </w:t>
      </w:r>
      <w:r w:rsidRPr="00993F17">
        <w:rPr>
          <w:rStyle w:val="StyleBoldUnderline"/>
        </w:rPr>
        <w:t xml:space="preserve">causing a </w:t>
      </w:r>
      <w:r w:rsidRPr="00FD4C93">
        <w:rPr>
          <w:rStyle w:val="StyleBoldUnderline"/>
        </w:rPr>
        <w:t>run on</w:t>
      </w:r>
      <w:r w:rsidRPr="00FD4C93">
        <w:rPr>
          <w:sz w:val="14"/>
        </w:rPr>
        <w:t xml:space="preserve"> </w:t>
      </w:r>
      <w:r w:rsidRPr="00FD4C93">
        <w:rPr>
          <w:rStyle w:val="StyleBoldUnderline"/>
        </w:rPr>
        <w:t>Treasurys</w:t>
      </w:r>
      <w:r w:rsidRPr="00993F17">
        <w:rPr>
          <w:rStyle w:val="StyleBoldUnderline"/>
        </w:rPr>
        <w:t>. Such</w:t>
      </w:r>
      <w:r w:rsidRPr="00993F17">
        <w:rPr>
          <w:sz w:val="14"/>
        </w:rPr>
        <w:t xml:space="preserve"> a run </w:t>
      </w:r>
      <w:r w:rsidRPr="00993F17">
        <w:rPr>
          <w:rStyle w:val="StyleBoldUnderline"/>
        </w:rPr>
        <w:t>would cause</w:t>
      </w:r>
      <w:r w:rsidRPr="00993F17">
        <w:rPr>
          <w:sz w:val="14"/>
        </w:rPr>
        <w:t xml:space="preserve"> the cost of </w:t>
      </w:r>
      <w:r w:rsidRPr="00993F17">
        <w:rPr>
          <w:rStyle w:val="StyleBoldUnderline"/>
        </w:rPr>
        <w:t>U.S. debt to soar</w:t>
      </w:r>
      <w:r w:rsidRPr="00993F17">
        <w:rPr>
          <w:sz w:val="14"/>
        </w:rPr>
        <w:t xml:space="preserve">, putting even more stress on our budget, and </w:t>
      </w:r>
      <w:r w:rsidRPr="00993F17">
        <w:rPr>
          <w:rStyle w:val="StyleBoldUnderline"/>
        </w:rPr>
        <w:t>the</w:t>
      </w:r>
      <w:r w:rsidRPr="00993F17">
        <w:rPr>
          <w:sz w:val="14"/>
        </w:rPr>
        <w:t xml:space="preserve"> </w:t>
      </w:r>
      <w:r w:rsidRPr="00993F17">
        <w:rPr>
          <w:rStyle w:val="StyleBoldUnderline"/>
        </w:rPr>
        <w:t>resulting enormous capital flows would</w:t>
      </w:r>
      <w:r w:rsidRPr="00993F17">
        <w:rPr>
          <w:sz w:val="14"/>
        </w:rPr>
        <w:t xml:space="preserve"> likely </w:t>
      </w:r>
      <w:r w:rsidRPr="00993F17">
        <w:rPr>
          <w:rStyle w:val="StyleBoldUnderline"/>
        </w:rPr>
        <w:t>be highly destabilizing to global financial markets</w:t>
      </w:r>
      <w:r w:rsidRPr="00993F17">
        <w:rPr>
          <w:sz w:val="14"/>
        </w:rPr>
        <w:t xml:space="preserve">, potentially </w:t>
      </w:r>
      <w:r w:rsidRPr="00993F17">
        <w:rPr>
          <w:rStyle w:val="StyleBoldUnderline"/>
        </w:rPr>
        <w:t>creating</w:t>
      </w:r>
      <w:r w:rsidRPr="00993F17">
        <w:rPr>
          <w:sz w:val="14"/>
        </w:rPr>
        <w:t xml:space="preserve"> more </w:t>
      </w:r>
      <w:r w:rsidRPr="00993F17">
        <w:rPr>
          <w:rStyle w:val="StyleBoldUnderline"/>
        </w:rPr>
        <w:t>asset bubbles and busts throughout the world</w:t>
      </w:r>
      <w:proofErr w:type="gramStart"/>
      <w:r w:rsidRPr="00993F17">
        <w:rPr>
          <w:sz w:val="14"/>
        </w:rPr>
        <w:t>.</w:t>
      </w:r>
      <w:r w:rsidRPr="00993F17">
        <w:rPr>
          <w:sz w:val="12"/>
        </w:rPr>
        <w:t>¶</w:t>
      </w:r>
      <w:proofErr w:type="gramEnd"/>
      <w:r w:rsidRPr="00993F17">
        <w:rPr>
          <w:sz w:val="14"/>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w:t>
      </w:r>
      <w:r w:rsidRPr="00993F17">
        <w:rPr>
          <w:rStyle w:val="StyleBoldUnderline"/>
        </w:rPr>
        <w:t xml:space="preserve">the </w:t>
      </w:r>
      <w:r w:rsidRPr="009A3E29">
        <w:rPr>
          <w:rStyle w:val="StyleBoldUnderline"/>
          <w:highlight w:val="yellow"/>
        </w:rPr>
        <w:t>sheer recklessness</w:t>
      </w:r>
      <w:r w:rsidRPr="00993F17">
        <w:rPr>
          <w:sz w:val="14"/>
        </w:rPr>
        <w:t xml:space="preserve"> of a debt </w:t>
      </w:r>
      <w:r w:rsidRPr="00993F17">
        <w:rPr>
          <w:rStyle w:val="StyleBoldUnderline"/>
        </w:rPr>
        <w:t>freeze</w:t>
      </w:r>
      <w:r w:rsidRPr="00993F17">
        <w:rPr>
          <w:sz w:val="14"/>
        </w:rPr>
        <w:t xml:space="preserve"> during these tenuous times </w:t>
      </w:r>
      <w:r w:rsidRPr="009A3E29">
        <w:rPr>
          <w:rStyle w:val="StyleBoldUnderline"/>
          <w:highlight w:val="yellow"/>
        </w:rPr>
        <w:t>would signal</w:t>
      </w:r>
      <w:r w:rsidRPr="00993F17">
        <w:rPr>
          <w:rStyle w:val="StyleBoldUnderline"/>
        </w:rPr>
        <w:t xml:space="preserve"> </w:t>
      </w:r>
      <w:r w:rsidRPr="009A3E29">
        <w:rPr>
          <w:rStyle w:val="StyleBoldUnderline"/>
          <w:highlight w:val="yellow"/>
        </w:rPr>
        <w:t>to</w:t>
      </w:r>
      <w:r w:rsidRPr="00993F17">
        <w:rPr>
          <w:sz w:val="14"/>
        </w:rPr>
        <w:t xml:space="preserve"> already </w:t>
      </w:r>
      <w:r w:rsidRPr="00993F17">
        <w:rPr>
          <w:rStyle w:val="StyleBoldUnderline"/>
        </w:rPr>
        <w:t xml:space="preserve">nervous </w:t>
      </w:r>
      <w:r w:rsidRPr="009A3E29">
        <w:rPr>
          <w:rStyle w:val="StyleBoldUnderline"/>
          <w:highlight w:val="yellow"/>
        </w:rPr>
        <w:t>investors</w:t>
      </w:r>
      <w:r w:rsidRPr="00993F17">
        <w:rPr>
          <w:sz w:val="14"/>
        </w:rPr>
        <w:t xml:space="preserve"> that there was a significant amount of political risk, </w:t>
      </w:r>
      <w:r w:rsidRPr="00993F17">
        <w:rPr>
          <w:rStyle w:val="StyleBoldUnderline"/>
        </w:rPr>
        <w:t>which could cause them to shy away from investing in the</w:t>
      </w:r>
      <w:r w:rsidRPr="00993F17">
        <w:rPr>
          <w:sz w:val="14"/>
        </w:rPr>
        <w:t xml:space="preserve"> </w:t>
      </w:r>
      <w:r w:rsidRPr="00FD4C93">
        <w:rPr>
          <w:rStyle w:val="Emphasis"/>
        </w:rPr>
        <w:t>U</w:t>
      </w:r>
      <w:r w:rsidRPr="00993F17">
        <w:rPr>
          <w:sz w:val="14"/>
        </w:rPr>
        <w:t xml:space="preserve">nited </w:t>
      </w:r>
      <w:r w:rsidRPr="00FD4C93">
        <w:rPr>
          <w:rStyle w:val="Emphasis"/>
        </w:rPr>
        <w:t>S</w:t>
      </w:r>
      <w:r w:rsidRPr="00993F17">
        <w:rPr>
          <w:sz w:val="14"/>
        </w:rPr>
        <w:t xml:space="preserve">tates </w:t>
      </w:r>
      <w:r w:rsidRPr="00993F17">
        <w:rPr>
          <w:rStyle w:val="StyleBoldUnderline"/>
        </w:rPr>
        <w:t>generally</w:t>
      </w:r>
      <w:proofErr w:type="gramStart"/>
      <w:r w:rsidRPr="00993F17">
        <w:rPr>
          <w:sz w:val="14"/>
        </w:rPr>
        <w:t>.</w:t>
      </w:r>
      <w:r w:rsidRPr="00993F17">
        <w:rPr>
          <w:sz w:val="12"/>
        </w:rPr>
        <w:t>¶</w:t>
      </w:r>
      <w:proofErr w:type="gramEnd"/>
      <w:r w:rsidRPr="00993F17">
        <w:rPr>
          <w:sz w:val="14"/>
        </w:rPr>
        <w:t xml:space="preserve"> Taken together, </w:t>
      </w:r>
      <w:r w:rsidRPr="00993F17">
        <w:rPr>
          <w:rStyle w:val="StyleBoldUnderline"/>
        </w:rPr>
        <w:t>these factors would</w:t>
      </w:r>
      <w:r w:rsidRPr="00993F17">
        <w:rPr>
          <w:sz w:val="14"/>
        </w:rPr>
        <w:t xml:space="preserve"> almost certainly </w:t>
      </w:r>
      <w:r w:rsidRPr="00993F17">
        <w:rPr>
          <w:rStyle w:val="StyleBoldUnderline"/>
        </w:rPr>
        <w:t>result in a significant increase in</w:t>
      </w:r>
      <w:r w:rsidRPr="00993F17">
        <w:rPr>
          <w:sz w:val="14"/>
        </w:rPr>
        <w:t xml:space="preserve"> the </w:t>
      </w:r>
      <w:r w:rsidRPr="00993F17">
        <w:rPr>
          <w:rStyle w:val="StyleBoldUnderline"/>
        </w:rPr>
        <w:t>interest rates</w:t>
      </w:r>
      <w:r w:rsidRPr="00993F17">
        <w:rPr>
          <w:sz w:val="14"/>
        </w:rPr>
        <w:t xml:space="preserve">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w:t>
      </w:r>
      <w:r w:rsidRPr="00993F17">
        <w:rPr>
          <w:rStyle w:val="StyleBoldUnderline"/>
        </w:rPr>
        <w:t>greatly exacerbating</w:t>
      </w:r>
      <w:r w:rsidRPr="00993F17">
        <w:rPr>
          <w:sz w:val="14"/>
        </w:rPr>
        <w:t xml:space="preserve"> our </w:t>
      </w:r>
      <w:r w:rsidRPr="00993F17">
        <w:rPr>
          <w:rStyle w:val="StyleBoldUnderline"/>
        </w:rPr>
        <w:t>budget problems</w:t>
      </w:r>
      <w:proofErr w:type="gramStart"/>
      <w:r w:rsidRPr="00993F17">
        <w:rPr>
          <w:sz w:val="14"/>
        </w:rPr>
        <w:t>.</w:t>
      </w:r>
      <w:r w:rsidRPr="00993F17">
        <w:rPr>
          <w:sz w:val="12"/>
        </w:rPr>
        <w:t>¶</w:t>
      </w:r>
      <w:proofErr w:type="gramEnd"/>
      <w:r w:rsidRPr="00993F17">
        <w:rPr>
          <w:sz w:val="14"/>
        </w:rPr>
        <w:t xml:space="preserve"> The U.S. dollar, of course, is the world’s reserve currency in large part because of the depth and liquidity of the U.S. Treasury bond market. If this market is severely disrupted, and investors lost confidence in U.S. Treasurys, then it is unclear where nervous investors might go next. </w:t>
      </w:r>
      <w:r w:rsidRPr="00993F17">
        <w:rPr>
          <w:rStyle w:val="StyleBoldUnderline"/>
        </w:rPr>
        <w:t xml:space="preserve">A sharp and </w:t>
      </w:r>
      <w:r w:rsidRPr="009A3E29">
        <w:rPr>
          <w:rStyle w:val="StyleBoldUnderline"/>
          <w:highlight w:val="yellow"/>
        </w:rPr>
        <w:t>swift move by investors out of</w:t>
      </w:r>
      <w:r w:rsidRPr="00993F17">
        <w:rPr>
          <w:sz w:val="14"/>
        </w:rPr>
        <w:t xml:space="preserve"> U.S. </w:t>
      </w:r>
      <w:r w:rsidRPr="009A3E29">
        <w:rPr>
          <w:rStyle w:val="StyleBoldUnderline"/>
          <w:highlight w:val="yellow"/>
        </w:rPr>
        <w:t>Treasury bonds could</w:t>
      </w:r>
      <w:r w:rsidRPr="00993F17">
        <w:rPr>
          <w:rStyle w:val="StyleBoldUnderline"/>
        </w:rPr>
        <w:t xml:space="preserve"> be highly destabilizing, straining the already delicate global economy</w:t>
      </w:r>
      <w:proofErr w:type="gramStart"/>
      <w:r w:rsidRPr="00993F17">
        <w:rPr>
          <w:sz w:val="14"/>
        </w:rPr>
        <w:t>.</w:t>
      </w:r>
      <w:r w:rsidRPr="00993F17">
        <w:rPr>
          <w:sz w:val="12"/>
        </w:rPr>
        <w:t>¶</w:t>
      </w:r>
      <w:proofErr w:type="gramEnd"/>
      <w:r w:rsidRPr="00993F17">
        <w:rPr>
          <w:sz w:val="14"/>
        </w:rPr>
        <w:t xml:space="preserve"> </w:t>
      </w:r>
      <w:r w:rsidRPr="00320817">
        <w:rPr>
          <w:rStyle w:val="StyleBoldUnderline"/>
          <w:highlight w:val="yellow"/>
        </w:rPr>
        <w:t>Imagine</w:t>
      </w:r>
      <w:r w:rsidRPr="00993F17">
        <w:rPr>
          <w:sz w:val="14"/>
        </w:rPr>
        <w:t xml:space="preserve">, for example, </w:t>
      </w:r>
      <w:r w:rsidRPr="00320817">
        <w:rPr>
          <w:rStyle w:val="StyleBoldUnderline"/>
          <w:highlight w:val="yellow"/>
        </w:rPr>
        <w:t xml:space="preserve">if investors moved from sovereign debt into </w:t>
      </w:r>
      <w:r w:rsidRPr="00320817">
        <w:rPr>
          <w:rStyle w:val="Box"/>
          <w:highlight w:val="yellow"/>
        </w:rPr>
        <w:t>commodities</w:t>
      </w:r>
      <w:r w:rsidRPr="00993F17">
        <w:rPr>
          <w:sz w:val="14"/>
        </w:rPr>
        <w:t xml:space="preserve">, </w:t>
      </w:r>
      <w:r w:rsidRPr="00320817">
        <w:rPr>
          <w:rStyle w:val="Emphasis"/>
          <w:highlight w:val="yellow"/>
        </w:rPr>
        <w:t>most of which are priced and traded in dollars</w:t>
      </w:r>
      <w:r w:rsidRPr="00320817">
        <w:rPr>
          <w:sz w:val="14"/>
          <w:highlight w:val="yellow"/>
        </w:rPr>
        <w:t xml:space="preserve">. </w:t>
      </w:r>
      <w:r w:rsidRPr="00320817">
        <w:rPr>
          <w:rStyle w:val="StyleBoldUnderline"/>
          <w:highlight w:val="yellow"/>
        </w:rPr>
        <w:t xml:space="preserve">This could have the catastrophic </w:t>
      </w:r>
      <w:r w:rsidRPr="009A3E29">
        <w:rPr>
          <w:rStyle w:val="StyleBoldUnderline"/>
          <w:highlight w:val="yellow"/>
        </w:rPr>
        <w:t xml:space="preserve">impact of </w:t>
      </w:r>
      <w:r w:rsidRPr="009A3E29">
        <w:rPr>
          <w:rStyle w:val="StyleBoldUnderline"/>
        </w:rPr>
        <w:t>weakening</w:t>
      </w:r>
      <w:r w:rsidRPr="00993F17">
        <w:rPr>
          <w:rStyle w:val="StyleBoldUnderline"/>
        </w:rPr>
        <w:t xml:space="preserve"> the</w:t>
      </w:r>
      <w:r w:rsidRPr="00993F17">
        <w:rPr>
          <w:sz w:val="14"/>
        </w:rPr>
        <w:t xml:space="preserve"> world’s </w:t>
      </w:r>
      <w:r w:rsidRPr="00993F17">
        <w:rPr>
          <w:rStyle w:val="StyleBoldUnderline"/>
        </w:rPr>
        <w:t>largest economies while</w:t>
      </w:r>
      <w:r w:rsidRPr="00993F17">
        <w:rPr>
          <w:sz w:val="14"/>
        </w:rPr>
        <w:t xml:space="preserve"> also </w:t>
      </w:r>
      <w:r w:rsidRPr="00FD4C93">
        <w:rPr>
          <w:rStyle w:val="StyleBoldUnderline"/>
          <w:highlight w:val="yellow"/>
        </w:rPr>
        <w:t>raising the prices of</w:t>
      </w:r>
      <w:r w:rsidRPr="00993F17">
        <w:rPr>
          <w:sz w:val="14"/>
        </w:rPr>
        <w:t xml:space="preserve"> the basic inputs (such as metals or </w:t>
      </w:r>
      <w:r w:rsidRPr="00320817">
        <w:rPr>
          <w:rStyle w:val="Box"/>
          <w:highlight w:val="yellow"/>
        </w:rPr>
        <w:t>food</w:t>
      </w:r>
      <w:r w:rsidRPr="00993F17">
        <w:rPr>
          <w:sz w:val="14"/>
        </w:rPr>
        <w:t xml:space="preserve">) that are </w:t>
      </w:r>
      <w:r w:rsidRPr="00993F17">
        <w:rPr>
          <w:rStyle w:val="StyleBoldUnderline"/>
        </w:rPr>
        <w:t>necessary for economic growth</w:t>
      </w:r>
      <w:proofErr w:type="gramStart"/>
      <w:r w:rsidRPr="00993F17">
        <w:rPr>
          <w:sz w:val="14"/>
        </w:rPr>
        <w:t>.</w:t>
      </w:r>
      <w:r w:rsidRPr="00993F17">
        <w:rPr>
          <w:sz w:val="12"/>
        </w:rPr>
        <w:t>¶</w:t>
      </w:r>
      <w:proofErr w:type="gramEnd"/>
      <w:r w:rsidRPr="00993F17">
        <w:rPr>
          <w:sz w:val="14"/>
        </w:rPr>
        <w:t xml:space="preserve"> In short, </w:t>
      </w:r>
      <w:r w:rsidRPr="00993F17">
        <w:rPr>
          <w:rStyle w:val="StyleBoldUnderline"/>
        </w:rPr>
        <w:t xml:space="preserve">a </w:t>
      </w:r>
      <w:r w:rsidRPr="00FD4C93">
        <w:rPr>
          <w:rStyle w:val="StyleBoldUnderline"/>
          <w:highlight w:val="yellow"/>
        </w:rPr>
        <w:t>freeze on the debt ceiling would cause</w:t>
      </w:r>
      <w:r w:rsidRPr="00993F17">
        <w:rPr>
          <w:sz w:val="14"/>
        </w:rPr>
        <w:t xml:space="preserve"> our interest payments to spike, making our budget situation even more problematic, while potentially triggering </w:t>
      </w:r>
      <w:r w:rsidRPr="00993F17">
        <w:rPr>
          <w:rStyle w:val="StyleBoldUnderline"/>
        </w:rPr>
        <w:t xml:space="preserve">greater </w:t>
      </w:r>
      <w:r w:rsidRPr="00FD4C93">
        <w:rPr>
          <w:rStyle w:val="StyleBoldUnderline"/>
          <w:highlight w:val="yellow"/>
        </w:rPr>
        <w:t>global instability</w:t>
      </w:r>
      <w:r w:rsidRPr="00993F17">
        <w:rPr>
          <w:sz w:val="14"/>
        </w:rPr>
        <w:t>—perhaps even a global economic depression.</w:t>
      </w:r>
    </w:p>
    <w:p w:rsidR="00DE3DC2" w:rsidRDefault="00DE3DC2" w:rsidP="00DE3DC2"/>
    <w:p w:rsidR="00DE3DC2" w:rsidRPr="0012040C" w:rsidRDefault="00DE3DC2" w:rsidP="00DE3DC2">
      <w:pPr>
        <w:rPr>
          <w:b/>
          <w:sz w:val="24"/>
        </w:rPr>
      </w:pPr>
      <w:r>
        <w:rPr>
          <w:b/>
          <w:sz w:val="24"/>
        </w:rPr>
        <w:t>Food shortages cause extinction</w:t>
      </w:r>
    </w:p>
    <w:p w:rsidR="00DE3DC2" w:rsidRPr="00E24DA0" w:rsidRDefault="00DE3DC2" w:rsidP="00DE3DC2">
      <w:r>
        <w:t xml:space="preserve">Julian </w:t>
      </w:r>
      <w:r w:rsidRPr="009E7640">
        <w:rPr>
          <w:rStyle w:val="StyleStyleBold12pt"/>
        </w:rPr>
        <w:t>Cribb 10</w:t>
      </w:r>
      <w:r>
        <w:t xml:space="preserve"> is a science communicator and author of The Coming Famine: the global food crisis and what we can do to avoid it. He is a member of On Line Opinion's Editorial Advisory Board. “The Coming Famine,” August 24, 2010, </w:t>
      </w:r>
      <w:hyperlink r:id="rId13" w:history="1">
        <w:r w:rsidRPr="00F43D9C">
          <w:rPr>
            <w:rStyle w:val="Hyperlink"/>
          </w:rPr>
          <w:t>http://www.nytimes.com/2010/08/25/books/excerpt-the-coming-famine.html?pagewanted=all</w:t>
        </w:r>
      </w:hyperlink>
      <w:r>
        <w:t xml:space="preserve">, Accessed Date: 3-6-13 </w:t>
      </w:r>
      <w:proofErr w:type="gramStart"/>
      <w:r>
        <w:t>y2k</w:t>
      </w:r>
      <w:proofErr w:type="gramEnd"/>
    </w:p>
    <w:p w:rsidR="00DE3DC2" w:rsidRPr="00984FF3" w:rsidRDefault="00DE3DC2" w:rsidP="00DE3DC2">
      <w:pPr>
        <w:rPr>
          <w:sz w:val="10"/>
        </w:rPr>
      </w:pPr>
      <w:r w:rsidRPr="00395071">
        <w:rPr>
          <w:rStyle w:val="StyleBoldUnderline"/>
          <w:highlight w:val="cyan"/>
        </w:rPr>
        <w:t>Despite</w:t>
      </w:r>
      <w:r w:rsidRPr="00E24DA0">
        <w:rPr>
          <w:rStyle w:val="StyleBoldUnderline"/>
        </w:rPr>
        <w:t xml:space="preserve"> the global food </w:t>
      </w:r>
      <w:r w:rsidRPr="00915841">
        <w:rPr>
          <w:rStyle w:val="StyleBoldUnderline"/>
          <w:highlight w:val="cyan"/>
        </w:rPr>
        <w:t xml:space="preserve">crisis </w:t>
      </w:r>
      <w:r w:rsidRPr="00395071">
        <w:rPr>
          <w:rStyle w:val="StyleBoldUnderline"/>
        </w:rPr>
        <w:t>of 2007</w:t>
      </w:r>
      <w:r w:rsidRPr="00984FF3">
        <w:rPr>
          <w:sz w:val="10"/>
        </w:rPr>
        <w:t xml:space="preserve">–8, </w:t>
      </w:r>
      <w:r w:rsidRPr="00915841">
        <w:rPr>
          <w:rStyle w:val="StyleBoldUnderline"/>
          <w:highlight w:val="cyan"/>
        </w:rPr>
        <w:t xml:space="preserve">the </w:t>
      </w:r>
      <w:r w:rsidRPr="00395071">
        <w:rPr>
          <w:rStyle w:val="StyleBoldUnderline"/>
        </w:rPr>
        <w:t xml:space="preserve">coming </w:t>
      </w:r>
      <w:r w:rsidRPr="00915841">
        <w:rPr>
          <w:rStyle w:val="StyleBoldUnderline"/>
          <w:highlight w:val="cyan"/>
        </w:rPr>
        <w:t>famine hasn’t happened</w:t>
      </w:r>
      <w:r w:rsidRPr="00E24DA0">
        <w:rPr>
          <w:rStyle w:val="StyleBoldUnderline"/>
        </w:rPr>
        <w:t xml:space="preserve"> yet</w:t>
      </w:r>
      <w:r w:rsidRPr="00984FF3">
        <w:rPr>
          <w:sz w:val="10"/>
        </w:rPr>
        <w:t xml:space="preserve">. </w:t>
      </w:r>
      <w:r w:rsidRPr="00915841">
        <w:rPr>
          <w:rStyle w:val="Box"/>
          <w:highlight w:val="cyan"/>
        </w:rPr>
        <w:t>It is a</w:t>
      </w:r>
      <w:r w:rsidRPr="00E24DA0">
        <w:rPr>
          <w:rStyle w:val="Box"/>
        </w:rPr>
        <w:t xml:space="preserve"> looming </w:t>
      </w:r>
      <w:r w:rsidRPr="00915841">
        <w:rPr>
          <w:rStyle w:val="Box"/>
          <w:highlight w:val="cyan"/>
        </w:rPr>
        <w:t>planetary emergency</w:t>
      </w:r>
      <w:r w:rsidRPr="00984FF3">
        <w:rPr>
          <w:sz w:val="10"/>
        </w:rPr>
        <w:t xml:space="preserve"> </w:t>
      </w:r>
      <w:r w:rsidRPr="00E24DA0">
        <w:rPr>
          <w:rStyle w:val="StyleBoldUnderline"/>
        </w:rPr>
        <w:t>whose</w:t>
      </w:r>
      <w:r w:rsidRPr="00984FF3">
        <w:rPr>
          <w:sz w:val="10"/>
        </w:rPr>
        <w:t xml:space="preserve"> interlocked causes and </w:t>
      </w:r>
      <w:r w:rsidRPr="00E24DA0">
        <w:rPr>
          <w:rStyle w:val="StyleBoldUnderline"/>
        </w:rPr>
        <w:t>deeper ramifications the world has</w:t>
      </w:r>
      <w:r w:rsidRPr="00984FF3">
        <w:rPr>
          <w:sz w:val="10"/>
        </w:rPr>
        <w:t xml:space="preserve"> barely </w:t>
      </w:r>
      <w:r w:rsidRPr="00E24DA0">
        <w:rPr>
          <w:rStyle w:val="StyleBoldUnderline"/>
        </w:rPr>
        <w:t>begun to absorb</w:t>
      </w:r>
      <w:r w:rsidRPr="00984FF3">
        <w:rPr>
          <w:sz w:val="10"/>
        </w:rPr>
        <w:t xml:space="preserve">, let alone come to grips with. </w:t>
      </w:r>
      <w:r w:rsidRPr="00050E3F">
        <w:rPr>
          <w:rStyle w:val="Box"/>
          <w:highlight w:val="cyan"/>
        </w:rPr>
        <w:t>Experts predict</w:t>
      </w:r>
      <w:r w:rsidRPr="00915841">
        <w:rPr>
          <w:rStyle w:val="StyleBoldUnderline"/>
          <w:highlight w:val="cyan"/>
        </w:rPr>
        <w:t xml:space="preserve"> that </w:t>
      </w:r>
      <w:r w:rsidRPr="00395071">
        <w:rPr>
          <w:rStyle w:val="StyleBoldUnderline"/>
          <w:highlight w:val="cyan"/>
        </w:rPr>
        <w:t xml:space="preserve">the crisis </w:t>
      </w:r>
      <w:r w:rsidRPr="00915841">
        <w:rPr>
          <w:rStyle w:val="StyleBoldUnderline"/>
          <w:highlight w:val="cyan"/>
        </w:rPr>
        <w:t xml:space="preserve">will </w:t>
      </w:r>
      <w:r w:rsidRPr="00050E3F">
        <w:rPr>
          <w:rStyle w:val="Box"/>
          <w:highlight w:val="cyan"/>
        </w:rPr>
        <w:t>peak</w:t>
      </w:r>
      <w:r w:rsidRPr="00E24DA0">
        <w:rPr>
          <w:rStyle w:val="StyleBoldUnderline"/>
        </w:rPr>
        <w:t xml:space="preserve"> by the middle of the twenty-first </w:t>
      </w:r>
      <w:r w:rsidRPr="00395071">
        <w:rPr>
          <w:rStyle w:val="StyleBoldUnderline"/>
        </w:rPr>
        <w:t>century</w:t>
      </w:r>
      <w:r w:rsidRPr="00395071">
        <w:rPr>
          <w:sz w:val="10"/>
        </w:rPr>
        <w:t xml:space="preserve">; </w:t>
      </w:r>
      <w:r w:rsidRPr="00395071">
        <w:rPr>
          <w:rStyle w:val="Emphasis"/>
        </w:rPr>
        <w:t>it is arriving even faster than climate change</w:t>
      </w:r>
      <w:r w:rsidRPr="00395071">
        <w:rPr>
          <w:sz w:val="10"/>
        </w:rPr>
        <w:t xml:space="preserve">. Yet </w:t>
      </w:r>
      <w:r w:rsidRPr="00395071">
        <w:rPr>
          <w:rStyle w:val="StyleBoldUnderline"/>
        </w:rPr>
        <w:t>there is</w:t>
      </w:r>
      <w:r w:rsidRPr="00395071">
        <w:rPr>
          <w:sz w:val="10"/>
        </w:rPr>
        <w:t xml:space="preserve"> still time </w:t>
      </w:r>
      <w:r w:rsidRPr="00395071">
        <w:rPr>
          <w:rStyle w:val="StyleBoldUnderline"/>
        </w:rPr>
        <w:t>to forestall catastrophe</w:t>
      </w:r>
      <w:r w:rsidRPr="00395071">
        <w:rPr>
          <w:sz w:val="10"/>
        </w:rPr>
        <w:t xml:space="preserve">. </w:t>
      </w:r>
      <w:r w:rsidRPr="00395071">
        <w:rPr>
          <w:sz w:val="10"/>
          <w:szCs w:val="10"/>
        </w:rPr>
        <w:t>The first foreshocks were discernible soon after the turn of the millennium. In the years from 2001 to 2008 the world steadily consumed more grain that it produced, triggering rising prices, growing shortages, and even rationing and famine in poorer countries. The global stockpile of grain shrank from more than a hundred days’ supply of food to less than fifty days’. It was the difference between a comfortable surplus and alarming shortages in some countries; it was accompanied by soaring prices — and the resulting fury of ordinary citizens. It was mainly this simple fact of each year consuming slightly more than we grew that panicked the long-quiescent grain markets, triggering a cycle of price increases that sent shockwaves through consumers in all countries, governments, and global institutions such as the United Nations, its FAO, and the World Bank. All of a sudden food security, having been off the po liti cal menu for de cades, was heading the bill of fare — not even to be entirely eclipsed by the spectacular crash of the world’s financial markets that followed soon afterward. That the world was suddenly short of food — after almost a half century of abundance, extravagant variety, year-round availability, and the cheapest real food prices enjoyed by many consumers in the whole of human history — seemed unimaginable. On tele vi sion celebrity chefs extolled the virtue of devouring animals and plants increasingly rare in the wild; magazines larded their pages with mouth-watering recipes to tempt their overfed readers’ jaded appetites; food corporations churned out novel concoctions of salt, sugar, fat, emulsifier, extender, and dye; fast-food outlets disgorged floods of dubious nutrition to fatten an already overweight 1.4 billion people. And, in the third world, nearly fifteen thousand children continued to die quietly and</w:t>
      </w:r>
      <w:r w:rsidRPr="00984FF3">
        <w:rPr>
          <w:sz w:val="10"/>
          <w:szCs w:val="10"/>
        </w:rPr>
        <w:t xml:space="preserve"> painfully each day from hunger-related disease.</w:t>
      </w:r>
      <w:r w:rsidRPr="00984FF3">
        <w:rPr>
          <w:sz w:val="10"/>
        </w:rPr>
        <w:t xml:space="preserve"> “</w:t>
      </w:r>
      <w:r w:rsidRPr="00E24DA0">
        <w:rPr>
          <w:rStyle w:val="StyleBoldUnderline"/>
        </w:rPr>
        <w:t>A brutal convergence of events</w:t>
      </w:r>
      <w:r w:rsidRPr="00984FF3">
        <w:rPr>
          <w:sz w:val="10"/>
        </w:rPr>
        <w:t xml:space="preserve"> has </w:t>
      </w:r>
      <w:r w:rsidRPr="00E24DA0">
        <w:rPr>
          <w:rStyle w:val="StyleBoldUnderline"/>
        </w:rPr>
        <w:t>hit</w:t>
      </w:r>
      <w:r w:rsidRPr="00984FF3">
        <w:rPr>
          <w:sz w:val="10"/>
        </w:rPr>
        <w:t xml:space="preserve"> an unprepared </w:t>
      </w:r>
      <w:r w:rsidRPr="00E24DA0">
        <w:rPr>
          <w:rStyle w:val="StyleBoldUnderline"/>
        </w:rPr>
        <w:t>global market</w:t>
      </w:r>
      <w:r w:rsidRPr="00984FF3">
        <w:rPr>
          <w:sz w:val="10"/>
        </w:rPr>
        <w:t xml:space="preserve">, and </w:t>
      </w:r>
      <w:r w:rsidRPr="00915841">
        <w:rPr>
          <w:rStyle w:val="Emphasis"/>
          <w:highlight w:val="cyan"/>
        </w:rPr>
        <w:t xml:space="preserve">grain prices are </w:t>
      </w:r>
      <w:r w:rsidRPr="00050E3F">
        <w:rPr>
          <w:rStyle w:val="Box"/>
          <w:highlight w:val="cyan"/>
        </w:rPr>
        <w:t>sky high</w:t>
      </w:r>
      <w:r w:rsidRPr="00984FF3">
        <w:rPr>
          <w:sz w:val="10"/>
          <w:highlight w:val="cyan"/>
        </w:rPr>
        <w:t xml:space="preserve">. </w:t>
      </w:r>
      <w:r w:rsidRPr="00915841">
        <w:rPr>
          <w:rStyle w:val="Box"/>
          <w:highlight w:val="cyan"/>
        </w:rPr>
        <w:t>The</w:t>
      </w:r>
      <w:r w:rsidRPr="00E24DA0">
        <w:rPr>
          <w:rStyle w:val="Box"/>
        </w:rPr>
        <w:t xml:space="preserve"> world’s </w:t>
      </w:r>
      <w:r w:rsidRPr="00915841">
        <w:rPr>
          <w:rStyle w:val="Box"/>
          <w:highlight w:val="cyan"/>
        </w:rPr>
        <w:t>poor suffer most</w:t>
      </w:r>
      <w:r w:rsidRPr="00984FF3">
        <w:rPr>
          <w:sz w:val="10"/>
        </w:rPr>
        <w:t>,” stated the Washington Post. “</w:t>
      </w:r>
      <w:r w:rsidRPr="00E24DA0">
        <w:rPr>
          <w:rStyle w:val="StyleBoldUnderline"/>
        </w:rPr>
        <w:t>The food price shock</w:t>
      </w:r>
      <w:r w:rsidRPr="00984FF3">
        <w:rPr>
          <w:sz w:val="10"/>
        </w:rPr>
        <w:t xml:space="preserve"> now </w:t>
      </w:r>
      <w:r w:rsidRPr="00E24DA0">
        <w:rPr>
          <w:rStyle w:val="StyleBoldUnderline"/>
        </w:rPr>
        <w:t>roiling world markets is</w:t>
      </w:r>
      <w:r w:rsidRPr="00984FF3">
        <w:rPr>
          <w:sz w:val="10"/>
        </w:rPr>
        <w:t xml:space="preserve"> </w:t>
      </w:r>
      <w:r w:rsidRPr="00050E3F">
        <w:rPr>
          <w:rStyle w:val="Box"/>
          <w:highlight w:val="cyan"/>
        </w:rPr>
        <w:t>destabilizing governments</w:t>
      </w:r>
      <w:r w:rsidRPr="00984FF3">
        <w:rPr>
          <w:sz w:val="10"/>
          <w:highlight w:val="cyan"/>
        </w:rPr>
        <w:t xml:space="preserve">, </w:t>
      </w:r>
      <w:r w:rsidRPr="00915841">
        <w:rPr>
          <w:rStyle w:val="StyleBoldUnderline"/>
          <w:highlight w:val="cyan"/>
        </w:rPr>
        <w:t>igniting</w:t>
      </w:r>
      <w:r w:rsidRPr="00984FF3">
        <w:rPr>
          <w:sz w:val="10"/>
        </w:rPr>
        <w:t xml:space="preserve"> street </w:t>
      </w:r>
      <w:r w:rsidRPr="00915841">
        <w:rPr>
          <w:rStyle w:val="StyleBoldUnderline"/>
          <w:highlight w:val="cyan"/>
        </w:rPr>
        <w:t>riots</w:t>
      </w:r>
      <w:r w:rsidRPr="00E24DA0">
        <w:rPr>
          <w:rStyle w:val="StyleBoldUnderline"/>
        </w:rPr>
        <w:t xml:space="preserve"> and threatening to send </w:t>
      </w:r>
      <w:r w:rsidRPr="00E24DA0">
        <w:rPr>
          <w:rStyle w:val="Emphasis"/>
        </w:rPr>
        <w:t>a new wave of hunger</w:t>
      </w:r>
      <w:r w:rsidRPr="00984FF3">
        <w:rPr>
          <w:sz w:val="10"/>
        </w:rPr>
        <w:t xml:space="preserve"> rippling through the world’s poorest nations. It is outpacing even the Soviet grain emergency of 1972–75, when world food prices rose 78 percent.” Between 2005 and 2008 food prices rose on average by 80 percent, according to the FAO. “Rocketing food prices — some of which have more than doubled in two years — have sparked riots in numerous countries recently,” Time magazine reported. “</w:t>
      </w:r>
      <w:r w:rsidRPr="00E24DA0">
        <w:rPr>
          <w:rStyle w:val="StyleBoldUnderline"/>
        </w:rPr>
        <w:t>Millions are reeling . . . and governments are scrambling to staunch</w:t>
      </w:r>
      <w:r w:rsidRPr="00984FF3">
        <w:rPr>
          <w:sz w:val="10"/>
        </w:rPr>
        <w:t xml:space="preserve"> a fast-moving crisis </w:t>
      </w:r>
      <w:r w:rsidRPr="00E24DA0">
        <w:rPr>
          <w:rStyle w:val="StyleBoldUnderline"/>
        </w:rPr>
        <w:t xml:space="preserve">before </w:t>
      </w:r>
      <w:r w:rsidRPr="00E24DA0">
        <w:rPr>
          <w:rStyle w:val="Emphasis"/>
        </w:rPr>
        <w:t xml:space="preserve">it </w:t>
      </w:r>
      <w:r w:rsidRPr="00050E3F">
        <w:rPr>
          <w:rStyle w:val="Box"/>
          <w:highlight w:val="cyan"/>
        </w:rPr>
        <w:t>spins out of control</w:t>
      </w:r>
      <w:r w:rsidRPr="00984FF3">
        <w:rPr>
          <w:sz w:val="10"/>
        </w:rPr>
        <w:t xml:space="preserve">. </w:t>
      </w:r>
      <w:r w:rsidRPr="00395071">
        <w:rPr>
          <w:rStyle w:val="Box"/>
        </w:rPr>
        <w:t xml:space="preserve">From Mexico to </w:t>
      </w:r>
      <w:proofErr w:type="gramStart"/>
      <w:r w:rsidRPr="00395071">
        <w:rPr>
          <w:rStyle w:val="Box"/>
        </w:rPr>
        <w:t>Pakistan</w:t>
      </w:r>
      <w:r w:rsidRPr="00395071">
        <w:rPr>
          <w:sz w:val="10"/>
        </w:rPr>
        <w:t>,</w:t>
      </w:r>
      <w:proofErr w:type="gramEnd"/>
      <w:r w:rsidRPr="00395071">
        <w:rPr>
          <w:sz w:val="10"/>
        </w:rPr>
        <w:t xml:space="preserve"> </w:t>
      </w:r>
      <w:r w:rsidRPr="00395071">
        <w:rPr>
          <w:rStyle w:val="StyleBoldUnderline"/>
        </w:rPr>
        <w:t>protests</w:t>
      </w:r>
      <w:r w:rsidRPr="00395071">
        <w:rPr>
          <w:sz w:val="10"/>
        </w:rPr>
        <w:t xml:space="preserve"> have </w:t>
      </w:r>
      <w:r w:rsidRPr="00395071">
        <w:rPr>
          <w:rStyle w:val="StyleBoldUnderline"/>
        </w:rPr>
        <w:t>turned violent</w:t>
      </w:r>
      <w:r w:rsidRPr="00395071">
        <w:rPr>
          <w:sz w:val="10"/>
        </w:rPr>
        <w:t xml:space="preserve">.” </w:t>
      </w:r>
      <w:r w:rsidRPr="00395071">
        <w:rPr>
          <w:rStyle w:val="StyleBoldUnderline"/>
        </w:rPr>
        <w:t>Time attributed events to booming</w:t>
      </w:r>
      <w:r w:rsidRPr="00395071">
        <w:rPr>
          <w:sz w:val="10"/>
        </w:rPr>
        <w:t xml:space="preserve"> </w:t>
      </w:r>
      <w:r w:rsidRPr="00395071">
        <w:rPr>
          <w:rStyle w:val="StyleBoldUnderline"/>
        </w:rPr>
        <w:t>demand from</w:t>
      </w:r>
      <w:r w:rsidRPr="00395071">
        <w:rPr>
          <w:sz w:val="10"/>
        </w:rPr>
        <w:t xml:space="preserve"> newly affluent </w:t>
      </w:r>
      <w:r w:rsidRPr="00395071">
        <w:rPr>
          <w:rStyle w:val="Box"/>
        </w:rPr>
        <w:t>Chinese</w:t>
      </w:r>
      <w:r w:rsidRPr="00395071">
        <w:rPr>
          <w:sz w:val="10"/>
        </w:rPr>
        <w:t xml:space="preserve"> </w:t>
      </w:r>
      <w:r w:rsidRPr="00395071">
        <w:rPr>
          <w:rStyle w:val="StyleBoldUnderline"/>
        </w:rPr>
        <w:t>and</w:t>
      </w:r>
      <w:r w:rsidRPr="00395071">
        <w:rPr>
          <w:sz w:val="10"/>
        </w:rPr>
        <w:t xml:space="preserve"> </w:t>
      </w:r>
      <w:r w:rsidRPr="00395071">
        <w:rPr>
          <w:rStyle w:val="Box"/>
        </w:rPr>
        <w:t>Indian</w:t>
      </w:r>
      <w:r w:rsidRPr="00395071">
        <w:rPr>
          <w:sz w:val="10"/>
        </w:rPr>
        <w:t xml:space="preserve"> </w:t>
      </w:r>
      <w:r w:rsidRPr="00395071">
        <w:rPr>
          <w:rStyle w:val="StyleBoldUnderline"/>
        </w:rPr>
        <w:t>consumers</w:t>
      </w:r>
      <w:r w:rsidRPr="00395071">
        <w:rPr>
          <w:sz w:val="10"/>
        </w:rPr>
        <w:t xml:space="preserve">, </w:t>
      </w:r>
      <w:r w:rsidRPr="00395071">
        <w:rPr>
          <w:sz w:val="10"/>
          <w:szCs w:val="10"/>
        </w:rPr>
        <w:t xml:space="preserve">freak weather events that had reduced harvests, the spike in oil prices, and growth in the production of farm biofuels. In early 2007, thousands of Mexicans turned out on the streets in protest over the “tortilla crisis” — savage increases in the cost of maize flour. Over the ensuing months food </w:t>
      </w:r>
      <w:proofErr w:type="gramStart"/>
      <w:r w:rsidRPr="00395071">
        <w:rPr>
          <w:sz w:val="10"/>
          <w:szCs w:val="10"/>
        </w:rPr>
        <w:t>riots or public unrest over food prices were reported by media in Haiti, Malaysia, Indonesia, the Philippines, Bangladesh, India, Burkina Faso, Senegal, Cameroon, Morocco, Mauritania, Somalia</w:t>
      </w:r>
      <w:r w:rsidRPr="00984FF3">
        <w:rPr>
          <w:sz w:val="10"/>
          <w:szCs w:val="10"/>
        </w:rPr>
        <w:t>, Ethiopia, Madagascar, Kenya, Egypt, Ivory Coast, Yemen, the United Arab Emirates, Mexico, and Zimbabwe</w:t>
      </w:r>
      <w:proofErr w:type="gramEnd"/>
      <w:r w:rsidRPr="00984FF3">
        <w:rPr>
          <w:sz w:val="10"/>
          <w:szCs w:val="10"/>
        </w:rPr>
        <w:t xml:space="preserve">. In Haiti riots forced the resignation of the prime minister and obliged the United Nations World Food Programme to provide emergency aid to 2.3 million people. The new government of Nepal tottered. Mexico announced plans to freeze the prices of 150 staple foods. The U.K. Guardian reported riots in fifteen countries; the New York Times and the World Bank both said thirty. The FAO declared that thirty-seven countries faced food crises due to conflict or disaster at the start of 2008, adding that 1.5 billion people living in degraded lands were at risk of starvation. The Economist magazine succinctly labeled it a “silent tsunami.” The rhetoric reflected the sudden, adventitious nature of the crisis. </w:t>
      </w:r>
      <w:r w:rsidRPr="00984FF3">
        <w:rPr>
          <w:sz w:val="10"/>
        </w:rPr>
        <w:t>“</w:t>
      </w:r>
      <w:r w:rsidRPr="00915841">
        <w:rPr>
          <w:rStyle w:val="Box"/>
          <w:highlight w:val="cyan"/>
        </w:rPr>
        <w:t>It is an apocalyptic warning</w:t>
      </w:r>
      <w:r w:rsidRPr="00984FF3">
        <w:rPr>
          <w:sz w:val="10"/>
        </w:rPr>
        <w:t>,” pronounced Tim Costello, the Australian head of the aid agency World Vision. “Until recently we had plenty of food: the question was distribution. The truth is because of rising oil prices, global warming and the loss of arable land, all countries that can produce food now desperately need to produce more.” “</w:t>
      </w:r>
      <w:r w:rsidRPr="00E24DA0">
        <w:rPr>
          <w:rStyle w:val="StyleBoldUnderline"/>
        </w:rPr>
        <w:t>What we are witnessing is not a natural disaster</w:t>
      </w:r>
      <w:r w:rsidRPr="00984FF3">
        <w:rPr>
          <w:sz w:val="10"/>
        </w:rPr>
        <w:t xml:space="preserve"> — a silent tsunami or a perfect storm. </w:t>
      </w:r>
      <w:r w:rsidRPr="00E24DA0">
        <w:rPr>
          <w:rStyle w:val="Emphasis"/>
        </w:rPr>
        <w:t>It is a man-made catastrophe</w:t>
      </w:r>
      <w:r w:rsidRPr="00984FF3">
        <w:rPr>
          <w:sz w:val="10"/>
          <w:szCs w:val="10"/>
        </w:rPr>
        <w:t xml:space="preserve">,” the World Bank group president Robert Zoellick advised the G8 leaders feasting in Japan. Major rice-growing countries, including India, Vietnam, China, and Cambodia, imposed export restrictions to curb rice price inflation at home. Malaysia, Singapore, Sri Lanka, and the Philippines began stockpiling grain while Pakistan and Rus sia raised wheat export taxes and Brazil, Indonesia, and Argentina imposed export restrictions. Guinea banned all food exports. The panic reached a peak in Asia, where rice prices soared by almost 150 percent in barely a year. “Nobody has ever seen such a jump in the price of rice,” said sixty-eight-year-old Kwanchai Gomez, the executive director of the Thai Rice Foundation. Filipino fast-food outlets voluntarily reduced customer portions by half. In Thailand, thieves secretly stripped rice paddies by night to make a fast profit. India banned the export of all non-basmati rice, and Vietnam embargoed rice exports, period, </w:t>
      </w:r>
      <w:proofErr w:type="gramStart"/>
      <w:r w:rsidRPr="00984FF3">
        <w:rPr>
          <w:sz w:val="10"/>
          <w:szCs w:val="10"/>
        </w:rPr>
        <w:t>sending</w:t>
      </w:r>
      <w:proofErr w:type="gramEnd"/>
      <w:r w:rsidRPr="00984FF3">
        <w:rPr>
          <w:sz w:val="10"/>
          <w:szCs w:val="10"/>
        </w:rPr>
        <w:t xml:space="preserve"> Thai rice prices spiraling upward by 30 percent. The giant U.S. retailer Wal-Mart rationed rice sales to customers of its Sam’s Club chain, as did some British retailers. Such mea sures did little to quell the panic, which was originally touched off by a 50 percent drop in surplus rice stocks over the previous seven years. The International Rice Research Institute attributed the crisis to loss of land to industrialization and city sprawl, the growing demand </w:t>
      </w:r>
      <w:r w:rsidRPr="00395071">
        <w:rPr>
          <w:sz w:val="10"/>
          <w:szCs w:val="10"/>
        </w:rPr>
        <w:t>for meat in China and India, and floods or bad weather in Indonesia, Bangladesh, Vietnam, China, and Burma. By mid-2009, accelerated by the worldwide financial crash, thirtythree countries around the world were facing either “alarming” or “extremely alarming” food shortages, a billion people were eating less each day — and most of Earth’s citizens were feeling the pinch. Though food prices fell, alongside prices of stocks and most other commodities, in the subsequent months, they fell only a little — and then began to rise again</w:t>
      </w:r>
      <w:r w:rsidRPr="00395071">
        <w:rPr>
          <w:sz w:val="10"/>
        </w:rPr>
        <w:t xml:space="preserve">. </w:t>
      </w:r>
      <w:r w:rsidRPr="00395071">
        <w:rPr>
          <w:rStyle w:val="StyleBoldUnderline"/>
        </w:rPr>
        <w:t>What happened in 2008 wasn’t the coming famine of the twenty-first century</w:t>
      </w:r>
      <w:r w:rsidRPr="00395071">
        <w:rPr>
          <w:sz w:val="10"/>
        </w:rPr>
        <w:t xml:space="preserve">, </w:t>
      </w:r>
      <w:r w:rsidRPr="00395071">
        <w:rPr>
          <w:rStyle w:val="Emphasis"/>
        </w:rPr>
        <w:t>merely a premonition of what lies ahead</w:t>
      </w:r>
      <w:r w:rsidRPr="00395071">
        <w:rPr>
          <w:sz w:val="10"/>
        </w:rPr>
        <w:t xml:space="preserve">. </w:t>
      </w:r>
      <w:r w:rsidRPr="00395071">
        <w:rPr>
          <w:sz w:val="10"/>
          <w:szCs w:val="8"/>
        </w:rPr>
        <w:t>This will not be a single event, affecting all nations and peoples equally at all times, but in one way or another it will leave no person in the world untouched. The reemergence of food scarcity occurs after de cades of plenty, accompanied by the lowest real food prices for consumers in history. These bounteous years were the consequence of a food production miracle achieved by the world’s farmers and agricultural scientists from the 1960s on — a miracle of which the urbanized world of today seems largely oblivious and which we have forgotten to renew. By the early twenty-first century, signs of complacency were in evidence. In 2003, a conference of the Consultative Group on International Agricultural Research in Nairobi was told, “According to the Food and Agriculture Or ga ni za tion of the United Nations, the number of foodinsecure people in developing countries fell from 920 million in 1980 to 799 million in 1999.” Even in the immediate aftermath</w:t>
      </w:r>
      <w:r w:rsidRPr="00984FF3">
        <w:rPr>
          <w:sz w:val="10"/>
          <w:szCs w:val="8"/>
        </w:rPr>
        <w:t xml:space="preserve"> of the 2008 food price spike, the FAO itself, along with the Or ga ni za tion for Economic Cooperation and Development, remarked, “the underlying forces that drive agricultural product supply (by and large productivity gains) will eventually outweigh the forces that determine stronger demand, both for food and feed as well as for industrial demand, most notably for biofuel production. Consequently, prices will resume their decline in real terms, though possibly not by quite as much as in the past.” For some years, reassuring statements such as these had been repeatedly aired in the food policy, overseas aid, and research worlds. Unintentionally, food scientists and policy makers were sending a signal to governments and aid donors around the world that implied, “Relax. It’s under control. We’ve fixed the problem. Food is no longer critical.” Not surprisingly, aid donors rechanneled scarce funds to other urgent priorities — and growth in crop yields sagged as the world’s foot came off the scientific accelerator. Many found the new crisis all the more mysterious for its apparent lack of an obvious trigger. </w:t>
      </w:r>
      <w:proofErr w:type="gramStart"/>
      <w:r w:rsidRPr="00984FF3">
        <w:rPr>
          <w:sz w:val="10"/>
          <w:szCs w:val="8"/>
        </w:rPr>
        <w:t>Various culprits were pilloried by blameseeking politicians and media</w:t>
      </w:r>
      <w:proofErr w:type="gramEnd"/>
      <w:r w:rsidRPr="00984FF3">
        <w:rPr>
          <w:sz w:val="10"/>
          <w:szCs w:val="8"/>
        </w:rPr>
        <w:t xml:space="preserve">. Biofuels, after being talked up as one of the great hopes for combating climate change, quickly became a villain accused of “burning the food of the poor” and, from China to Britain, countries slammed the brakes on policies intended to encourage farmers to grow more “green fuel” from grain. According to the World Bank, biofuels could have caused as much as three-quarters of the hike in food prices. Equally to blame, according to other commentators, were oil prices, which had soared sixfold in the five years from mid-2003 to mid-2008 (although they fell again sharply as the global recession bit deep) with severe consequences for the cost of producing food, through their impact on farmer’s fuel, fertilizer, pesticide, and transportation costs. In developed countries the financial pain was high, but in developing nations it was agony: farmers simply could not afford to buy fertilizer and crop yields began to slip. In Thailand rice farmers quietly parked </w:t>
      </w:r>
      <w:proofErr w:type="gramStart"/>
      <w:r w:rsidRPr="00984FF3">
        <w:rPr>
          <w:sz w:val="10"/>
          <w:szCs w:val="8"/>
        </w:rPr>
        <w:t>their</w:t>
      </w:r>
      <w:proofErr w:type="gramEnd"/>
      <w:r w:rsidRPr="00984FF3">
        <w:rPr>
          <w:sz w:val="10"/>
          <w:szCs w:val="8"/>
        </w:rPr>
        <w:t xml:space="preserve"> new but unaffordable tractors in their sheds and went back to plowing with buffalo; buffalo breeders experienced a bonanza. “Energy and agricultural prices have become increasingly intertwined,” commented Joachim von Braun, the head of the International Food Policy Research Institute. “High energy prices have made agricultural production more expensive by raising the cost of cultivation, inputs — especially fertilizers and irrigation — and transportation of inputs and outputs. In poor countries, this hinders production response to high output prices. The main new link between energy and agricultural prices, however, is the competition of grain and oilseed land for feed and food, versus their use for bio energy.” Speculators, fleeing crumbling financial markets and discovering an unlikely haven in booming agricultural commodities, were a favorite target of media ire: “Food was becoming the new gold. Investors fleeing Wall Street’s mortgage-related strife plowed hundreds of millions of dollars into grain futures, driving prices up even more. By Christmas (2007), a global panic was building,” reported the Washington Post. In developing nations, traders and grain dealers were accused of buying up surplus stocks and hoarding them to drive the prices higher still. In the Philippines the government threatened hoarders with charges of economic sabotage and sent armed soldiers to supervise the distribution of subsidized grain. Retirement and hedge funds, casting about for something to invest in that wasn’t going to hell in a handbasket, also jumped on farm commodities and even agribusiness enterprises — areas such investors traditionally shun. Many saw the crisis as simply a result of the growth of human population, the inexorable climb from 3 billion people in 1960 to 6.8 billion by 2008 — the hundred million more mouths we have to feed in each succeeding year. Others ascribed it chiefly to burgeoning appetites in China and India, which had in a matter of five years or so together added the consumer equivalent of Eu rope to global demand for food as their emergent middle classes indulged in the delights of diets containing far more meat, poultry, dairy, and fish than ever before. In China, meat consumption trebled in less than fifteen years, requiring a tenfold increase in the grain needed to feed the animals and fish. One way to visualize the issue is that growth in global food production of 1–1.5 percent a year has more or less kept pace with growth in population — but has fallen short of meeting the growth in demand. One explanation for this is that farmers around the world have not responded by increasing the area of land they plant and harvest or raising their crop yields so rapidly as in the past. The big question is: why</w:t>
      </w:r>
      <w:r w:rsidRPr="00984FF3">
        <w:rPr>
          <w:sz w:val="12"/>
          <w:szCs w:val="8"/>
        </w:rPr>
        <w:t>?</w:t>
      </w:r>
      <w:r w:rsidRPr="00984FF3">
        <w:rPr>
          <w:sz w:val="10"/>
          <w:szCs w:val="8"/>
        </w:rPr>
        <w:t xml:space="preserve"> Some blamed the weather. Portentously, many were quick to discern the looming shadow of climate change in the run of droughts, floods, and other natural mishaps that had disrupted global farm production across most continents in recent years. In eastern Australia a ten-year drought slashed grain production and all but obliterated the rice industry; the unpre </w:t>
      </w:r>
      <w:proofErr w:type="gramStart"/>
      <w:r w:rsidRPr="00984FF3">
        <w:rPr>
          <w:sz w:val="10"/>
          <w:szCs w:val="8"/>
        </w:rPr>
        <w:t>ce</w:t>
      </w:r>
      <w:proofErr w:type="gramEnd"/>
      <w:r w:rsidRPr="00984FF3">
        <w:rPr>
          <w:sz w:val="10"/>
          <w:szCs w:val="8"/>
        </w:rPr>
        <w:t xml:space="preserve"> dented draining of Australia’s food bowl, the Murray-Darling Basin, threatened to eliminate fruit, vegetable, and livestock industries reliant on irrigation. Similar hardship faced producers across sub-Sahelian Africa. Floods in China and along the Mississippi River wreaked local havoc with grain production. In Burma, Cyclone Nargis flattened the Irawaddy Delta rice crop, propelling Asian prices into a fresh spiral. Heat waves in California and torrential rains in India added to perceptions — heightened by media reportage — </w:t>
      </w:r>
      <w:proofErr w:type="gramStart"/>
      <w:r w:rsidRPr="00984FF3">
        <w:rPr>
          <w:sz w:val="10"/>
          <w:szCs w:val="8"/>
        </w:rPr>
        <w:t>that</w:t>
      </w:r>
      <w:proofErr w:type="gramEnd"/>
      <w:r w:rsidRPr="00984FF3">
        <w:rPr>
          <w:sz w:val="10"/>
          <w:szCs w:val="8"/>
        </w:rPr>
        <w:t xml:space="preserve"> the climate was running amok. Other commentators sought villains among the world’s governments, blaming protectionism and hidden trade barriers, farm subsidies, food price controls or taxes, environmental and health restrictions, the ensnaring of farmers in snarls of red tape, along with the perennial failure of trade negotiators to open up global trade in agricultural products. Supermarkets and globalization of the food trade came in for flak, especially from the po liti cal left and from farmers themselves, for driving down farm commodity prices and thus discouraging growers from increasing production. Economic observers read the crisis as primarily due to weaker growth in food production at a time of strong growth in consumer demand, especially in China and India and among affluent populations worldwide. The Green Revolution, whose technologies had delivered the last great surge in global food production in the 1970s and 1980s seemed to be fizzling out, a view supported by the disturbing slide in crop yield advances. Yields of the major crops of wheat, maize, and rice had once increased by as much as 5 and even 10 percent a year — now they were increasing by 1 percent or nothing at all. In the overheated economy of the early twenty-first century, farm costs had soared along with oil prices, hindering farmers from adopting newer, but costlier and more energyintensive, technologies. In advanced countries, some scientists whispered, we might actually be approaching the physical limits of the ability of plants to turn sunlight into edible food. </w:t>
      </w:r>
      <w:r w:rsidRPr="00E24DA0">
        <w:rPr>
          <w:rStyle w:val="StyleBoldUnderline"/>
        </w:rPr>
        <w:t>In the general hunt for someone to blame for the short-term food crisis</w:t>
      </w:r>
      <w:r w:rsidRPr="00984FF3">
        <w:rPr>
          <w:sz w:val="10"/>
        </w:rPr>
        <w:t xml:space="preserve">, </w:t>
      </w:r>
      <w:r w:rsidRPr="00E24DA0">
        <w:rPr>
          <w:rStyle w:val="Emphasis"/>
        </w:rPr>
        <w:t>a more profound truth was being obscured</w:t>
      </w:r>
      <w:r w:rsidRPr="00984FF3">
        <w:rPr>
          <w:sz w:val="10"/>
        </w:rPr>
        <w:t xml:space="preserve"> — that </w:t>
      </w:r>
      <w:r w:rsidRPr="00E24DA0">
        <w:rPr>
          <w:rStyle w:val="Box"/>
        </w:rPr>
        <w:t>the challenge is far deeper</w:t>
      </w:r>
      <w:r w:rsidRPr="00984FF3">
        <w:rPr>
          <w:sz w:val="10"/>
        </w:rPr>
        <w:t xml:space="preserve">, longer-term, and more intractable than most people, and certainly most governments, understand. </w:t>
      </w:r>
      <w:r w:rsidRPr="00E24DA0">
        <w:rPr>
          <w:rStyle w:val="StyleBoldUnderline"/>
        </w:rPr>
        <w:t xml:space="preserve">It stems from the magnifying and interacting constraints on food production generated as </w:t>
      </w:r>
      <w:r w:rsidRPr="00E24DA0">
        <w:rPr>
          <w:rStyle w:val="Emphasis"/>
        </w:rPr>
        <w:t>civilization presses</w:t>
      </w:r>
      <w:r w:rsidRPr="00984FF3">
        <w:rPr>
          <w:sz w:val="10"/>
        </w:rPr>
        <w:t xml:space="preserve"> </w:t>
      </w:r>
      <w:r w:rsidRPr="00E24DA0">
        <w:rPr>
          <w:rStyle w:val="Emphasis"/>
        </w:rPr>
        <w:t>harder</w:t>
      </w:r>
      <w:r w:rsidRPr="00984FF3">
        <w:rPr>
          <w:sz w:val="10"/>
        </w:rPr>
        <w:t xml:space="preserve"> </w:t>
      </w:r>
      <w:r w:rsidRPr="00E24DA0">
        <w:rPr>
          <w:rStyle w:val="StyleBoldUnderline"/>
        </w:rPr>
        <w:t xml:space="preserve">against the finite bounds of the planet’s natural </w:t>
      </w:r>
      <w:proofErr w:type="gramStart"/>
      <w:r w:rsidRPr="00E24DA0">
        <w:rPr>
          <w:rStyle w:val="StyleBoldUnderline"/>
        </w:rPr>
        <w:t>resources</w:t>
      </w:r>
      <w:r w:rsidRPr="00984FF3">
        <w:rPr>
          <w:sz w:val="10"/>
        </w:rPr>
        <w:t>,</w:t>
      </w:r>
      <w:proofErr w:type="gramEnd"/>
      <w:r w:rsidRPr="00984FF3">
        <w:rPr>
          <w:sz w:val="10"/>
        </w:rPr>
        <w:t xml:space="preserve"> </w:t>
      </w:r>
      <w:r w:rsidRPr="00984FF3">
        <w:rPr>
          <w:sz w:val="10"/>
          <w:szCs w:val="10"/>
        </w:rPr>
        <w:t>combined with human appetites that seem to know no bounds. This challenge is more pressing even than climate change. A climate crisis may emerge over de cades. A food crisis can explode within weeks — and kill within days. But the two are also interlocked. “If the world were to experience a year of bad weather similar to that experienced in 1972, the current ‘food crisis’ would pale in comparison to the crisis that would arise as a result. This should be taken as a warning that advance planning ought to be done if total chaos is to be avoided,” observes the resource analyst Bruce Sundquist.</w:t>
      </w:r>
      <w:r w:rsidRPr="00984FF3">
        <w:rPr>
          <w:sz w:val="10"/>
        </w:rPr>
        <w:t xml:space="preserve"> </w:t>
      </w:r>
      <w:r w:rsidRPr="00395071">
        <w:rPr>
          <w:rStyle w:val="Box"/>
          <w:highlight w:val="cyan"/>
        </w:rPr>
        <w:t xml:space="preserve">The character </w:t>
      </w:r>
      <w:r w:rsidRPr="00915841">
        <w:rPr>
          <w:rStyle w:val="Box"/>
          <w:highlight w:val="cyan"/>
        </w:rPr>
        <w:t>of human conflict has</w:t>
      </w:r>
      <w:r w:rsidRPr="00984FF3">
        <w:rPr>
          <w:sz w:val="10"/>
        </w:rPr>
        <w:t xml:space="preserve"> also </w:t>
      </w:r>
      <w:r w:rsidRPr="00915841">
        <w:rPr>
          <w:rStyle w:val="Box"/>
          <w:highlight w:val="cyan"/>
        </w:rPr>
        <w:t>changed</w:t>
      </w:r>
      <w:r w:rsidRPr="00984FF3">
        <w:rPr>
          <w:sz w:val="10"/>
        </w:rPr>
        <w:t xml:space="preserve">: </w:t>
      </w:r>
      <w:r w:rsidRPr="00E24DA0">
        <w:rPr>
          <w:rStyle w:val="StyleBoldUnderline"/>
        </w:rPr>
        <w:t>since the early 1990s</w:t>
      </w:r>
      <w:r w:rsidRPr="00984FF3">
        <w:rPr>
          <w:sz w:val="10"/>
        </w:rPr>
        <w:t xml:space="preserve">, </w:t>
      </w:r>
      <w:r w:rsidRPr="00915841">
        <w:rPr>
          <w:rStyle w:val="Emphasis"/>
          <w:highlight w:val="cyan"/>
        </w:rPr>
        <w:t>more wars have been triggered by disputes over food</w:t>
      </w:r>
      <w:r w:rsidRPr="00984FF3">
        <w:rPr>
          <w:sz w:val="10"/>
        </w:rPr>
        <w:t xml:space="preserve">, land, and water than </w:t>
      </w:r>
      <w:r w:rsidRPr="00915841">
        <w:rPr>
          <w:rStyle w:val="StyleBoldUnderline"/>
          <w:highlight w:val="cyan"/>
        </w:rPr>
        <w:t xml:space="preserve">over </w:t>
      </w:r>
      <w:r w:rsidRPr="00915841">
        <w:rPr>
          <w:rStyle w:val="Box"/>
          <w:highlight w:val="cyan"/>
        </w:rPr>
        <w:t xml:space="preserve">mere political </w:t>
      </w:r>
      <w:r w:rsidRPr="00395071">
        <w:rPr>
          <w:rStyle w:val="Box"/>
        </w:rPr>
        <w:t xml:space="preserve">or ethnic </w:t>
      </w:r>
      <w:r w:rsidRPr="00915841">
        <w:rPr>
          <w:rStyle w:val="Box"/>
          <w:highlight w:val="cyan"/>
        </w:rPr>
        <w:t>differences</w:t>
      </w:r>
      <w:r w:rsidRPr="00984FF3">
        <w:rPr>
          <w:sz w:val="10"/>
        </w:rPr>
        <w:t xml:space="preserve">. This should not surprise us: </w:t>
      </w:r>
      <w:r w:rsidRPr="00915841">
        <w:rPr>
          <w:rStyle w:val="Box"/>
          <w:highlight w:val="cyan"/>
        </w:rPr>
        <w:t>people</w:t>
      </w:r>
      <w:r w:rsidRPr="00E24DA0">
        <w:rPr>
          <w:rStyle w:val="Box"/>
        </w:rPr>
        <w:t xml:space="preserve"> have </w:t>
      </w:r>
      <w:r w:rsidRPr="00915841">
        <w:rPr>
          <w:rStyle w:val="Box"/>
          <w:highlight w:val="cyan"/>
        </w:rPr>
        <w:t xml:space="preserve">fought </w:t>
      </w:r>
      <w:r w:rsidRPr="00050E3F">
        <w:rPr>
          <w:rStyle w:val="Box"/>
          <w:highlight w:val="cyan"/>
        </w:rPr>
        <w:t xml:space="preserve">over the means of survival </w:t>
      </w:r>
      <w:r w:rsidRPr="00915841">
        <w:rPr>
          <w:rStyle w:val="Box"/>
          <w:highlight w:val="cyan"/>
        </w:rPr>
        <w:t>for most of history</w:t>
      </w:r>
      <w:r w:rsidRPr="00984FF3">
        <w:rPr>
          <w:sz w:val="10"/>
        </w:rPr>
        <w:t xml:space="preserve">. </w:t>
      </w:r>
      <w:r w:rsidRPr="00395071">
        <w:rPr>
          <w:sz w:val="10"/>
        </w:rPr>
        <w:t xml:space="preserve">But </w:t>
      </w:r>
      <w:r w:rsidRPr="00395071">
        <w:rPr>
          <w:rStyle w:val="StyleBoldUnderline"/>
        </w:rPr>
        <w:t>in</w:t>
      </w:r>
      <w:r w:rsidRPr="00395071">
        <w:rPr>
          <w:sz w:val="10"/>
        </w:rPr>
        <w:t xml:space="preserve"> the abbreviated reports on the nightly media, and even in the rarefied </w:t>
      </w:r>
      <w:r w:rsidRPr="00395071">
        <w:rPr>
          <w:rStyle w:val="StyleBoldUnderline"/>
        </w:rPr>
        <w:t>realms of government policy</w:t>
      </w:r>
      <w:r w:rsidRPr="00395071">
        <w:rPr>
          <w:rStyle w:val="Emphasis"/>
        </w:rPr>
        <w:t>, the focus is</w:t>
      </w:r>
      <w:r w:rsidRPr="00395071">
        <w:rPr>
          <w:sz w:val="10"/>
        </w:rPr>
        <w:t xml:space="preserve"> almost invariably </w:t>
      </w:r>
      <w:r w:rsidRPr="00395071">
        <w:rPr>
          <w:rStyle w:val="Emphasis"/>
        </w:rPr>
        <w:t>on the players</w:t>
      </w:r>
      <w:r w:rsidRPr="00395071">
        <w:rPr>
          <w:sz w:val="10"/>
        </w:rPr>
        <w:t xml:space="preserve"> — </w:t>
      </w:r>
      <w:r w:rsidRPr="00395071">
        <w:rPr>
          <w:rStyle w:val="StyleBoldUnderline"/>
        </w:rPr>
        <w:t>the warring national</w:t>
      </w:r>
      <w:r w:rsidRPr="00395071">
        <w:rPr>
          <w:sz w:val="10"/>
        </w:rPr>
        <w:t xml:space="preserve">, ethnic, or religious </w:t>
      </w:r>
      <w:r w:rsidRPr="00395071">
        <w:rPr>
          <w:rStyle w:val="StyleBoldUnderline"/>
        </w:rPr>
        <w:t>factions</w:t>
      </w:r>
      <w:r w:rsidRPr="00395071">
        <w:rPr>
          <w:sz w:val="10"/>
        </w:rPr>
        <w:t xml:space="preserve"> — </w:t>
      </w:r>
      <w:r w:rsidRPr="00395071">
        <w:rPr>
          <w:rStyle w:val="StyleBoldUnderline"/>
        </w:rPr>
        <w:t>rather than on the play</w:t>
      </w:r>
      <w:r w:rsidRPr="00395071">
        <w:rPr>
          <w:sz w:val="10"/>
        </w:rPr>
        <w:t xml:space="preserve">, </w:t>
      </w:r>
      <w:r w:rsidRPr="00395071">
        <w:rPr>
          <w:rStyle w:val="Box"/>
        </w:rPr>
        <w:t>the deeper subplots building the tensions that ignite conflict</w:t>
      </w:r>
      <w:r w:rsidRPr="00395071">
        <w:rPr>
          <w:sz w:val="10"/>
        </w:rPr>
        <w:t>. Caught</w:t>
      </w:r>
      <w:r w:rsidRPr="00984FF3">
        <w:rPr>
          <w:sz w:val="10"/>
        </w:rPr>
        <w:t xml:space="preserve"> up in these are groups of ordinary, </w:t>
      </w:r>
      <w:r w:rsidRPr="00050E3F">
        <w:rPr>
          <w:rStyle w:val="StyleBoldUnderline"/>
          <w:highlight w:val="cyan"/>
        </w:rPr>
        <w:t xml:space="preserve">desperate people fearful that there is no longer </w:t>
      </w:r>
      <w:r w:rsidRPr="00915841">
        <w:rPr>
          <w:rStyle w:val="StyleBoldUnderline"/>
          <w:highlight w:val="cyan"/>
        </w:rPr>
        <w:t>sufficient food</w:t>
      </w:r>
      <w:r w:rsidRPr="00984FF3">
        <w:rPr>
          <w:sz w:val="10"/>
        </w:rPr>
        <w:t xml:space="preserve">, land, and water to feed their children — </w:t>
      </w:r>
      <w:r w:rsidRPr="00E24DA0">
        <w:rPr>
          <w:rStyle w:val="StyleBoldUnderline"/>
        </w:rPr>
        <w:t xml:space="preserve">and </w:t>
      </w:r>
      <w:r w:rsidRPr="00050E3F">
        <w:rPr>
          <w:rStyle w:val="Box"/>
          <w:highlight w:val="cyan"/>
        </w:rPr>
        <w:t>believ</w:t>
      </w:r>
      <w:r w:rsidRPr="00050E3F">
        <w:rPr>
          <w:rStyle w:val="Box"/>
        </w:rPr>
        <w:t xml:space="preserve">ing that </w:t>
      </w:r>
      <w:r w:rsidRPr="00050E3F">
        <w:rPr>
          <w:rStyle w:val="Box"/>
          <w:highlight w:val="cyan"/>
        </w:rPr>
        <w:t>they must fight</w:t>
      </w:r>
      <w:r w:rsidRPr="00E24DA0">
        <w:rPr>
          <w:rStyle w:val="StyleBoldUnderline"/>
        </w:rPr>
        <w:t xml:space="preserve"> “the others” to secure them</w:t>
      </w:r>
      <w:r w:rsidRPr="00984FF3">
        <w:rPr>
          <w:sz w:val="10"/>
        </w:rPr>
        <w:t xml:space="preserve">. At the same time, the number of refugees in the world doubled, many of them escaping from conflicts and famines precipitated by food and resource shortages. Governments in troubled regions tottered and fell. </w:t>
      </w:r>
      <w:r w:rsidRPr="00915841">
        <w:rPr>
          <w:rStyle w:val="StyleBoldUnderline"/>
        </w:rPr>
        <w:t xml:space="preserve">The coming famine is </w:t>
      </w:r>
      <w:r w:rsidRPr="00915841">
        <w:rPr>
          <w:rStyle w:val="Emphasis"/>
        </w:rPr>
        <w:t>planetary</w:t>
      </w:r>
      <w:r w:rsidRPr="00984FF3">
        <w:rPr>
          <w:sz w:val="10"/>
        </w:rPr>
        <w:t xml:space="preserve"> because </w:t>
      </w:r>
      <w:r w:rsidRPr="00E24DA0">
        <w:rPr>
          <w:rStyle w:val="StyleBoldUnderline"/>
        </w:rPr>
        <w:t>it involves both the immediate effects of hung</w:t>
      </w:r>
      <w:r w:rsidRPr="00984FF3">
        <w:rPr>
          <w:sz w:val="10"/>
        </w:rPr>
        <w:t xml:space="preserve">er on directly affected populations in heavily populated regions of the world in the next forty years — </w:t>
      </w:r>
      <w:r w:rsidRPr="00E24DA0">
        <w:rPr>
          <w:rStyle w:val="StyleBoldUnderline"/>
        </w:rPr>
        <w:t>and</w:t>
      </w:r>
      <w:r w:rsidRPr="00984FF3">
        <w:rPr>
          <w:sz w:val="10"/>
        </w:rPr>
        <w:t xml:space="preserve"> also </w:t>
      </w:r>
      <w:r w:rsidRPr="00915841">
        <w:rPr>
          <w:rStyle w:val="StyleBoldUnderline"/>
          <w:highlight w:val="cyan"/>
        </w:rPr>
        <w:t>the impacts of</w:t>
      </w:r>
      <w:r w:rsidRPr="00984FF3">
        <w:rPr>
          <w:sz w:val="10"/>
        </w:rPr>
        <w:t xml:space="preserve"> </w:t>
      </w:r>
      <w:r w:rsidRPr="00915841">
        <w:rPr>
          <w:rStyle w:val="Box"/>
          <w:highlight w:val="cyan"/>
        </w:rPr>
        <w:t>war</w:t>
      </w:r>
      <w:r w:rsidRPr="00984FF3">
        <w:rPr>
          <w:sz w:val="10"/>
          <w:highlight w:val="cyan"/>
        </w:rPr>
        <w:t xml:space="preserve">, </w:t>
      </w:r>
      <w:r w:rsidRPr="00915841">
        <w:rPr>
          <w:rStyle w:val="Box"/>
          <w:highlight w:val="cyan"/>
        </w:rPr>
        <w:t>government failure,</w:t>
      </w:r>
      <w:r w:rsidRPr="00984FF3">
        <w:rPr>
          <w:sz w:val="10"/>
          <w:highlight w:val="cyan"/>
        </w:rPr>
        <w:t xml:space="preserve"> </w:t>
      </w:r>
      <w:r w:rsidRPr="00915841">
        <w:rPr>
          <w:rStyle w:val="Box"/>
          <w:highlight w:val="cyan"/>
        </w:rPr>
        <w:t>refugee crises</w:t>
      </w:r>
      <w:r w:rsidRPr="00984FF3">
        <w:rPr>
          <w:sz w:val="10"/>
        </w:rPr>
        <w:t xml:space="preserve">, shortages, and food price spikes that </w:t>
      </w:r>
      <w:r w:rsidRPr="00050E3F">
        <w:rPr>
          <w:rStyle w:val="Box"/>
          <w:highlight w:val="cyan"/>
        </w:rPr>
        <w:t>will affect all human beings</w:t>
      </w:r>
      <w:r w:rsidRPr="00984FF3">
        <w:rPr>
          <w:sz w:val="10"/>
        </w:rPr>
        <w:t xml:space="preserve">, </w:t>
      </w:r>
      <w:r w:rsidRPr="00984FF3">
        <w:rPr>
          <w:sz w:val="10"/>
          <w:szCs w:val="8"/>
        </w:rPr>
        <w:t xml:space="preserve">no matter who they are or where they live. It is an emergency because unless it is solved, billions will experience great hardship, and not only in the poorer regions. Mike Murphy, one of the world’s most progressive dairy farmers, with operations in Ireland, New Zealand, and North and South America, succinctly summed it all up: “Global warming gets all the publicity but the real imminent threat to the human race is starvation on a massive scale. Taking a 10–30 year view, I believe that food shortages, famine and huge social unrest are probably the greatest threat the human race has ever faced. I believe future food shortages are a far bigger world threat than global warming.” The coming famine is also complex, because it is driven not by one or two, or even a half dozen, factors but rather by the confluence of many large and profoundly intractable causes that tend to amplify one another. This means that it cannot easily be remedied by “silver bullets” in the form of technology, subsidies, or single-country policy changes, because of the synergetic character of the things that power it. To see where the answers may lie, we need to explore each of the main drivers. On the demand side the chief drivers are: Population. Although the rate of growth in human numbers is slowing, the present upward trend of 1.5 percent (one hundred million more people) per year points to a population of around 9.2 billion in 2050 — 3 billion more than in 2000. Most of this expansion will take place in poorer countries and in tropical/subtropical regions. In countries where birth rates are falling, governments are bribing their citizens with subsidies to have more babies in an effort to address the age imbalance. Consumer demand. The first thing people do as they climb out of poverty is to improve their diet. Demand for protein foods such as meat, milk, fish, and eggs from consumers with better incomes, mainly in India and China but also in Southeast Asia and Latin America, is rising rapidly. This in turn requires vastly more grain to feed the animals and fish. Overfed rich societies continue to gain weight. The average citizen of Planet Earth eats one-fifth more calories than he or she did in the 1960s — a “food footprint” growing larger by the day. </w:t>
      </w:r>
      <w:proofErr w:type="gramStart"/>
      <w:r w:rsidRPr="00984FF3">
        <w:rPr>
          <w:sz w:val="10"/>
          <w:szCs w:val="8"/>
        </w:rPr>
        <w:t>Population and demand.</w:t>
      </w:r>
      <w:proofErr w:type="gramEnd"/>
      <w:r w:rsidRPr="00984FF3">
        <w:rPr>
          <w:sz w:val="10"/>
          <w:szCs w:val="8"/>
        </w:rPr>
        <w:t xml:space="preserve"> This combination of population growth with expansion in consumer demand indicates a global requirement for food by 2050 that will be around 70–100 percent larger than it is today. Population and demand are together rising at about 2 percent a year, whereas food output is now increasing at only about 1 percent a year. These demand-side factors could probably be satisfied by the world adopting tactics similar to those of the 1960s, when the Green Revolution in farming technology was launched, were it not for the many constraints on the supply side that are now emerging to hinder or prevent such a solution: Water crisis. Put simply, civilization is running out of </w:t>
      </w:r>
      <w:proofErr w:type="gramStart"/>
      <w:r w:rsidRPr="00984FF3">
        <w:rPr>
          <w:sz w:val="10"/>
          <w:szCs w:val="8"/>
        </w:rPr>
        <w:t>freshwater</w:t>
      </w:r>
      <w:proofErr w:type="gramEnd"/>
      <w:r w:rsidRPr="00984FF3">
        <w:rPr>
          <w:sz w:val="10"/>
          <w:szCs w:val="8"/>
        </w:rPr>
        <w:t xml:space="preserve">. Farmers presently use about 70 percent of the world’s readily available freshwater to grow food. However, increasingly megacities, with their huge thirst for water for use in homes, industry, and waste disposal, are competing with farmers for this finite resource and, by 2050, these uses could swallow half or more of the world’s available freshwater at a time when many rivers, lakes, and aquifers will be drying up. Unless major new sources or savings are found, farmers will have about half of the world’s currently available freshwater with which to grow twice the food. Land scarcity. The world is running out of good farmland. A quarter of all land is now so degraded that it is scarcely capable of yielding food. At the same time, cities are sprawling, smothering the world’s most fertile soil in concrete and asphalt, while their occupants fan out in search of cheap land for recreation that diverts the best food-producing areas from agriculture. A third category of land is poisoned by toxic industrial pollution. Much former urban food production has now ceased. The emerging global dearth of good farmland represents another severe limit on increasing food production. Nutrient losses. Civilization is hemorrhaging nutrients — substances essential to all life. Annual losses in soil erosion alone probably exceed all the nutrients applied as fertilizer worldwide. The world’s finite nutrient supplies may already have peaked. Half the fertilizer being used is wasted. In most societies, up to half the food produced is trashed or lost; so too are most of the nutrients in urban waste streams. The global nutrient cycle, which has sustained humanity throughout our history, has broken down. Energy dilemma. Advanced farming depends entirely on fossil fuels, which are likely to become very scarce and costly within a generation. At present farmers have few alternative means of producing food other than to grow fuel on their farms — which will reduce food output by 10–20 percent. Many farmers respond to higher costs simply by using less fertilizer or fuel — and so cutting yields. Driven by high energy prices and concerns about climate change, the world is likely to burn around 400 million tonnes (441 million U.S. tons) of grain as biofuels by 2020 — the equivalent of the entire global rice harvest. Oceans. Marine scientists have warned that ocean fish catches could collapse by the 2040s due to overexploitation of wild stocks. Coral reefs — whose fish help feed about five hundred million people — face decimation under global warming. The world’s oceans are slowly acidifying as carbon dioxide from the burning of fossil fuels dissolves out of the atmosphere, threatening ocean food chains. Fish farms are struggling with pollution and sediment runoff from the land. The inability of the fish sector to meet its share of a doubling in world food demand will throw a heavier burden onto land-based meat industries. Technology. For three de </w:t>
      </w:r>
      <w:proofErr w:type="gramStart"/>
      <w:r w:rsidRPr="00984FF3">
        <w:rPr>
          <w:sz w:val="10"/>
          <w:szCs w:val="8"/>
        </w:rPr>
        <w:t>cades</w:t>
      </w:r>
      <w:proofErr w:type="gramEnd"/>
      <w:r w:rsidRPr="00984FF3">
        <w:rPr>
          <w:sz w:val="10"/>
          <w:szCs w:val="8"/>
        </w:rPr>
        <w:t xml:space="preserve"> the main engine of the modern food miracle, the international scientific research that boosted crop yields, has been neglected, leading to a decline in productivity gains. Farmers worldwide are heading into a major technology pothole, with less new knowledge available in the medium run to help them to increase output. Climate. The climate is changing: up to half the planet may face regular drought by the end of the century. “Unnatural disasters” — storms, floods, droughts, and sea-level rise — are predicted to become more frequent and intense, with adventitious impacts on food security, refugee waves, and conflict. </w:t>
      </w:r>
      <w:proofErr w:type="gramStart"/>
      <w:r w:rsidRPr="00984FF3">
        <w:rPr>
          <w:sz w:val="10"/>
          <w:szCs w:val="8"/>
        </w:rPr>
        <w:t>Economics, politics, and trade.</w:t>
      </w:r>
      <w:proofErr w:type="gramEnd"/>
      <w:r w:rsidRPr="00984FF3">
        <w:rPr>
          <w:sz w:val="10"/>
          <w:szCs w:val="8"/>
        </w:rPr>
        <w:t xml:space="preserve"> Trade barriers and farm subsidies continue to distort world markets, sending the wrong price signals to farmers and discouraging investment in agriculture and its science. The globalization of food has helped drive down prices received by farmers. Speculators have destabilized commodity markets, making it riskier for farmers to make production decisions. Some countries discourage or ban food exports and others tax them, adding to food insecurity. Others pay their farmers to grow fuel instead of food. A sprawling web of health, labor, and environmental regulation is limiting farmers’ freedom to farm. The collapse in world economic conditions in late 2008 and 2009 has changed the prices of many things, including land, food, fuel, and fertilizer — but has not altered the fact that demand for food continues to grow while limits on its production multiply. Indeed, the economic crash exacerbated hunger among the world’s poor, and </w:t>
      </w:r>
      <w:proofErr w:type="gramStart"/>
      <w:r w:rsidRPr="00984FF3">
        <w:rPr>
          <w:sz w:val="10"/>
          <w:szCs w:val="8"/>
        </w:rPr>
        <w:t>has</w:t>
      </w:r>
      <w:proofErr w:type="gramEnd"/>
      <w:r w:rsidRPr="00984FF3">
        <w:rPr>
          <w:sz w:val="10"/>
          <w:szCs w:val="8"/>
        </w:rPr>
        <w:t xml:space="preserve"> not altered the fundamentals of climate change, water scarcity, population growth, land degradation, or nutrient or oil depletion. In early 2009 a report by Chatham House, a think tank focused on international affairs, observed that a lower food price “does not mean that policy-makers around the world can start to breathe a sigh of </w:t>
      </w:r>
      <w:proofErr w:type="gramStart"/>
      <w:r w:rsidRPr="00984FF3">
        <w:rPr>
          <w:sz w:val="10"/>
          <w:szCs w:val="8"/>
        </w:rPr>
        <w:t>relief.</w:t>
      </w:r>
      <w:proofErr w:type="gramEnd"/>
      <w:r w:rsidRPr="00984FF3">
        <w:rPr>
          <w:sz w:val="10"/>
          <w:szCs w:val="8"/>
        </w:rPr>
        <w:t xml:space="preserve"> . . . [</w:t>
      </w:r>
      <w:proofErr w:type="gramStart"/>
      <w:r w:rsidRPr="00984FF3">
        <w:rPr>
          <w:sz w:val="10"/>
          <w:szCs w:val="8"/>
        </w:rPr>
        <w:t>E]ven</w:t>
      </w:r>
      <w:proofErr w:type="gramEnd"/>
      <w:r w:rsidRPr="00984FF3">
        <w:rPr>
          <w:sz w:val="10"/>
          <w:szCs w:val="8"/>
        </w:rPr>
        <w:t xml:space="preserve"> at their somewhat diminished levels current prices remain acutely problematic for low-income import-dependent countries and for poor people all over the world. The World Bank estimates that higher food prices have increased the number of undernourished people by as much as 100 million from its pre-price-spike level of 850 million.” In the medium and longer term, the report warned, food prices were poised to </w:t>
      </w:r>
      <w:proofErr w:type="gramStart"/>
      <w:r w:rsidRPr="00984FF3">
        <w:rPr>
          <w:sz w:val="10"/>
          <w:szCs w:val="8"/>
        </w:rPr>
        <w:t>rise</w:t>
      </w:r>
      <w:proofErr w:type="gramEnd"/>
      <w:r w:rsidRPr="00984FF3">
        <w:rPr>
          <w:sz w:val="10"/>
          <w:szCs w:val="8"/>
        </w:rPr>
        <w:t xml:space="preserve"> again. “Although many policy-makers have taken a degree of comfort from a recent OECD-FAO report on the world’s agricultural outlook to 2017 . . . the report largely overlooked the potential impact of long-term resource scarcity trends, notably climate change, energy security and falling water availability.”</w:t>
      </w:r>
      <w:r w:rsidRPr="00984FF3">
        <w:rPr>
          <w:sz w:val="10"/>
        </w:rPr>
        <w:t xml:space="preserve"> </w:t>
      </w:r>
      <w:r w:rsidRPr="00E24DA0">
        <w:rPr>
          <w:rStyle w:val="StyleBoldUnderline"/>
        </w:rPr>
        <w:t>To sum it all up, the challenge facing the world’s 1.8 billion women and men who grow our food is to double their output of food</w:t>
      </w:r>
      <w:r w:rsidRPr="00984FF3">
        <w:rPr>
          <w:sz w:val="10"/>
        </w:rPr>
        <w:t xml:space="preserve"> — </w:t>
      </w:r>
      <w:r w:rsidRPr="00984FF3">
        <w:rPr>
          <w:sz w:val="10"/>
          <w:szCs w:val="10"/>
        </w:rPr>
        <w:t>using far less water, less land, less energy, and less fertilizer. They must accomplish this on low and uncertain returns, with less new technology available, amid more red tape, economic disincentives, and corrupted markets, and in the teeth of spreading drought. Achieving this will require something not far short of a miracle. Yet humans have done it before and, resilient species that we are, we can do it again. This time, however, it won’t just be a problem for farmers, scientists, and policy makers</w:t>
      </w:r>
      <w:r w:rsidRPr="00E24DA0">
        <w:rPr>
          <w:rStyle w:val="Emphasis"/>
          <w:sz w:val="10"/>
          <w:szCs w:val="10"/>
        </w:rPr>
        <w:t>.</w:t>
      </w:r>
      <w:r w:rsidRPr="00E24DA0">
        <w:rPr>
          <w:rStyle w:val="Emphasis"/>
        </w:rPr>
        <w:t xml:space="preserve"> It will be a challenge involving every single one of us, in our daily lives, our habits, and our influence at the ballot box and at the supermarket</w:t>
      </w:r>
      <w:r w:rsidRPr="00915841">
        <w:rPr>
          <w:rStyle w:val="Emphasis"/>
          <w:highlight w:val="cyan"/>
        </w:rPr>
        <w:t xml:space="preserve">. </w:t>
      </w:r>
      <w:r w:rsidRPr="00915841">
        <w:rPr>
          <w:rStyle w:val="Box"/>
          <w:highlight w:val="cyan"/>
        </w:rPr>
        <w:t xml:space="preserve">It will be the greatest test of </w:t>
      </w:r>
      <w:r w:rsidRPr="00395071">
        <w:rPr>
          <w:rStyle w:val="Box"/>
        </w:rPr>
        <w:t xml:space="preserve">our global </w:t>
      </w:r>
      <w:r w:rsidRPr="00915841">
        <w:rPr>
          <w:rStyle w:val="Box"/>
          <w:highlight w:val="cyan"/>
        </w:rPr>
        <w:t>humanity</w:t>
      </w:r>
      <w:r w:rsidRPr="00984FF3">
        <w:rPr>
          <w:sz w:val="10"/>
        </w:rPr>
        <w:t xml:space="preserve"> and our wisdom we have yet faced</w:t>
      </w:r>
    </w:p>
    <w:p w:rsidR="00DE3DC2" w:rsidRDefault="00DE3DC2" w:rsidP="00DE3DC2">
      <w:pPr>
        <w:rPr>
          <w:rStyle w:val="Emphasis"/>
        </w:rPr>
      </w:pPr>
    </w:p>
    <w:p w:rsidR="00DE3DC2" w:rsidRPr="0008410A" w:rsidRDefault="00DE3DC2" w:rsidP="00DE3DC2">
      <w:pPr>
        <w:pStyle w:val="Heading4"/>
      </w:pPr>
      <w:r>
        <w:t>Decline goes nuclear</w:t>
      </w:r>
    </w:p>
    <w:p w:rsidR="00DE3DC2" w:rsidRPr="004C7D34" w:rsidRDefault="00DE3DC2" w:rsidP="00DE3DC2">
      <w:r>
        <w:rPr>
          <w:rStyle w:val="StyleStyleBold12pt"/>
        </w:rPr>
        <w:t>Royal 10</w:t>
      </w:r>
      <w:r w:rsidRPr="00C13E45">
        <w:rPr>
          <w:rStyle w:val="StyleStyleBold12pt"/>
        </w:rPr>
        <w:t xml:space="preserve"> </w:t>
      </w:r>
      <w:r w:rsidRPr="004C7D34">
        <w:t xml:space="preserve">director of Cooperative Threat Reduction at the U.S. Department of Defense, 2010¶ Jedediah, Economics of War and Peace: Economic, Legal, and Political Perspectives, </w:t>
      </w:r>
      <w:proofErr w:type="gramStart"/>
      <w:r w:rsidRPr="004C7D34">
        <w:t>pg</w:t>
      </w:r>
      <w:proofErr w:type="gramEnd"/>
      <w:r w:rsidRPr="004C7D34">
        <w:t xml:space="preserve"> 213-215</w:t>
      </w:r>
    </w:p>
    <w:p w:rsidR="00DE3DC2" w:rsidRPr="0008410A" w:rsidRDefault="00DE3DC2" w:rsidP="00DE3DC2"/>
    <w:p w:rsidR="00DE3DC2" w:rsidRPr="00F97E06" w:rsidRDefault="00DE3DC2" w:rsidP="00DE3DC2">
      <w:pPr>
        <w:rPr>
          <w:sz w:val="10"/>
        </w:rPr>
      </w:pPr>
      <w:r w:rsidRPr="00F97E06">
        <w:rPr>
          <w:sz w:val="10"/>
        </w:rPr>
        <w:t xml:space="preserve">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w:t>
      </w:r>
      <w:r w:rsidRPr="00C13E45">
        <w:rPr>
          <w:rStyle w:val="StyleBoldUnderline"/>
        </w:rPr>
        <w:t xml:space="preserve">on the systemic level, </w:t>
      </w:r>
      <w:r w:rsidRPr="00F97E06">
        <w:rPr>
          <w:sz w:val="10"/>
        </w:rPr>
        <w:t xml:space="preserve">Pollins (2008) advances Modelski and Thompson’s (1996) work on leadership cycle theory, finding that </w:t>
      </w:r>
      <w:r w:rsidRPr="000A0D5F">
        <w:rPr>
          <w:rStyle w:val="StyleBoldUnderline"/>
        </w:rPr>
        <w:t xml:space="preserve">rhythms in the global economy are associated with the </w:t>
      </w:r>
      <w:r w:rsidRPr="000A0D5F">
        <w:rPr>
          <w:rStyle w:val="Box"/>
        </w:rPr>
        <w:t>rise and fall</w:t>
      </w:r>
      <w:r w:rsidRPr="000A0D5F">
        <w:rPr>
          <w:rStyle w:val="StyleBoldUnderline"/>
        </w:rPr>
        <w:t xml:space="preserve"> of a pre-eminent power and the </w:t>
      </w:r>
      <w:proofErr w:type="gramStart"/>
      <w:r w:rsidRPr="000A0D5F">
        <w:rPr>
          <w:rStyle w:val="StyleBoldUnderline"/>
        </w:rPr>
        <w:t xml:space="preserve">often </w:t>
      </w:r>
      <w:r w:rsidRPr="000A0D5F">
        <w:rPr>
          <w:rStyle w:val="Box"/>
        </w:rPr>
        <w:t>bloody</w:t>
      </w:r>
      <w:proofErr w:type="gramEnd"/>
      <w:r w:rsidRPr="000A0D5F">
        <w:rPr>
          <w:rStyle w:val="Box"/>
        </w:rPr>
        <w:t xml:space="preserve"> transition</w:t>
      </w:r>
      <w:r w:rsidRPr="000A0D5F">
        <w:rPr>
          <w:rStyle w:val="StyleBoldUnderline"/>
        </w:rPr>
        <w:t xml:space="preserve"> from one pre</w:t>
      </w:r>
      <w:r w:rsidRPr="00C13E45">
        <w:rPr>
          <w:rStyle w:val="StyleBoldUnderline"/>
        </w:rPr>
        <w:t>-eminent leader to the next</w:t>
      </w:r>
      <w:r w:rsidRPr="00F97E06">
        <w:rPr>
          <w:sz w:val="10"/>
        </w:rPr>
        <w:t xml:space="preserve">. As such, exogenous </w:t>
      </w:r>
      <w:r w:rsidRPr="00F97E06">
        <w:rPr>
          <w:rStyle w:val="StyleBoldUnderline"/>
          <w:highlight w:val="yellow"/>
        </w:rPr>
        <w:t>shocks</w:t>
      </w:r>
      <w:r w:rsidRPr="00F97E06">
        <w:rPr>
          <w:sz w:val="10"/>
        </w:rPr>
        <w:t xml:space="preserve"> </w:t>
      </w:r>
      <w:r w:rsidRPr="00E4730C">
        <w:rPr>
          <w:rStyle w:val="StyleBoldUnderline"/>
        </w:rPr>
        <w:t>such as economic crises</w:t>
      </w:r>
      <w:r w:rsidRPr="00F97E06">
        <w:rPr>
          <w:sz w:val="10"/>
        </w:rPr>
        <w:t xml:space="preserve"> </w:t>
      </w:r>
      <w:r w:rsidRPr="00C13E45">
        <w:rPr>
          <w:rStyle w:val="StyleBoldUnderline"/>
        </w:rPr>
        <w:t>could usher in a redistribution of relative power</w:t>
      </w:r>
      <w:r w:rsidRPr="00F97E06">
        <w:rPr>
          <w:sz w:val="10"/>
        </w:rPr>
        <w:t xml:space="preserve"> (see also Gilpin, 1981) </w:t>
      </w:r>
      <w:r w:rsidRPr="00C13E45">
        <w:rPr>
          <w:rStyle w:val="StyleBoldUnderline"/>
        </w:rPr>
        <w:t xml:space="preserve">that </w:t>
      </w:r>
      <w:r w:rsidRPr="00F97E06">
        <w:rPr>
          <w:rStyle w:val="StyleBoldUnderline"/>
          <w:highlight w:val="yellow"/>
        </w:rPr>
        <w:t xml:space="preserve">leads to </w:t>
      </w:r>
      <w:r w:rsidRPr="00F97E06">
        <w:rPr>
          <w:rStyle w:val="Box"/>
          <w:highlight w:val="yellow"/>
        </w:rPr>
        <w:t>uncertainty about power balances</w:t>
      </w:r>
      <w:r w:rsidRPr="00F97E06">
        <w:rPr>
          <w:rStyle w:val="StyleBoldUnderline"/>
          <w:highlight w:val="yellow"/>
        </w:rPr>
        <w:t xml:space="preserve">, </w:t>
      </w:r>
      <w:r w:rsidRPr="00F97E06">
        <w:rPr>
          <w:rStyle w:val="Box"/>
          <w:highlight w:val="yellow"/>
        </w:rPr>
        <w:t>increasing the risk of miscalculation</w:t>
      </w:r>
      <w:r w:rsidRPr="00F97E06">
        <w:rPr>
          <w:sz w:val="10"/>
        </w:rPr>
        <w:t xml:space="preserve"> (Fearon 1995). Alternatively, </w:t>
      </w:r>
      <w:r w:rsidRPr="000A0D5F">
        <w:rPr>
          <w:rStyle w:val="Box"/>
        </w:rPr>
        <w:t>even a relatively certain</w:t>
      </w:r>
      <w:r w:rsidRPr="000A0D5F">
        <w:rPr>
          <w:rStyle w:val="StyleBoldUnderline"/>
        </w:rPr>
        <w:t xml:space="preserve"> </w:t>
      </w:r>
      <w:r w:rsidRPr="00F97E06">
        <w:rPr>
          <w:rStyle w:val="StyleBoldUnderline"/>
          <w:highlight w:val="yellow"/>
        </w:rPr>
        <w:t xml:space="preserve">redistribution of power could lead to a </w:t>
      </w:r>
      <w:r w:rsidRPr="00F97E06">
        <w:rPr>
          <w:rStyle w:val="Box"/>
          <w:highlight w:val="yellow"/>
        </w:rPr>
        <w:t>permissive environment for conflicts</w:t>
      </w:r>
      <w:r w:rsidRPr="00C13E45">
        <w:rPr>
          <w:rStyle w:val="StyleBoldUnderline"/>
        </w:rPr>
        <w:t xml:space="preserve"> as a </w:t>
      </w:r>
      <w:r w:rsidRPr="00F97E06">
        <w:rPr>
          <w:rStyle w:val="StyleBoldUnderline"/>
          <w:highlight w:val="yellow"/>
        </w:rPr>
        <w:t>rising power</w:t>
      </w:r>
      <w:r w:rsidRPr="00C13E45">
        <w:rPr>
          <w:rStyle w:val="StyleBoldUnderline"/>
        </w:rPr>
        <w:t xml:space="preserve"> may </w:t>
      </w:r>
      <w:r w:rsidRPr="00F97E06">
        <w:rPr>
          <w:rStyle w:val="StyleBoldUnderline"/>
          <w:highlight w:val="yellow"/>
        </w:rPr>
        <w:t xml:space="preserve">seek to </w:t>
      </w:r>
      <w:r w:rsidRPr="00F97E06">
        <w:rPr>
          <w:rStyle w:val="Box"/>
          <w:highlight w:val="yellow"/>
        </w:rPr>
        <w:t>challenge a declining power</w:t>
      </w:r>
      <w:r w:rsidRPr="00F97E06">
        <w:rPr>
          <w:sz w:val="10"/>
        </w:rPr>
        <w:t xml:space="preserve"> (</w:t>
      </w:r>
      <w:r w:rsidRPr="00F34981">
        <w:rPr>
          <w:rStyle w:val="StyleBoldUnderline"/>
        </w:rPr>
        <w:t>Werner, 1999). Separately, Pollins (1996) also shows that</w:t>
      </w:r>
      <w:r w:rsidRPr="00F97E06">
        <w:rPr>
          <w:sz w:val="10"/>
        </w:rPr>
        <w:t xml:space="preserve"> </w:t>
      </w:r>
      <w:r w:rsidRPr="00E4730C">
        <w:rPr>
          <w:rStyle w:val="StyleBoldUnderline"/>
        </w:rPr>
        <w:t>global economic cycles</w:t>
      </w:r>
      <w:r w:rsidRPr="00F97E06">
        <w:rPr>
          <w:sz w:val="10"/>
        </w:rPr>
        <w:t xml:space="preserve"> combined with parallel leadership cycles </w:t>
      </w:r>
      <w:r w:rsidRPr="00E4730C">
        <w:rPr>
          <w:rStyle w:val="StyleBoldUnderline"/>
        </w:rPr>
        <w:t>impact the likelihood of conflict among major, medium and small powers</w:t>
      </w:r>
      <w:r w:rsidRPr="00F97E06">
        <w:rPr>
          <w:sz w:val="10"/>
        </w:rPr>
        <w:t>, although he suggests that the causes and connections between global economic conditions and security conditions remains unknown. Second, on a dyadic level, Copeland’s (1996, 2000) theory of trade expectations suggest that “</w:t>
      </w:r>
      <w:r w:rsidRPr="000A0D5F">
        <w:rPr>
          <w:rStyle w:val="StyleBoldUnderline"/>
        </w:rPr>
        <w:t xml:space="preserve">future expectation of trade” is a </w:t>
      </w:r>
      <w:r w:rsidRPr="000A0D5F">
        <w:rPr>
          <w:rStyle w:val="Box"/>
        </w:rPr>
        <w:t>significant variable</w:t>
      </w:r>
      <w:r w:rsidRPr="000A0D5F">
        <w:rPr>
          <w:rStyle w:val="StyleBoldUnderline"/>
        </w:rPr>
        <w:t xml:space="preserve"> in understanding economic conditions and security behavior of states.</w:t>
      </w:r>
      <w:r w:rsidRPr="00F97E06">
        <w:rPr>
          <w:sz w:val="10"/>
        </w:rPr>
        <w:t xml:space="preserve"> He argues that interdependent states are likely to gain pacific benefits from trade so long as they have an optimistic view of future trade relations. However, </w:t>
      </w:r>
      <w:r w:rsidRPr="00F97E06">
        <w:rPr>
          <w:rStyle w:val="StyleBoldUnderline"/>
          <w:highlight w:val="yellow"/>
        </w:rPr>
        <w:t>if</w:t>
      </w:r>
      <w:r w:rsidRPr="00C13E45">
        <w:rPr>
          <w:rStyle w:val="StyleBoldUnderline"/>
        </w:rPr>
        <w:t xml:space="preserve"> the expectations of future </w:t>
      </w:r>
      <w:r w:rsidRPr="00F97E06">
        <w:rPr>
          <w:rStyle w:val="StyleBoldUnderline"/>
          <w:highlight w:val="yellow"/>
        </w:rPr>
        <w:t>trade decline</w:t>
      </w:r>
      <w:r w:rsidRPr="00C13E45">
        <w:rPr>
          <w:rStyle w:val="StyleBoldUnderline"/>
        </w:rPr>
        <w:t xml:space="preserve">, particularly for difficult to replace item such as energy resources, </w:t>
      </w:r>
      <w:r w:rsidRPr="00F97E06">
        <w:rPr>
          <w:rStyle w:val="StyleBoldUnderline"/>
          <w:highlight w:val="yellow"/>
        </w:rPr>
        <w:t xml:space="preserve">the </w:t>
      </w:r>
      <w:r w:rsidRPr="00F97E06">
        <w:rPr>
          <w:rStyle w:val="Box"/>
          <w:highlight w:val="yellow"/>
        </w:rPr>
        <w:t>likelihood for conflict increases,</w:t>
      </w:r>
      <w:r w:rsidRPr="00C13E45">
        <w:rPr>
          <w:rStyle w:val="StyleBoldUnderline"/>
        </w:rPr>
        <w:t xml:space="preserve"> as </w:t>
      </w:r>
      <w:r w:rsidRPr="00F97E06">
        <w:rPr>
          <w:rStyle w:val="StyleBoldUnderline"/>
          <w:highlight w:val="yellow"/>
        </w:rPr>
        <w:t xml:space="preserve">states will be </w:t>
      </w:r>
      <w:r w:rsidRPr="00F97E06">
        <w:rPr>
          <w:rStyle w:val="Box"/>
          <w:highlight w:val="yellow"/>
        </w:rPr>
        <w:t>inclined to use force</w:t>
      </w:r>
      <w:r w:rsidRPr="00F97E06">
        <w:rPr>
          <w:rStyle w:val="StyleBoldUnderline"/>
          <w:highlight w:val="yellow"/>
        </w:rPr>
        <w:t xml:space="preserve"> to gain</w:t>
      </w:r>
      <w:r w:rsidRPr="00C13E45">
        <w:rPr>
          <w:rStyle w:val="StyleBoldUnderline"/>
        </w:rPr>
        <w:t xml:space="preserve"> access to those </w:t>
      </w:r>
      <w:r w:rsidRPr="00F97E06">
        <w:rPr>
          <w:rStyle w:val="StyleBoldUnderline"/>
          <w:highlight w:val="yellow"/>
        </w:rPr>
        <w:t>resources.</w:t>
      </w:r>
      <w:r w:rsidRPr="00F97E06">
        <w:rPr>
          <w:sz w:val="10"/>
          <w:highlight w:val="yellow"/>
        </w:rPr>
        <w:t xml:space="preserve"> </w:t>
      </w:r>
      <w:r w:rsidRPr="000A0D5F">
        <w:rPr>
          <w:rStyle w:val="StyleBoldUnderline"/>
        </w:rPr>
        <w:t xml:space="preserve">Crises could potentially be the trigger for decreased trade expectations either on </w:t>
      </w:r>
      <w:proofErr w:type="gramStart"/>
      <w:r w:rsidRPr="000A0D5F">
        <w:rPr>
          <w:rStyle w:val="StyleBoldUnderline"/>
        </w:rPr>
        <w:t>its own</w:t>
      </w:r>
      <w:proofErr w:type="gramEnd"/>
      <w:r w:rsidRPr="000A0D5F">
        <w:rPr>
          <w:rStyle w:val="StyleBoldUnderline"/>
        </w:rPr>
        <w:t xml:space="preserve"> or because it </w:t>
      </w:r>
      <w:r w:rsidRPr="000A0D5F">
        <w:rPr>
          <w:rStyle w:val="Box"/>
        </w:rPr>
        <w:t>triggers protectionist moves</w:t>
      </w:r>
      <w:r w:rsidRPr="000A0D5F">
        <w:rPr>
          <w:rStyle w:val="StyleBoldUnderline"/>
        </w:rPr>
        <w:t xml:space="preserve"> by inter</w:t>
      </w:r>
      <w:r w:rsidRPr="00EE6F45">
        <w:rPr>
          <w:rStyle w:val="StyleBoldUnderline"/>
        </w:rPr>
        <w:t>dependent states</w:t>
      </w:r>
      <w:r w:rsidRPr="00C13E45">
        <w:rPr>
          <w:rStyle w:val="BoldUnderlineChar"/>
          <w:rFonts w:eastAsia="Calibri"/>
        </w:rPr>
        <w:t xml:space="preserve">. </w:t>
      </w:r>
      <w:r w:rsidRPr="00C13E45">
        <w:rPr>
          <w:rStyle w:val="StyleBoldUnderline"/>
        </w:rPr>
        <w:t xml:space="preserve">Third, others have </w:t>
      </w:r>
      <w:r w:rsidRPr="00F97E06">
        <w:rPr>
          <w:rStyle w:val="StyleBoldUnderline"/>
          <w:highlight w:val="yellow"/>
        </w:rPr>
        <w:t>considered the link between economic decline and</w:t>
      </w:r>
      <w:r w:rsidRPr="00C13E45">
        <w:rPr>
          <w:rStyle w:val="StyleBoldUnderline"/>
        </w:rPr>
        <w:t xml:space="preserve"> external armed </w:t>
      </w:r>
      <w:r w:rsidRPr="00F97E06">
        <w:rPr>
          <w:rStyle w:val="StyleBoldUnderline"/>
          <w:highlight w:val="yellow"/>
        </w:rPr>
        <w:t>conflict</w:t>
      </w:r>
      <w:r w:rsidRPr="00C13E45">
        <w:rPr>
          <w:rStyle w:val="StyleBoldUnderline"/>
        </w:rPr>
        <w:t xml:space="preserve"> at a national level. Blomberg and Hess (2002) </w:t>
      </w:r>
      <w:r w:rsidRPr="00F97E06">
        <w:rPr>
          <w:rStyle w:val="Box"/>
          <w:highlight w:val="yellow"/>
        </w:rPr>
        <w:t>find a strong correlation</w:t>
      </w:r>
      <w:r w:rsidRPr="00C13E45">
        <w:rPr>
          <w:rStyle w:val="StyleBoldUnderline"/>
        </w:rPr>
        <w:t xml:space="preserve"> between internal conflict and external </w:t>
      </w:r>
      <w:r w:rsidRPr="00EE6F45">
        <w:rPr>
          <w:rStyle w:val="Emphasis"/>
        </w:rPr>
        <w:t>c</w:t>
      </w:r>
      <w:r w:rsidRPr="00EE6F45">
        <w:rPr>
          <w:rStyle w:val="StyleBoldUnderline"/>
        </w:rPr>
        <w:t>onflict</w:t>
      </w:r>
      <w:r w:rsidRPr="00EE6F45">
        <w:rPr>
          <w:rStyle w:val="Emphasis"/>
        </w:rPr>
        <w:t>,</w:t>
      </w:r>
      <w:r w:rsidRPr="00F97E06">
        <w:rPr>
          <w:sz w:val="10"/>
        </w:rPr>
        <w:t xml:space="preserve"> </w:t>
      </w:r>
      <w:r w:rsidRPr="00EE6F45">
        <w:rPr>
          <w:rStyle w:val="StyleBoldUnderline"/>
        </w:rPr>
        <w:t>particularly during periods of economic downturn</w:t>
      </w:r>
      <w:r w:rsidRPr="00F97E06">
        <w:rPr>
          <w:sz w:val="10"/>
        </w:rPr>
        <w:t xml:space="preserve">. They write, </w:t>
      </w:r>
      <w:proofErr w:type="gramStart"/>
      <w:r w:rsidRPr="00F97E06">
        <w:rPr>
          <w:sz w:val="10"/>
        </w:rPr>
        <w:t>The</w:t>
      </w:r>
      <w:proofErr w:type="gramEnd"/>
      <w:r w:rsidRPr="00F97E06">
        <w:rPr>
          <w:sz w:val="10"/>
        </w:rPr>
        <w:t xml:space="preserve"> linkages between internal and external conflict and prosperity are strong and mutually reinforcing. </w:t>
      </w:r>
      <w:r w:rsidRPr="00C13E45">
        <w:rPr>
          <w:rStyle w:val="StyleBoldUnderline"/>
        </w:rPr>
        <w:t xml:space="preserve">Economic conflict tends to </w:t>
      </w:r>
      <w:r w:rsidRPr="00E4730C">
        <w:rPr>
          <w:rStyle w:val="Box"/>
        </w:rPr>
        <w:t>spawn internal conflict</w:t>
      </w:r>
      <w:r w:rsidRPr="00C13E45">
        <w:rPr>
          <w:rStyle w:val="StyleBoldUnderline"/>
        </w:rPr>
        <w:t>, which in turn returns the favor. Moreover, the presence of a recession tends to amplify the extent to which international and external conflicts self-reinforce each other</w:t>
      </w:r>
      <w:r w:rsidRPr="00F97E06">
        <w:rPr>
          <w:sz w:val="10"/>
        </w:rPr>
        <w:t xml:space="preserve">. (Blomberg and Hess, 2002, p. 89) </w:t>
      </w:r>
      <w:r w:rsidRPr="000A0D5F">
        <w:rPr>
          <w:rStyle w:val="StyleBoldUnderline"/>
        </w:rPr>
        <w:t xml:space="preserve">Economic decline has also been linked with an </w:t>
      </w:r>
      <w:r w:rsidRPr="000A0D5F">
        <w:rPr>
          <w:rStyle w:val="Box"/>
        </w:rPr>
        <w:t>increase in the likelihood of terrorism</w:t>
      </w:r>
      <w:r w:rsidRPr="000A0D5F">
        <w:rPr>
          <w:rStyle w:val="StyleBoldUnderline"/>
        </w:rPr>
        <w:t xml:space="preserve"> (Blomberg, Hess and Weerapana, 2004), which has the capacity to </w:t>
      </w:r>
      <w:r w:rsidRPr="000A0D5F">
        <w:rPr>
          <w:rStyle w:val="Box"/>
        </w:rPr>
        <w:t>spill across borders</w:t>
      </w:r>
      <w:r w:rsidRPr="000A0D5F">
        <w:rPr>
          <w:rStyle w:val="StyleBoldUnderline"/>
        </w:rPr>
        <w:t xml:space="preserve"> and </w:t>
      </w:r>
      <w:r w:rsidRPr="000A0D5F">
        <w:rPr>
          <w:rStyle w:val="Box"/>
        </w:rPr>
        <w:t>lead to external tensions</w:t>
      </w:r>
      <w:r w:rsidRPr="00F97E06">
        <w:rPr>
          <w:sz w:val="10"/>
        </w:rPr>
        <w:t xml:space="preserve">. </w:t>
      </w:r>
      <w:r w:rsidRPr="00C13E45">
        <w:rPr>
          <w:rStyle w:val="StyleBoldUnderline"/>
        </w:rPr>
        <w:t xml:space="preserve">Furthermore, crises generally reduce the popularity of a sitting government. </w:t>
      </w:r>
      <w:r w:rsidRPr="00F97E06">
        <w:rPr>
          <w:rStyle w:val="StyleBoldUnderline"/>
          <w:highlight w:val="yellow"/>
        </w:rPr>
        <w:t>“Diversionary theory” suggests</w:t>
      </w:r>
      <w:r w:rsidRPr="00C13E45">
        <w:rPr>
          <w:rStyle w:val="StyleBoldUnderline"/>
        </w:rPr>
        <w:t xml:space="preserve"> that, when facing unpopularity arising from economic decline, sitting </w:t>
      </w:r>
      <w:r w:rsidRPr="00F97E06">
        <w:rPr>
          <w:rStyle w:val="StyleBoldUnderline"/>
          <w:highlight w:val="yellow"/>
        </w:rPr>
        <w:t xml:space="preserve">governments have </w:t>
      </w:r>
      <w:r w:rsidRPr="00F97E06">
        <w:rPr>
          <w:rStyle w:val="Box"/>
          <w:highlight w:val="yellow"/>
        </w:rPr>
        <w:t>increased incentives</w:t>
      </w:r>
      <w:r w:rsidRPr="00F97E06">
        <w:rPr>
          <w:rStyle w:val="StyleBoldUnderline"/>
          <w:highlight w:val="yellow"/>
        </w:rPr>
        <w:t xml:space="preserve"> to fabricate external</w:t>
      </w:r>
      <w:r w:rsidRPr="00C13E45">
        <w:rPr>
          <w:rStyle w:val="StyleBoldUnderline"/>
        </w:rPr>
        <w:t xml:space="preserve"> military </w:t>
      </w:r>
      <w:r w:rsidRPr="00F97E06">
        <w:rPr>
          <w:rStyle w:val="StyleBoldUnderline"/>
          <w:highlight w:val="yellow"/>
        </w:rPr>
        <w:t xml:space="preserve">conflicts to create a </w:t>
      </w:r>
      <w:r w:rsidRPr="00F97E06">
        <w:rPr>
          <w:rStyle w:val="Box"/>
          <w:highlight w:val="yellow"/>
        </w:rPr>
        <w:t>“rally around the flag” effect</w:t>
      </w:r>
      <w:r w:rsidRPr="00F97E06">
        <w:rPr>
          <w:sz w:val="10"/>
          <w:highlight w:val="yellow"/>
        </w:rPr>
        <w:t>.</w:t>
      </w:r>
      <w:r w:rsidRPr="00F97E06">
        <w:rPr>
          <w:sz w:val="10"/>
        </w:rPr>
        <w:t xml:space="preserve"> </w:t>
      </w:r>
      <w:r w:rsidRPr="00F34981">
        <w:rPr>
          <w:rStyle w:val="StyleBoldUnderline"/>
        </w:rPr>
        <w:t>Wang (1996), DeRouen (1995) and Blomberg, Hess and Thacker (2006) find supporting evidence showing that economic decline and use of force are at least indirectly correlated. Gelpi (1997), Miller (1999), and Kisangani and Pickering (2009) suggest that</w:t>
      </w:r>
      <w:r w:rsidRPr="00F97E06">
        <w:rPr>
          <w:sz w:val="10"/>
        </w:rPr>
        <w:t xml:space="preserve"> </w:t>
      </w:r>
      <w:r w:rsidRPr="00EE6F45">
        <w:rPr>
          <w:rStyle w:val="StyleBoldUnderline"/>
        </w:rPr>
        <w:t>the tendency</w:t>
      </w:r>
      <w:r w:rsidRPr="00C13E45">
        <w:rPr>
          <w:rStyle w:val="StyleBoldUnderline"/>
        </w:rPr>
        <w:t xml:space="preserve"> towards diversionary tactics are greater for democratic states than autocratic states due to the fact the democratic leaders are generally more susceptible to being removed from office due to lack of domestic support</w:t>
      </w:r>
      <w:r w:rsidRPr="00F97E06">
        <w:rPr>
          <w:sz w:val="10"/>
        </w:rPr>
        <w:t xml:space="preserve">. De DeRouen (2000) has provided evidence showing that </w:t>
      </w:r>
      <w:r w:rsidRPr="000A0D5F">
        <w:rPr>
          <w:rStyle w:val="StyleBoldUnderline"/>
        </w:rPr>
        <w:t xml:space="preserve">periods of weak economic performance in the </w:t>
      </w:r>
      <w:r w:rsidRPr="000A0D5F">
        <w:rPr>
          <w:rStyle w:val="Box"/>
        </w:rPr>
        <w:t>U</w:t>
      </w:r>
      <w:r w:rsidRPr="00F97E06">
        <w:rPr>
          <w:sz w:val="10"/>
        </w:rPr>
        <w:t xml:space="preserve">nited </w:t>
      </w:r>
      <w:r w:rsidRPr="000A0D5F">
        <w:rPr>
          <w:rStyle w:val="Box"/>
        </w:rPr>
        <w:t>S</w:t>
      </w:r>
      <w:r w:rsidRPr="00F97E06">
        <w:rPr>
          <w:sz w:val="10"/>
        </w:rPr>
        <w:t xml:space="preserve">tates </w:t>
      </w:r>
      <w:r w:rsidRPr="000A0D5F">
        <w:rPr>
          <w:rStyle w:val="StyleBoldUnderline"/>
        </w:rPr>
        <w:t>and thus weak</w:t>
      </w:r>
      <w:r w:rsidRPr="00F97E06">
        <w:rPr>
          <w:sz w:val="10"/>
        </w:rPr>
        <w:t xml:space="preserve"> </w:t>
      </w:r>
      <w:r w:rsidRPr="000A0D5F">
        <w:rPr>
          <w:rStyle w:val="StyleBoldUnderline"/>
        </w:rPr>
        <w:t xml:space="preserve">Presidential popularity are </w:t>
      </w:r>
      <w:r w:rsidRPr="000A0D5F">
        <w:rPr>
          <w:rStyle w:val="Box"/>
        </w:rPr>
        <w:t>statically linked</w:t>
      </w:r>
      <w:r w:rsidRPr="000A0D5F">
        <w:rPr>
          <w:rStyle w:val="StyleBoldUnderline"/>
        </w:rPr>
        <w:t xml:space="preserve"> to an </w:t>
      </w:r>
      <w:r w:rsidRPr="000A0D5F">
        <w:rPr>
          <w:rStyle w:val="Box"/>
        </w:rPr>
        <w:t>increase in the use of force</w:t>
      </w:r>
      <w:r w:rsidRPr="00F97E06">
        <w:rPr>
          <w:sz w:val="10"/>
        </w:rPr>
        <w:t xml:space="preserve">. In summary, recent economic scholarship positively correlates economic integration with an increase in the frequency of economic crises, whereas </w:t>
      </w:r>
      <w:r w:rsidRPr="00F34981">
        <w:rPr>
          <w:rStyle w:val="StyleBoldUnderline"/>
        </w:rPr>
        <w:t>political science scholarship links economic decline with external conflict at systemic, dyadic and national levels</w:t>
      </w:r>
      <w:r w:rsidRPr="00F97E06">
        <w:rPr>
          <w:sz w:val="10"/>
        </w:rPr>
        <w:t>. This implied connection between integration, crises and armed conflict has not featured prominently in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w:t>
      </w:r>
    </w:p>
    <w:p w:rsidR="00DE3DC2" w:rsidRDefault="00DE3DC2" w:rsidP="00DE3DC2">
      <w:pPr>
        <w:pStyle w:val="Heading2"/>
      </w:pPr>
      <w:r>
        <w:t>1NC</w:t>
      </w:r>
    </w:p>
    <w:p w:rsidR="00DE3DC2" w:rsidRDefault="00DE3DC2" w:rsidP="00DE3DC2">
      <w:pPr>
        <w:pStyle w:val="Heading4"/>
      </w:pPr>
      <w:r>
        <w:t>Obama is prioritizing capture over drone strikes now</w:t>
      </w:r>
    </w:p>
    <w:p w:rsidR="00DE3DC2" w:rsidRPr="005C1443" w:rsidRDefault="00DE3DC2" w:rsidP="00DE3DC2">
      <w:pPr>
        <w:rPr>
          <w:rStyle w:val="StyleStyleBold12pt"/>
        </w:rPr>
      </w:pPr>
      <w:r>
        <w:rPr>
          <w:rStyle w:val="StyleStyleBold12pt"/>
        </w:rPr>
        <w:t>Corn 13</w:t>
      </w:r>
    </w:p>
    <w:p w:rsidR="00DE3DC2" w:rsidRDefault="00DE3DC2" w:rsidP="00DE3DC2">
      <w:pPr>
        <w:rPr>
          <w:sz w:val="16"/>
          <w:szCs w:val="16"/>
        </w:rPr>
      </w:pPr>
      <w:r w:rsidRPr="005C1443">
        <w:rPr>
          <w:sz w:val="16"/>
          <w:szCs w:val="16"/>
        </w:rPr>
        <w:t>David Corn 13, Washington Bureau Chief at Mother Jones</w:t>
      </w:r>
      <w:proofErr w:type="gramStart"/>
      <w:r w:rsidRPr="005C1443">
        <w:rPr>
          <w:sz w:val="16"/>
          <w:szCs w:val="16"/>
        </w:rPr>
        <w:t>,  5</w:t>
      </w:r>
      <w:proofErr w:type="gramEnd"/>
      <w:r w:rsidRPr="005C1443">
        <w:rPr>
          <w:sz w:val="16"/>
          <w:szCs w:val="16"/>
        </w:rPr>
        <w:t xml:space="preserve">/23/13, “Obama's Counterterrorism Speech: A Pivot Point on Drones and More?,” </w:t>
      </w:r>
      <w:hyperlink r:id="rId14" w:history="1">
        <w:r w:rsidRPr="0026691A">
          <w:rPr>
            <w:rStyle w:val="Hyperlink"/>
            <w:sz w:val="16"/>
            <w:szCs w:val="16"/>
          </w:rPr>
          <w:t>http://www.motherjones.com/mojo/2013/05/obama-speech-drones-civil-liberties</w:t>
        </w:r>
      </w:hyperlink>
    </w:p>
    <w:p w:rsidR="00DE3DC2" w:rsidRPr="005C1443" w:rsidRDefault="00DE3DC2" w:rsidP="00DE3DC2">
      <w:pPr>
        <w:rPr>
          <w:sz w:val="16"/>
          <w:szCs w:val="16"/>
        </w:rPr>
      </w:pPr>
    </w:p>
    <w:p w:rsidR="00DE3DC2" w:rsidRDefault="00DE3DC2" w:rsidP="00DE3DC2">
      <w:pPr>
        <w:rPr>
          <w:rStyle w:val="StyleBoldUnderline"/>
        </w:rPr>
      </w:pPr>
      <w:r w:rsidRPr="00085576">
        <w:rPr>
          <w:sz w:val="14"/>
        </w:rPr>
        <w:t xml:space="preserve">So </w:t>
      </w:r>
      <w:r w:rsidRPr="00AD0174">
        <w:rPr>
          <w:rStyle w:val="StyleBoldUnderline"/>
          <w:highlight w:val="green"/>
        </w:rPr>
        <w:t>Obama's speech</w:t>
      </w:r>
      <w:r w:rsidRPr="00085576">
        <w:rPr>
          <w:sz w:val="14"/>
        </w:rPr>
        <w:t xml:space="preserve"> Thursday </w:t>
      </w:r>
      <w:r w:rsidRPr="001221A8">
        <w:rPr>
          <w:rStyle w:val="StyleBoldUnderline"/>
        </w:rPr>
        <w:t>on counterterrorism policies</w:t>
      </w:r>
      <w:r w:rsidRPr="00085576">
        <w:rPr>
          <w:sz w:val="14"/>
        </w:rPr>
        <w:t>—which follows his administration's acknowledgment yesterday that it had killed four Americans (including Anwar al-Awlaki, an Al Qaeda leader in Yemen)—</w:t>
      </w:r>
      <w:r w:rsidRPr="00AD0174">
        <w:rPr>
          <w:rStyle w:val="StyleBoldUnderline"/>
          <w:highlight w:val="green"/>
        </w:rPr>
        <w:t>is a big deal, for</w:t>
      </w:r>
      <w:r w:rsidRPr="00085576">
        <w:rPr>
          <w:sz w:val="14"/>
        </w:rPr>
        <w:t xml:space="preserve"> with this address, </w:t>
      </w:r>
      <w:r w:rsidRPr="00AD0174">
        <w:rPr>
          <w:rStyle w:val="StyleBoldUnderline"/>
          <w:highlight w:val="green"/>
        </w:rPr>
        <w:t>Obama is self-restricting his use of drones and shifting control</w:t>
      </w:r>
      <w:r w:rsidRPr="001221A8">
        <w:rPr>
          <w:rStyle w:val="StyleBoldUnderline"/>
        </w:rPr>
        <w:t xml:space="preserve"> of them</w:t>
      </w:r>
      <w:r w:rsidRPr="00085576">
        <w:rPr>
          <w:sz w:val="14"/>
        </w:rPr>
        <w:t xml:space="preserve"> from the CIA to the military. And the president has approved making public the rules governing drone strikes</w:t>
      </w:r>
      <w:proofErr w:type="gramStart"/>
      <w:r w:rsidRPr="00085576">
        <w:rPr>
          <w:sz w:val="14"/>
        </w:rPr>
        <w:t>.</w:t>
      </w:r>
      <w:r w:rsidRPr="00085576">
        <w:rPr>
          <w:sz w:val="12"/>
        </w:rPr>
        <w:t>¶</w:t>
      </w:r>
      <w:proofErr w:type="gramEnd"/>
      <w:r w:rsidRPr="00085576">
        <w:rPr>
          <w:sz w:val="14"/>
        </w:rPr>
        <w:t xml:space="preserve"> The New York Times received the customary pre-speech leak and reported:</w:t>
      </w:r>
      <w:r w:rsidRPr="00085576">
        <w:rPr>
          <w:sz w:val="12"/>
        </w:rPr>
        <w:t>¶</w:t>
      </w:r>
      <w:r w:rsidRPr="00085576">
        <w:rPr>
          <w:sz w:val="14"/>
        </w:rPr>
        <w:t xml:space="preserve"> </w:t>
      </w:r>
      <w:r w:rsidRPr="00AD0174">
        <w:rPr>
          <w:rStyle w:val="StyleBoldUnderline"/>
          <w:highlight w:val="green"/>
        </w:rPr>
        <w:t>A new</w:t>
      </w:r>
      <w:r w:rsidRPr="001221A8">
        <w:rPr>
          <w:rStyle w:val="StyleBoldUnderline"/>
        </w:rPr>
        <w:t xml:space="preserve"> classified </w:t>
      </w:r>
      <w:r w:rsidRPr="00AD0174">
        <w:rPr>
          <w:rStyle w:val="StyleBoldUnderline"/>
          <w:highlight w:val="green"/>
        </w:rPr>
        <w:t>policy</w:t>
      </w:r>
      <w:r w:rsidRPr="001221A8">
        <w:rPr>
          <w:rStyle w:val="StyleBoldUnderline"/>
        </w:rPr>
        <w:t xml:space="preserve"> guidance</w:t>
      </w:r>
      <w:r w:rsidRPr="00085576">
        <w:rPr>
          <w:sz w:val="14"/>
        </w:rPr>
        <w:t xml:space="preserve"> signed by Mr. Obama </w:t>
      </w:r>
      <w:r w:rsidRPr="00AD0174">
        <w:rPr>
          <w:rStyle w:val="StyleBoldUnderline"/>
          <w:highlight w:val="green"/>
        </w:rPr>
        <w:t>will sharply curtail the instances</w:t>
      </w:r>
      <w:r w:rsidRPr="001221A8">
        <w:rPr>
          <w:rStyle w:val="StyleBoldUnderline"/>
        </w:rPr>
        <w:t xml:space="preserve"> when unmanned </w:t>
      </w:r>
      <w:r w:rsidRPr="00AD0174">
        <w:rPr>
          <w:rStyle w:val="StyleBoldUnderline"/>
          <w:highlight w:val="green"/>
        </w:rPr>
        <w:t>aircraft can be used</w:t>
      </w:r>
      <w:r w:rsidRPr="001221A8">
        <w:rPr>
          <w:rStyle w:val="StyleBoldUnderline"/>
        </w:rPr>
        <w:t xml:space="preserve"> to attack in places that are not overt war zones,</w:t>
      </w:r>
      <w:r w:rsidRPr="00085576">
        <w:rPr>
          <w:sz w:val="14"/>
        </w:rPr>
        <w:t xml:space="preserve"> countries like Pakistan, Yemen and Somalia. The rules will impose the same standard for strikes on foreign enemies now used only for American citizens deemed to be terrorists</w:t>
      </w:r>
      <w:proofErr w:type="gramStart"/>
      <w:r w:rsidRPr="00085576">
        <w:rPr>
          <w:sz w:val="14"/>
        </w:rPr>
        <w:t>.</w:t>
      </w:r>
      <w:r w:rsidRPr="00085576">
        <w:rPr>
          <w:sz w:val="12"/>
        </w:rPr>
        <w:t>¶</w:t>
      </w:r>
      <w:proofErr w:type="gramEnd"/>
      <w:r w:rsidRPr="00085576">
        <w:rPr>
          <w:sz w:val="14"/>
        </w:rPr>
        <w:t xml:space="preserve"> </w:t>
      </w:r>
      <w:r w:rsidRPr="00AD0174">
        <w:rPr>
          <w:rStyle w:val="StyleBoldUnderline"/>
          <w:highlight w:val="green"/>
        </w:rPr>
        <w:t>Lethal force will be used only against targets who pose "a continuing</w:t>
      </w:r>
      <w:r w:rsidRPr="001221A8">
        <w:rPr>
          <w:rStyle w:val="StyleBoldUnderline"/>
        </w:rPr>
        <w:t xml:space="preserve">, imminent </w:t>
      </w:r>
      <w:r w:rsidRPr="00AD0174">
        <w:rPr>
          <w:rStyle w:val="StyleBoldUnderline"/>
          <w:highlight w:val="green"/>
        </w:rPr>
        <w:t>threat</w:t>
      </w:r>
      <w:r w:rsidRPr="001221A8">
        <w:rPr>
          <w:rStyle w:val="StyleBoldUnderline"/>
        </w:rPr>
        <w:t xml:space="preserve"> to Americans" </w:t>
      </w:r>
      <w:r w:rsidRPr="00AD0174">
        <w:rPr>
          <w:rStyle w:val="Emphasis"/>
          <w:highlight w:val="green"/>
        </w:rPr>
        <w:t>and cannot feasibly be captured</w:t>
      </w:r>
      <w:r w:rsidRPr="00085576">
        <w:rPr>
          <w:sz w:val="14"/>
        </w:rPr>
        <w:t>, Attorney General Eric H. Holder Jr. said in a letter to Congress, suggesting that threats to a partner like Afghanistan or Yemen alone would not be enough to justify being targeted.</w:t>
      </w:r>
      <w:r w:rsidRPr="00085576">
        <w:rPr>
          <w:sz w:val="12"/>
        </w:rPr>
        <w:t>¶</w:t>
      </w:r>
      <w:r w:rsidRPr="00085576">
        <w:rPr>
          <w:sz w:val="14"/>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085576">
        <w:rPr>
          <w:sz w:val="14"/>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085576">
        <w:rPr>
          <w:sz w:val="14"/>
        </w:rPr>
        <w:t xml:space="preserve"> This is very un-Cheney-like. (How soon before the ex-veep arises from his undisclosed location to accuse Obama of placing the nation at risk yet again?)</w:t>
      </w:r>
      <w:r w:rsidRPr="00085576">
        <w:rPr>
          <w:sz w:val="12"/>
        </w:rPr>
        <w:t>¶</w:t>
      </w:r>
      <w:r w:rsidRPr="00085576">
        <w:rPr>
          <w:sz w:val="14"/>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proofErr w:type="gramStart"/>
      <w:r w:rsidRPr="00085576">
        <w:rPr>
          <w:sz w:val="14"/>
        </w:rPr>
        <w:t>.</w:t>
      </w:r>
      <w:r w:rsidRPr="00085576">
        <w:rPr>
          <w:sz w:val="12"/>
        </w:rPr>
        <w:t>¶</w:t>
      </w:r>
      <w:proofErr w:type="gramEnd"/>
      <w:r w:rsidRPr="00085576">
        <w:rPr>
          <w:sz w:val="14"/>
        </w:rPr>
        <w:t xml:space="preserve"> With this speech, </w:t>
      </w:r>
      <w:r w:rsidRPr="00AD0174">
        <w:rPr>
          <w:rStyle w:val="Emphasis"/>
          <w:highlight w:val="green"/>
        </w:rPr>
        <w:t>Obama is not renouncing his</w:t>
      </w:r>
      <w:r w:rsidRPr="001221A8">
        <w:rPr>
          <w:rStyle w:val="Emphasis"/>
        </w:rPr>
        <w:t xml:space="preserve"> administration's </w:t>
      </w:r>
      <w:r w:rsidRPr="00AD0174">
        <w:rPr>
          <w:rStyle w:val="Emphasis"/>
          <w:highlight w:val="green"/>
        </w:rPr>
        <w:t>claim that it possesses the authority to kill an American overseas</w:t>
      </w:r>
      <w:r w:rsidRPr="001221A8">
        <w:rPr>
          <w:rStyle w:val="Emphasis"/>
        </w:rPr>
        <w:t xml:space="preserve"> without full due process. </w:t>
      </w:r>
      <w:r w:rsidRPr="00085576">
        <w:rPr>
          <w:sz w:val="14"/>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AD0174">
        <w:rPr>
          <w:rStyle w:val="StyleBoldUnderline"/>
          <w:highlight w:val="green"/>
        </w:rPr>
        <w:t>suspects now can only be targeted if they pose "a</w:t>
      </w:r>
      <w:r w:rsidRPr="001221A8">
        <w:rPr>
          <w:rStyle w:val="StyleBoldUnderline"/>
        </w:rPr>
        <w:t xml:space="preserve"> continuing, imminent </w:t>
      </w:r>
      <w:r w:rsidRPr="00AD0174">
        <w:rPr>
          <w:rStyle w:val="StyleBoldUnderline"/>
          <w:highlight w:val="green"/>
        </w:rPr>
        <w:t>threat</w:t>
      </w:r>
      <w:r w:rsidRPr="001221A8">
        <w:rPr>
          <w:rStyle w:val="StyleBoldUnderline"/>
        </w:rPr>
        <w:t xml:space="preserve"> to Americans." </w:t>
      </w:r>
      <w:r w:rsidRPr="00085576">
        <w:rPr>
          <w:sz w:val="14"/>
        </w:rPr>
        <w:t xml:space="preserve">(Certainly, </w:t>
      </w:r>
      <w:r w:rsidRPr="001221A8">
        <w:rPr>
          <w:rStyle w:val="StyleBoldUnderline"/>
        </w:rPr>
        <w:t xml:space="preserve">there will be debates over the meaning of "imminent," </w:t>
      </w:r>
      <w:r w:rsidRPr="00085576">
        <w:rPr>
          <w:sz w:val="14"/>
        </w:rPr>
        <w:t xml:space="preserve">especially given that the Obama administration has previously used an elastic definition of imminence.) And </w:t>
      </w:r>
      <w:r w:rsidRPr="00AD0174">
        <w:rPr>
          <w:rStyle w:val="StyleBoldUnderline"/>
          <w:highlight w:val="green"/>
        </w:rPr>
        <w:t>Obama is not declaring an end to</w:t>
      </w:r>
      <w:r w:rsidRPr="001221A8">
        <w:rPr>
          <w:rStyle w:val="StyleBoldUnderline"/>
        </w:rPr>
        <w:t xml:space="preserve"> the dicey practice of </w:t>
      </w:r>
      <w:r w:rsidRPr="00AD0174">
        <w:rPr>
          <w:rStyle w:val="StyleBoldUnderline"/>
          <w:highlight w:val="green"/>
        </w:rPr>
        <w:t>indef</w:t>
      </w:r>
      <w:r w:rsidRPr="001350B8">
        <w:rPr>
          <w:rStyle w:val="StyleBoldUnderline"/>
        </w:rPr>
        <w:t>i</w:t>
      </w:r>
      <w:r w:rsidRPr="001221A8">
        <w:rPr>
          <w:rStyle w:val="StyleBoldUnderline"/>
        </w:rPr>
        <w:t xml:space="preserve">nite </w:t>
      </w:r>
      <w:r w:rsidRPr="00AD0174">
        <w:rPr>
          <w:rStyle w:val="StyleBoldUnderline"/>
          <w:highlight w:val="green"/>
        </w:rPr>
        <w:t>detention</w:t>
      </w:r>
      <w:r w:rsidRPr="001221A8">
        <w:rPr>
          <w:rStyle w:val="StyleBoldUnderline"/>
        </w:rPr>
        <w:t xml:space="preserve"> or a conclusion to the fight against terrorism.</w:t>
      </w:r>
    </w:p>
    <w:p w:rsidR="00DE3DC2" w:rsidRPr="00074655" w:rsidRDefault="00DE3DC2" w:rsidP="00DE3DC2">
      <w:pPr>
        <w:rPr>
          <w:b/>
          <w:bCs/>
          <w:u w:val="single"/>
        </w:rPr>
      </w:pPr>
      <w:r w:rsidRPr="004E3E0F">
        <w:rPr>
          <w:rStyle w:val="StyleBoldUnderline"/>
        </w:rPr>
        <w:t xml:space="preserve">But </w:t>
      </w:r>
      <w:r w:rsidRPr="004E3E0F">
        <w:rPr>
          <w:rStyle w:val="StyleBoldUnderline"/>
          <w:highlight w:val="green"/>
        </w:rPr>
        <w:t xml:space="preserve">the speech </w:t>
      </w:r>
      <w:r w:rsidRPr="004E3E0F">
        <w:rPr>
          <w:rStyle w:val="StyleBoldUnderline"/>
        </w:rPr>
        <w:t xml:space="preserve">may well </w:t>
      </w:r>
      <w:r w:rsidRPr="004E3E0F">
        <w:rPr>
          <w:rStyle w:val="StyleBoldUnderline"/>
          <w:highlight w:val="green"/>
        </w:rPr>
        <w:t>mark a</w:t>
      </w:r>
      <w:r w:rsidRPr="00AD0174">
        <w:rPr>
          <w:rStyle w:val="TitleChar"/>
          <w:highlight w:val="green"/>
        </w:rPr>
        <w:t xml:space="preserve"> </w:t>
      </w:r>
      <w:r w:rsidRPr="00AD0174">
        <w:rPr>
          <w:rStyle w:val="Emphasis"/>
          <w:highlight w:val="green"/>
        </w:rPr>
        <w:t>pivot point</w:t>
      </w:r>
      <w:r>
        <w:rPr>
          <w:sz w:val="16"/>
        </w:rPr>
        <w:t xml:space="preserve">. Not shockingly, </w:t>
      </w:r>
      <w:r w:rsidRPr="004E3E0F">
        <w:rPr>
          <w:rStyle w:val="StyleBoldUnderline"/>
          <w:highlight w:val="green"/>
        </w:rPr>
        <w:t>Obama is attempting to find middle ground</w:t>
      </w:r>
      <w:r w:rsidRPr="004E3E0F">
        <w:rPr>
          <w:rStyle w:val="StyleBoldUnderline"/>
        </w:rPr>
        <w:t>,</w:t>
      </w:r>
      <w:r>
        <w:rPr>
          <w:sz w:val="16"/>
        </w:rPr>
        <w:t xml:space="preserve">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DE3DC2" w:rsidRPr="002A4DEE" w:rsidRDefault="00DE3DC2" w:rsidP="00DE3DC2"/>
    <w:p w:rsidR="00DE3DC2" w:rsidRPr="00810D30" w:rsidRDefault="00DE3DC2" w:rsidP="00DE3DC2">
      <w:pPr>
        <w:pStyle w:val="Heading4"/>
      </w:pPr>
      <w:r>
        <w:t xml:space="preserve">Detention closure increases drones use </w:t>
      </w:r>
    </w:p>
    <w:p w:rsidR="00DE3DC2" w:rsidRPr="00AC2836" w:rsidRDefault="00DE3DC2" w:rsidP="00DE3DC2">
      <w:r w:rsidRPr="00810D30">
        <w:rPr>
          <w:rStyle w:val="StyleStyleBold12pt"/>
        </w:rPr>
        <w:t>Goldsmith 12</w:t>
      </w:r>
      <w:r>
        <w:t xml:space="preserve"> </w:t>
      </w:r>
      <w:r w:rsidRPr="00AC2836">
        <w:t>Proxy Detention in Somalia, and the Detention-Drone Tradeoff</w:t>
      </w:r>
      <w:r>
        <w:t xml:space="preserve">, Jack Goldsmith, </w:t>
      </w:r>
      <w:r w:rsidRPr="00810D30">
        <w:t>Henry L. Shattuck Professor at Harvard Law School, served as Assistant Attorney General, Office of Legal Counsel from 2003–2004, and Special Counsel to the Depar</w:t>
      </w:r>
      <w:r>
        <w:t>tment of Defense from 2002–2003,</w:t>
      </w:r>
      <w:r w:rsidRPr="00810D30">
        <w:t xml:space="preserve"> member of the Hoover Institution Task For</w:t>
      </w:r>
      <w:r>
        <w:t>ce on National Security and Law,</w:t>
      </w:r>
      <w:r w:rsidRPr="00810D30">
        <w:t xml:space="preserve"> </w:t>
      </w:r>
      <w:r>
        <w:t xml:space="preserve">June 29, 2012, </w:t>
      </w:r>
      <w:r w:rsidRPr="00810D30">
        <w:t>http://www.lawfareblog.com/2012/06/proxy-detention-in-somalia-and-the-detention-drone-tradeoff/</w:t>
      </w:r>
    </w:p>
    <w:p w:rsidR="00DE3DC2" w:rsidRPr="00AC2836" w:rsidRDefault="00DE3DC2" w:rsidP="00DE3DC2">
      <w:pPr>
        <w:rPr>
          <w:sz w:val="14"/>
        </w:rPr>
      </w:pPr>
    </w:p>
    <w:p w:rsidR="00DE3DC2" w:rsidRDefault="00DE3DC2" w:rsidP="00DE3DC2">
      <w:pPr>
        <w:rPr>
          <w:sz w:val="14"/>
        </w:rPr>
      </w:pPr>
      <w:r w:rsidRPr="00810D30">
        <w:rPr>
          <w:rStyle w:val="StyleBoldUnderline"/>
          <w:highlight w:val="cyan"/>
        </w:rPr>
        <w:t>There has been speculation about</w:t>
      </w:r>
      <w:r w:rsidRPr="00810D30">
        <w:rPr>
          <w:rStyle w:val="StyleBoldUnderline"/>
        </w:rPr>
        <w:t xml:space="preserve"> the effect of the </w:t>
      </w:r>
      <w:r w:rsidRPr="00810D30">
        <w:rPr>
          <w:rStyle w:val="StyleBoldUnderline"/>
          <w:highlight w:val="cyan"/>
        </w:rPr>
        <w:t>Obama</w:t>
      </w:r>
      <w:r w:rsidRPr="00810D30">
        <w:rPr>
          <w:rStyle w:val="StyleBoldUnderline"/>
        </w:rPr>
        <w:t xml:space="preserve"> administration’s</w:t>
      </w:r>
      <w:r w:rsidRPr="00810D30">
        <w:rPr>
          <w:sz w:val="14"/>
        </w:rPr>
        <w:t xml:space="preserve"> </w:t>
      </w:r>
      <w:r w:rsidRPr="00810D30">
        <w:rPr>
          <w:rStyle w:val="Box"/>
          <w:highlight w:val="cyan"/>
        </w:rPr>
        <w:t>pinched detention policy</w:t>
      </w:r>
      <w:r w:rsidRPr="00810D30">
        <w:rPr>
          <w:sz w:val="14"/>
        </w:rPr>
        <w:t xml:space="preserve"> </w:t>
      </w:r>
      <w:r w:rsidRPr="00810D30">
        <w:rPr>
          <w:rStyle w:val="StyleBoldUnderline"/>
        </w:rPr>
        <w:t>– i.e. no new detainees brought to</w:t>
      </w:r>
      <w:r w:rsidRPr="00810D30">
        <w:rPr>
          <w:sz w:val="14"/>
        </w:rPr>
        <w:t xml:space="preserve"> </w:t>
      </w:r>
      <w:r w:rsidRPr="00810D30">
        <w:rPr>
          <w:rStyle w:val="StyleBoldUnderline"/>
        </w:rPr>
        <w:t>GTMO</w:t>
      </w:r>
      <w:r w:rsidRPr="00810D30">
        <w:rPr>
          <w:sz w:val="14"/>
        </w:rPr>
        <w:t xml:space="preserve">, </w:t>
      </w:r>
      <w:r w:rsidRPr="00810D30">
        <w:rPr>
          <w:rStyle w:val="StyleBoldUnderline"/>
        </w:rPr>
        <w:t>and no new detainees to Parwan</w:t>
      </w:r>
      <w:r w:rsidRPr="00810D30">
        <w:rPr>
          <w:sz w:val="14"/>
        </w:rPr>
        <w:t xml:space="preserve"> (Afghanistan) </w:t>
      </w:r>
      <w:r w:rsidRPr="00810D30">
        <w:rPr>
          <w:rStyle w:val="StyleBoldUnderline"/>
        </w:rPr>
        <w:t>from outside Afghanistan</w:t>
      </w:r>
      <w:r w:rsidRPr="00810D30">
        <w:rPr>
          <w:sz w:val="14"/>
        </w:rPr>
        <w:t xml:space="preserve"> – </w:t>
      </w:r>
      <w:r w:rsidRPr="00810D30">
        <w:rPr>
          <w:rStyle w:val="StyleBoldUnderline"/>
          <w:highlight w:val="cyan"/>
        </w:rPr>
        <w:t>on its other counterterrorism policies</w:t>
      </w:r>
      <w:r w:rsidRPr="00810D30">
        <w:rPr>
          <w:sz w:val="14"/>
        </w:rPr>
        <w:t xml:space="preserve">.  I have long believed </w:t>
      </w:r>
      <w:r w:rsidRPr="00810D30">
        <w:rPr>
          <w:rStyle w:val="StyleBoldUnderline"/>
          <w:highlight w:val="cyan"/>
        </w:rPr>
        <w:t xml:space="preserve">there </w:t>
      </w:r>
      <w:r w:rsidRPr="00810D30">
        <w:rPr>
          <w:rStyle w:val="Box"/>
          <w:highlight w:val="cyan"/>
        </w:rPr>
        <w:t>must be some tradeoff</w:t>
      </w:r>
      <w:r w:rsidRPr="00810D30">
        <w:rPr>
          <w:rStyle w:val="StyleBoldUnderline"/>
          <w:highlight w:val="cyan"/>
        </w:rPr>
        <w:t xml:space="preserve"> between narrowing</w:t>
      </w:r>
      <w:r w:rsidRPr="00810D30">
        <w:rPr>
          <w:rStyle w:val="StyleBoldUnderline"/>
        </w:rPr>
        <w:t xml:space="preserve"> U.S. </w:t>
      </w:r>
      <w:r w:rsidRPr="00810D30">
        <w:rPr>
          <w:rStyle w:val="StyleBoldUnderline"/>
          <w:highlight w:val="cyan"/>
        </w:rPr>
        <w:t>detention</w:t>
      </w:r>
      <w:r w:rsidRPr="00810D30">
        <w:rPr>
          <w:sz w:val="14"/>
          <w:highlight w:val="cyan"/>
        </w:rPr>
        <w:t xml:space="preserve"> </w:t>
      </w:r>
      <w:r w:rsidRPr="00810D30">
        <w:rPr>
          <w:rStyle w:val="StyleBoldUnderline"/>
          <w:highlight w:val="cyan"/>
        </w:rPr>
        <w:t>capabilities and other</w:t>
      </w:r>
      <w:r w:rsidRPr="00810D30">
        <w:rPr>
          <w:rStyle w:val="StyleBoldUnderline"/>
        </w:rPr>
        <w:t xml:space="preserve"> counterterrorism </w:t>
      </w:r>
      <w:r w:rsidRPr="00810D30">
        <w:rPr>
          <w:rStyle w:val="StyleBoldUnderline"/>
          <w:highlight w:val="cyan"/>
        </w:rPr>
        <w:t>options</w:t>
      </w:r>
      <w:r w:rsidRPr="00810D30">
        <w:rPr>
          <w:sz w:val="14"/>
        </w:rPr>
        <w:t xml:space="preserve">, at least implicitly, and not necessarily for the better.  As I wrote three years ago, in response to news reports that the </w:t>
      </w:r>
      <w:r w:rsidRPr="00810D30">
        <w:rPr>
          <w:rStyle w:val="StyleBoldUnderline"/>
        </w:rPr>
        <w:t xml:space="preserve">Obama administration’s </w:t>
      </w:r>
      <w:r w:rsidRPr="00810D30">
        <w:rPr>
          <w:rStyle w:val="StyleBoldUnderline"/>
          <w:highlight w:val="cyan"/>
        </w:rPr>
        <w:t>cutback on</w:t>
      </w:r>
      <w:r w:rsidRPr="00810D30">
        <w:rPr>
          <w:rStyle w:val="StyleBoldUnderline"/>
        </w:rPr>
        <w:t xml:space="preserve"> USG </w:t>
      </w:r>
      <w:r w:rsidRPr="00810D30">
        <w:rPr>
          <w:rStyle w:val="StyleBoldUnderline"/>
          <w:highlight w:val="cyan"/>
        </w:rPr>
        <w:t xml:space="preserve">detentions </w:t>
      </w:r>
      <w:r w:rsidRPr="00810D30">
        <w:rPr>
          <w:rStyle w:val="Box"/>
          <w:highlight w:val="cyan"/>
        </w:rPr>
        <w:t>resulted in more</w:t>
      </w:r>
      <w:r w:rsidRPr="00810D30">
        <w:rPr>
          <w:rStyle w:val="Box"/>
        </w:rPr>
        <w:t xml:space="preserve"> USG </w:t>
      </w:r>
      <w:r w:rsidRPr="00810D30">
        <w:rPr>
          <w:rStyle w:val="Box"/>
          <w:highlight w:val="cyan"/>
        </w:rPr>
        <w:t>drone strikes</w:t>
      </w:r>
      <w:r w:rsidRPr="00810D30">
        <w:rPr>
          <w:sz w:val="14"/>
          <w:highlight w:val="cyan"/>
        </w:rPr>
        <w:t xml:space="preserve"> </w:t>
      </w:r>
      <w:r w:rsidRPr="00810D30">
        <w:rPr>
          <w:rStyle w:val="StyleBoldUnderline"/>
          <w:highlight w:val="cyan"/>
        </w:rPr>
        <w:t>and</w:t>
      </w:r>
      <w:r w:rsidRPr="00810D30">
        <w:rPr>
          <w:rStyle w:val="StyleBoldUnderline"/>
        </w:rPr>
        <w:t xml:space="preserve"> more </w:t>
      </w:r>
      <w:r w:rsidRPr="00810D30">
        <w:rPr>
          <w:rStyle w:val="StyleBoldUnderline"/>
          <w:highlight w:val="cyan"/>
        </w:rPr>
        <w:t>outsourcing of</w:t>
      </w:r>
      <w:r w:rsidRPr="00810D30">
        <w:rPr>
          <w:rStyle w:val="StyleBoldUnderline"/>
        </w:rPr>
        <w:t xml:space="preserve"> rendition, </w:t>
      </w:r>
      <w:r w:rsidRPr="00810D30">
        <w:rPr>
          <w:rStyle w:val="StyleBoldUnderline"/>
          <w:highlight w:val="cyan"/>
        </w:rPr>
        <w:t>detention</w:t>
      </w:r>
      <w:r w:rsidRPr="00810D30">
        <w:rPr>
          <w:rStyle w:val="StyleBoldUnderline"/>
        </w:rPr>
        <w:t>, and interrogation</w:t>
      </w:r>
      <w:proofErr w:type="gramStart"/>
      <w:r w:rsidRPr="00810D30">
        <w:rPr>
          <w:sz w:val="14"/>
        </w:rPr>
        <w:t>:</w:t>
      </w:r>
      <w:r w:rsidRPr="00810D30">
        <w:rPr>
          <w:sz w:val="12"/>
        </w:rPr>
        <w:t>¶</w:t>
      </w:r>
      <w:proofErr w:type="gramEnd"/>
      <w:r w:rsidRPr="00810D30">
        <w:rPr>
          <w:sz w:val="14"/>
        </w:rPr>
        <w:t xml:space="preserve"> There are at least two problems with this general approach to incapacitating terrorists. First, it is not ideal for security. </w:t>
      </w:r>
      <w:r w:rsidRPr="00810D30">
        <w:rPr>
          <w:rStyle w:val="StyleBoldUnderline"/>
        </w:rPr>
        <w:t xml:space="preserve">Sometimes it </w:t>
      </w:r>
      <w:r w:rsidRPr="00810D30">
        <w:rPr>
          <w:rStyle w:val="StyleBoldUnderline"/>
          <w:highlight w:val="cyan"/>
        </w:rPr>
        <w:t xml:space="preserve">would be </w:t>
      </w:r>
      <w:r w:rsidRPr="00810D30">
        <w:rPr>
          <w:rStyle w:val="Box"/>
          <w:highlight w:val="cyan"/>
        </w:rPr>
        <w:t>more useful</w:t>
      </w:r>
      <w:r w:rsidRPr="00810D30">
        <w:rPr>
          <w:rStyle w:val="StyleBoldUnderline"/>
        </w:rPr>
        <w:t xml:space="preserve"> for the United States </w:t>
      </w:r>
      <w:r w:rsidRPr="00810D30">
        <w:rPr>
          <w:rStyle w:val="StyleBoldUnderline"/>
          <w:highlight w:val="cyan"/>
        </w:rPr>
        <w:t>to capture and interrogate a terrorist</w:t>
      </w:r>
      <w:r w:rsidRPr="00810D30">
        <w:rPr>
          <w:sz w:val="14"/>
        </w:rPr>
        <w:t xml:space="preserve"> (if possible) </w:t>
      </w:r>
      <w:r w:rsidRPr="00810D30">
        <w:rPr>
          <w:rStyle w:val="StyleBoldUnderline"/>
          <w:highlight w:val="cyan"/>
        </w:rPr>
        <w:t>than to kill him</w:t>
      </w:r>
      <w:r w:rsidRPr="00810D30">
        <w:rPr>
          <w:rStyle w:val="StyleBoldUnderline"/>
        </w:rPr>
        <w:t xml:space="preserve"> with a Predator drone</w:t>
      </w:r>
      <w:r w:rsidRPr="00810D30">
        <w:rPr>
          <w:sz w:val="14"/>
        </w:rPr>
        <w:t xml:space="preserve">. </w:t>
      </w:r>
      <w:r w:rsidRPr="00810D30">
        <w:rPr>
          <w:rStyle w:val="StyleBoldUnderline"/>
        </w:rPr>
        <w:t xml:space="preserve">Often the </w:t>
      </w:r>
      <w:r w:rsidRPr="00810D30">
        <w:rPr>
          <w:rStyle w:val="Box"/>
          <w:highlight w:val="cyan"/>
        </w:rPr>
        <w:t>U</w:t>
      </w:r>
      <w:r w:rsidRPr="00810D30">
        <w:rPr>
          <w:rStyle w:val="StyleBoldUnderline"/>
        </w:rPr>
        <w:t xml:space="preserve">nited </w:t>
      </w:r>
      <w:r w:rsidRPr="00810D30">
        <w:rPr>
          <w:rStyle w:val="Box"/>
          <w:highlight w:val="cyan"/>
        </w:rPr>
        <w:t>S</w:t>
      </w:r>
      <w:r w:rsidRPr="00810D30">
        <w:rPr>
          <w:rStyle w:val="StyleBoldUnderline"/>
        </w:rPr>
        <w:t xml:space="preserve">tates </w:t>
      </w:r>
      <w:r w:rsidRPr="00810D30">
        <w:rPr>
          <w:rStyle w:val="StyleBoldUnderline"/>
          <w:highlight w:val="cyan"/>
        </w:rPr>
        <w:t xml:space="preserve">could </w:t>
      </w:r>
      <w:r w:rsidRPr="00810D30">
        <w:rPr>
          <w:rStyle w:val="Box"/>
          <w:highlight w:val="cyan"/>
        </w:rPr>
        <w:t>get better information</w:t>
      </w:r>
      <w:r w:rsidRPr="00810D30">
        <w:rPr>
          <w:rStyle w:val="StyleBoldUnderline"/>
        </w:rPr>
        <w:t xml:space="preserve"> if it,</w:t>
      </w:r>
      <w:r w:rsidRPr="00810D30">
        <w:rPr>
          <w:sz w:val="14"/>
        </w:rPr>
        <w:t xml:space="preserve"> rather than another country, </w:t>
      </w:r>
      <w:r w:rsidRPr="00810D30">
        <w:rPr>
          <w:rStyle w:val="StyleBoldUnderline"/>
        </w:rPr>
        <w:t>detained and interrogated a terrorist suspect.</w:t>
      </w:r>
      <w:r w:rsidRPr="00810D30">
        <w:rPr>
          <w:sz w:val="14"/>
        </w:rPr>
        <w:t xml:space="preserve">  </w:t>
      </w:r>
      <w:r w:rsidRPr="00810D30">
        <w:rPr>
          <w:rStyle w:val="StyleBoldUnderline"/>
          <w:highlight w:val="cyan"/>
        </w:rPr>
        <w:t xml:space="preserve">Detentions at Guantanamo are </w:t>
      </w:r>
      <w:r w:rsidRPr="00810D30">
        <w:rPr>
          <w:rStyle w:val="Box"/>
          <w:highlight w:val="cyan"/>
        </w:rPr>
        <w:t>more secure</w:t>
      </w:r>
      <w:r w:rsidRPr="00810D30">
        <w:rPr>
          <w:rStyle w:val="StyleBoldUnderline"/>
        </w:rPr>
        <w:t xml:space="preserve"> than detentions in Bagram or in third </w:t>
      </w:r>
      <w:proofErr w:type="gramStart"/>
      <w:r w:rsidRPr="00810D30">
        <w:rPr>
          <w:rStyle w:val="StyleBoldUnderline"/>
        </w:rPr>
        <w:t>countries.</w:t>
      </w:r>
      <w:r w:rsidRPr="00810D30">
        <w:rPr>
          <w:sz w:val="14"/>
        </w:rPr>
        <w:t>The</w:t>
      </w:r>
      <w:proofErr w:type="gramEnd"/>
      <w:r w:rsidRPr="00810D30">
        <w:rPr>
          <w:sz w:val="14"/>
        </w:rPr>
        <w:t xml:space="preserve"> second problem is that </w:t>
      </w:r>
      <w:r w:rsidRPr="00810D30">
        <w:rPr>
          <w:rStyle w:val="StyleBoldUnderline"/>
          <w:highlight w:val="cyan"/>
        </w:rPr>
        <w:t>terrorist suspects</w:t>
      </w:r>
      <w:r w:rsidRPr="00810D30">
        <w:rPr>
          <w:rStyle w:val="StyleBoldUnderline"/>
        </w:rPr>
        <w:t xml:space="preserve"> often </w:t>
      </w:r>
      <w:r w:rsidRPr="00810D30">
        <w:rPr>
          <w:rStyle w:val="StyleBoldUnderline"/>
          <w:highlight w:val="cyan"/>
        </w:rPr>
        <w:t xml:space="preserve">end up in </w:t>
      </w:r>
      <w:r w:rsidRPr="00810D30">
        <w:rPr>
          <w:rStyle w:val="Box"/>
          <w:highlight w:val="cyan"/>
        </w:rPr>
        <w:t>less favorable places</w:t>
      </w:r>
      <w:r w:rsidRPr="00810D30">
        <w:rPr>
          <w:sz w:val="14"/>
        </w:rPr>
        <w:t xml:space="preserve">.  </w:t>
      </w:r>
      <w:r w:rsidRPr="00810D30">
        <w:rPr>
          <w:rStyle w:val="StyleBoldUnderline"/>
        </w:rPr>
        <w:t>Detainees in Bagram have fewer rights than prisoners</w:t>
      </w:r>
      <w:r w:rsidRPr="00810D30">
        <w:rPr>
          <w:sz w:val="14"/>
        </w:rPr>
        <w:t xml:space="preserve"> </w:t>
      </w:r>
      <w:r w:rsidRPr="00810D30">
        <w:rPr>
          <w:rStyle w:val="StyleBoldUnderline"/>
        </w:rPr>
        <w:t>at Guantanamo</w:t>
      </w:r>
      <w:r w:rsidRPr="00810D30">
        <w:rPr>
          <w:sz w:val="14"/>
        </w:rPr>
        <w:t xml:space="preserve">, </w:t>
      </w:r>
      <w:r w:rsidRPr="00810D30">
        <w:rPr>
          <w:rStyle w:val="StyleBoldUnderline"/>
        </w:rPr>
        <w:t>and many in Middle East and South Asian prisons have fewer yet</w:t>
      </w:r>
      <w:r w:rsidRPr="00810D30">
        <w:rPr>
          <w:sz w:val="14"/>
        </w:rPr>
        <w:t xml:space="preserve">.  Likewise, </w:t>
      </w:r>
      <w:r w:rsidRPr="00810D30">
        <w:rPr>
          <w:rStyle w:val="StyleBoldUnderline"/>
        </w:rPr>
        <w:t>most detainees would rather be in one of these detention facilities than be killed by a Predator drone.</w:t>
      </w:r>
      <w:r w:rsidRPr="00810D30">
        <w:rPr>
          <w:sz w:val="14"/>
        </w:rPr>
        <w:t xml:space="preserve">  We congratulate ourselves when we raise legal standards for detainees, but in many respects all we are really doing is driving the terrorist incapacitation problem out of sight, to a place where terrorist suspects are treated worse.</w:t>
      </w:r>
    </w:p>
    <w:p w:rsidR="00DE3DC2" w:rsidRDefault="00DE3DC2" w:rsidP="00DE3DC2">
      <w:pPr>
        <w:rPr>
          <w:sz w:val="14"/>
        </w:rPr>
      </w:pPr>
    </w:p>
    <w:p w:rsidR="00DE3DC2" w:rsidRDefault="00DE3DC2" w:rsidP="00DE3DC2">
      <w:pPr>
        <w:pStyle w:val="Heading4"/>
      </w:pPr>
      <w:r>
        <w:t>Causes great power war and hotspot escalation</w:t>
      </w:r>
    </w:p>
    <w:p w:rsidR="00DE3DC2" w:rsidRDefault="00DE3DC2" w:rsidP="00DE3DC2">
      <w:r>
        <w:rPr>
          <w:rStyle w:val="StyleStyleBold12pt"/>
        </w:rPr>
        <w:t xml:space="preserve">Dowd </w:t>
      </w:r>
      <w:r w:rsidRPr="0068731E">
        <w:rPr>
          <w:rStyle w:val="StyleStyleBold12pt"/>
        </w:rPr>
        <w:t>13</w:t>
      </w:r>
      <w:r>
        <w:t xml:space="preserve"> (Alan W. Dowd, widely published writer on national defense, foreign policy, and international security including contributions to Parameters, Policy Review, The Journal of Diplomacy and International Relations, World Politics Review, American Outlook, The Baltimore Sun, The Washington Times, The National Post, The Wall Street </w:t>
      </w:r>
      <w:proofErr w:type="gramStart"/>
      <w:r>
        <w:t>Journal  Europe</w:t>
      </w:r>
      <w:proofErr w:type="gramEnd"/>
      <w:r>
        <w:t>, The Jerusalem Post, and The Financial Times Deutschland, Winter-Spring 2013, “</w:t>
      </w:r>
      <w:r w:rsidRPr="0068731E">
        <w:t>Drone Wars: Risks and Warnings</w:t>
      </w:r>
      <w:r>
        <w:t xml:space="preserve">,” Parameters, </w:t>
      </w:r>
      <w:hyperlink r:id="rId15" w:history="1">
        <w:r w:rsidRPr="00D303FD">
          <w:rPr>
            <w:rStyle w:val="Hyperlink"/>
          </w:rPr>
          <w:t>http://www.strategicstudiesinstitute.army.mil/pubs/parameters/Issues/WinterSpring_2013/1_Article_Dowd.pdf</w:t>
        </w:r>
      </w:hyperlink>
      <w:r>
        <w:t>)</w:t>
      </w:r>
    </w:p>
    <w:p w:rsidR="00DE3DC2" w:rsidRDefault="00DE3DC2" w:rsidP="00DE3DC2"/>
    <w:p w:rsidR="00DE3DC2" w:rsidRPr="00BD1908" w:rsidRDefault="00DE3DC2" w:rsidP="00DE3DC2">
      <w:pPr>
        <w:rPr>
          <w:sz w:val="10"/>
        </w:rPr>
      </w:pPr>
      <w:r w:rsidRPr="000A021A">
        <w:rPr>
          <w:rStyle w:val="StyleBoldUnderline"/>
        </w:rPr>
        <w:t xml:space="preserve">If these geo-political consequences of remote-control war do not get </w:t>
      </w:r>
      <w:r w:rsidRPr="003E47B2">
        <w:rPr>
          <w:rStyle w:val="StyleBoldUnderline"/>
          <w:sz w:val="12"/>
          <w:u w:val="none"/>
        </w:rPr>
        <w:t>¶</w:t>
      </w:r>
      <w:r w:rsidRPr="0068731E">
        <w:rPr>
          <w:rStyle w:val="StyleBoldUnderline"/>
          <w:sz w:val="12"/>
        </w:rPr>
        <w:t xml:space="preserve"> </w:t>
      </w:r>
      <w:r w:rsidRPr="000A021A">
        <w:rPr>
          <w:rStyle w:val="StyleBoldUnderline"/>
        </w:rPr>
        <w:t>our attention, then the looming geo-strategic consequences should.</w:t>
      </w:r>
      <w:r w:rsidRPr="003E47B2">
        <w:rPr>
          <w:sz w:val="10"/>
        </w:rPr>
        <w:t xml:space="preserve"> If </w:t>
      </w:r>
      <w:r w:rsidRPr="003E47B2">
        <w:rPr>
          <w:sz w:val="12"/>
        </w:rPr>
        <w:t>¶</w:t>
      </w:r>
      <w:r w:rsidRPr="003E47B2">
        <w:rPr>
          <w:sz w:val="10"/>
        </w:rPr>
        <w:t xml:space="preserve"> we make the argument that UCAV pilots are in the battlespace, then </w:t>
      </w:r>
      <w:r w:rsidRPr="00FD0391">
        <w:rPr>
          <w:rStyle w:val="Emphasis"/>
        </w:rPr>
        <w:t>we</w:t>
      </w:r>
      <w:r w:rsidRPr="00FD0391">
        <w:rPr>
          <w:rStyle w:val="Emphasis"/>
          <w:sz w:val="12"/>
        </w:rPr>
        <w:t xml:space="preserve"> </w:t>
      </w:r>
      <w:r w:rsidRPr="00FD0391">
        <w:rPr>
          <w:rStyle w:val="Emphasis"/>
        </w:rPr>
        <w:t>are effectively saying that the battlespace is the entire earth.</w:t>
      </w:r>
      <w:r w:rsidRPr="00FD0391">
        <w:rPr>
          <w:sz w:val="10"/>
        </w:rPr>
        <w:t xml:space="preserve"> If that is the </w:t>
      </w:r>
      <w:r w:rsidRPr="00FD0391">
        <w:rPr>
          <w:sz w:val="12"/>
        </w:rPr>
        <w:t>¶</w:t>
      </w:r>
      <w:r w:rsidRPr="00FD0391">
        <w:rPr>
          <w:sz w:val="10"/>
        </w:rPr>
        <w:t xml:space="preserve"> case, </w:t>
      </w:r>
      <w:r w:rsidRPr="00FD0391">
        <w:rPr>
          <w:rStyle w:val="StyleBoldUnderline"/>
        </w:rPr>
        <w:t xml:space="preserve">the unintended consequences could be </w:t>
      </w:r>
      <w:r w:rsidRPr="00FD0391">
        <w:rPr>
          <w:rStyle w:val="Emphasis"/>
        </w:rPr>
        <w:t>dramatic</w:t>
      </w:r>
      <w:proofErr w:type="gramStart"/>
      <w:r w:rsidRPr="00FD0391">
        <w:rPr>
          <w:rStyle w:val="StyleBoldUnderline"/>
        </w:rPr>
        <w:t>.</w:t>
      </w:r>
      <w:r w:rsidRPr="00FD0391">
        <w:rPr>
          <w:rStyle w:val="StyleBoldUnderline"/>
          <w:sz w:val="12"/>
          <w:u w:val="none"/>
        </w:rPr>
        <w:t>¶</w:t>
      </w:r>
      <w:proofErr w:type="gramEnd"/>
      <w:r w:rsidRPr="00FD0391">
        <w:rPr>
          <w:sz w:val="10"/>
        </w:rPr>
        <w:t xml:space="preserve"> First, </w:t>
      </w:r>
      <w:r w:rsidRPr="00FD0391">
        <w:rPr>
          <w:rStyle w:val="StyleBoldUnderline"/>
        </w:rPr>
        <w:t xml:space="preserve">if the battlespace is the entire earth, the enemy would seem to </w:t>
      </w:r>
      <w:r w:rsidRPr="00FD0391">
        <w:rPr>
          <w:rStyle w:val="StyleBoldUnderline"/>
          <w:sz w:val="12"/>
          <w:u w:val="none"/>
        </w:rPr>
        <w:t>¶</w:t>
      </w:r>
      <w:r w:rsidRPr="00FD0391">
        <w:rPr>
          <w:rStyle w:val="StyleBoldUnderline"/>
          <w:sz w:val="12"/>
        </w:rPr>
        <w:t xml:space="preserve"> </w:t>
      </w:r>
      <w:r w:rsidRPr="00FD0391">
        <w:rPr>
          <w:rStyle w:val="StyleBoldUnderline"/>
        </w:rPr>
        <w:t xml:space="preserve">have the right to wage war on those </w:t>
      </w:r>
      <w:r w:rsidRPr="00FD0391">
        <w:rPr>
          <w:rStyle w:val="Emphasis"/>
        </w:rPr>
        <w:t>places where UCAV operators are based</w:t>
      </w:r>
      <w:r w:rsidRPr="00FD0391">
        <w:rPr>
          <w:rStyle w:val="StyleBoldUnderline"/>
        </w:rPr>
        <w:t xml:space="preserve">. </w:t>
      </w:r>
      <w:r w:rsidRPr="00FD0391">
        <w:rPr>
          <w:rStyle w:val="StyleBoldUnderline"/>
          <w:sz w:val="12"/>
          <w:u w:val="none"/>
        </w:rPr>
        <w:t>¶</w:t>
      </w:r>
      <w:r w:rsidRPr="00FD0391">
        <w:rPr>
          <w:sz w:val="10"/>
        </w:rPr>
        <w:t xml:space="preserve"> That’s a sobering thought, one few policymakers have contemplated</w:t>
      </w:r>
      <w:proofErr w:type="gramStart"/>
      <w:r w:rsidRPr="00FD0391">
        <w:rPr>
          <w:sz w:val="10"/>
        </w:rPr>
        <w:t>.</w:t>
      </w:r>
      <w:r w:rsidRPr="00FD0391">
        <w:rPr>
          <w:sz w:val="12"/>
        </w:rPr>
        <w:t>¶</w:t>
      </w:r>
      <w:proofErr w:type="gramEnd"/>
      <w:r w:rsidRPr="00FD0391">
        <w:rPr>
          <w:sz w:val="10"/>
        </w:rPr>
        <w:t xml:space="preserve"> Second, </w:t>
      </w:r>
      <w:r w:rsidRPr="00FD0391">
        <w:rPr>
          <w:rStyle w:val="StyleBoldUnderline"/>
        </w:rPr>
        <w:t xml:space="preserve">power-projecting </w:t>
      </w:r>
      <w:r w:rsidRPr="00FD0391">
        <w:rPr>
          <w:rStyle w:val="StyleBoldUnderline"/>
          <w:highlight w:val="cyan"/>
        </w:rPr>
        <w:t>nations are following America’s</w:t>
      </w:r>
      <w:r w:rsidRPr="00FD0391">
        <w:rPr>
          <w:rStyle w:val="StyleBoldUnderline"/>
        </w:rPr>
        <w:t xml:space="preserve"> </w:t>
      </w:r>
      <w:r w:rsidRPr="00FD0391">
        <w:rPr>
          <w:rStyle w:val="StyleBoldUnderline"/>
          <w:highlight w:val="cyan"/>
        </w:rPr>
        <w:t>lead</w:t>
      </w:r>
      <w:r w:rsidRPr="00FD0391">
        <w:rPr>
          <w:rStyle w:val="StyleBoldUnderline"/>
        </w:rPr>
        <w:t xml:space="preserve"> and </w:t>
      </w:r>
      <w:r w:rsidRPr="00FD0391">
        <w:rPr>
          <w:rStyle w:val="StyleBoldUnderline"/>
          <w:sz w:val="12"/>
          <w:u w:val="none"/>
        </w:rPr>
        <w:t>¶</w:t>
      </w:r>
      <w:r w:rsidRPr="00FD0391">
        <w:rPr>
          <w:rStyle w:val="StyleBoldUnderline"/>
          <w:sz w:val="12"/>
        </w:rPr>
        <w:t xml:space="preserve"> </w:t>
      </w:r>
      <w:r w:rsidRPr="00FD0391">
        <w:rPr>
          <w:rStyle w:val="StyleBoldUnderline"/>
          <w:highlight w:val="cyan"/>
        </w:rPr>
        <w:t>developing</w:t>
      </w:r>
      <w:r w:rsidRPr="00FD0391">
        <w:rPr>
          <w:rStyle w:val="StyleBoldUnderline"/>
        </w:rPr>
        <w:t xml:space="preserve"> their own </w:t>
      </w:r>
      <w:r w:rsidRPr="00FD0391">
        <w:rPr>
          <w:rStyle w:val="StyleBoldUnderline"/>
          <w:highlight w:val="cyan"/>
        </w:rPr>
        <w:t>drones</w:t>
      </w:r>
      <w:r w:rsidRPr="00FD0391">
        <w:rPr>
          <w:rStyle w:val="StyleBoldUnderline"/>
        </w:rPr>
        <w:t xml:space="preserve"> to target their distant enemies by remote. </w:t>
      </w:r>
      <w:r w:rsidRPr="00FD0391">
        <w:rPr>
          <w:rStyle w:val="StyleBoldUnderline"/>
          <w:sz w:val="12"/>
          <w:u w:val="none"/>
        </w:rPr>
        <w:t>¶</w:t>
      </w:r>
      <w:r w:rsidRPr="00FD0391">
        <w:rPr>
          <w:rStyle w:val="StyleBoldUnderline"/>
          <w:sz w:val="12"/>
        </w:rPr>
        <w:t xml:space="preserve"> </w:t>
      </w:r>
      <w:r w:rsidRPr="00FD0391">
        <w:rPr>
          <w:rStyle w:val="StyleBoldUnderline"/>
        </w:rPr>
        <w:t xml:space="preserve">An estimated 75 countries have drone programs underway.45 Many of </w:t>
      </w:r>
      <w:r w:rsidRPr="00FD0391">
        <w:rPr>
          <w:rStyle w:val="StyleBoldUnderline"/>
          <w:sz w:val="12"/>
          <w:u w:val="none"/>
        </w:rPr>
        <w:t>¶</w:t>
      </w:r>
      <w:r w:rsidRPr="00FD0391">
        <w:rPr>
          <w:rStyle w:val="StyleBoldUnderline"/>
          <w:sz w:val="12"/>
        </w:rPr>
        <w:t xml:space="preserve"> </w:t>
      </w:r>
      <w:r w:rsidRPr="00FD0391">
        <w:rPr>
          <w:rStyle w:val="StyleBoldUnderline"/>
          <w:highlight w:val="cyan"/>
        </w:rPr>
        <w:t xml:space="preserve">these nations are less </w:t>
      </w:r>
      <w:r w:rsidRPr="00FD0391">
        <w:rPr>
          <w:rStyle w:val="Box"/>
          <w:highlight w:val="cyan"/>
        </w:rPr>
        <w:t>discriminating</w:t>
      </w:r>
      <w:r w:rsidRPr="00FD0391">
        <w:rPr>
          <w:rStyle w:val="StyleBoldUnderline"/>
        </w:rPr>
        <w:t xml:space="preserve"> in employing military force than </w:t>
      </w:r>
      <w:r w:rsidRPr="00FD0391">
        <w:rPr>
          <w:rStyle w:val="StyleBoldUnderline"/>
          <w:sz w:val="12"/>
          <w:u w:val="none"/>
        </w:rPr>
        <w:t>¶</w:t>
      </w:r>
      <w:r w:rsidRPr="00FD0391">
        <w:rPr>
          <w:rStyle w:val="StyleBoldUnderline"/>
          <w:sz w:val="12"/>
        </w:rPr>
        <w:t xml:space="preserve"> </w:t>
      </w:r>
      <w:r w:rsidRPr="00FD0391">
        <w:rPr>
          <w:rStyle w:val="StyleBoldUnderline"/>
        </w:rPr>
        <w:t>the United States—</w:t>
      </w:r>
      <w:r w:rsidRPr="00FD0391">
        <w:rPr>
          <w:rStyle w:val="StyleBoldUnderline"/>
          <w:highlight w:val="cyan"/>
        </w:rPr>
        <w:t>and less skillful</w:t>
      </w:r>
      <w:r w:rsidRPr="00FD0391">
        <w:rPr>
          <w:rStyle w:val="StyleBoldUnderline"/>
        </w:rPr>
        <w:t>.</w:t>
      </w:r>
      <w:r w:rsidRPr="00FD0391">
        <w:rPr>
          <w:sz w:val="10"/>
        </w:rPr>
        <w:t xml:space="preserve"> Indeed, </w:t>
      </w:r>
      <w:r w:rsidRPr="00FD0391">
        <w:rPr>
          <w:rStyle w:val="Emphasis"/>
          <w:highlight w:val="cyan"/>
        </w:rPr>
        <w:t>drones may usher in</w:t>
      </w:r>
      <w:r w:rsidRPr="00FD0391">
        <w:rPr>
          <w:rStyle w:val="Emphasis"/>
        </w:rPr>
        <w:t xml:space="preserve"> a new </w:t>
      </w:r>
      <w:r w:rsidRPr="00FD0391">
        <w:rPr>
          <w:rStyle w:val="Emphasis"/>
          <w:b w:val="0"/>
          <w:sz w:val="12"/>
          <w:u w:val="none"/>
        </w:rPr>
        <w:t>¶</w:t>
      </w:r>
      <w:r w:rsidRPr="00FD0391">
        <w:rPr>
          <w:rStyle w:val="Emphasis"/>
          <w:sz w:val="12"/>
        </w:rPr>
        <w:t xml:space="preserve"> </w:t>
      </w:r>
      <w:r w:rsidRPr="00FD0391">
        <w:rPr>
          <w:rStyle w:val="Emphasis"/>
        </w:rPr>
        <w:t xml:space="preserve">age of </w:t>
      </w:r>
      <w:r w:rsidRPr="00FD0391">
        <w:rPr>
          <w:rStyle w:val="Box"/>
          <w:highlight w:val="cyan"/>
        </w:rPr>
        <w:t>accidental wars</w:t>
      </w:r>
      <w:r w:rsidRPr="00FD0391">
        <w:rPr>
          <w:rStyle w:val="Emphasis"/>
        </w:rPr>
        <w:t>.</w:t>
      </w:r>
      <w:r w:rsidRPr="00FD0391">
        <w:rPr>
          <w:sz w:val="10"/>
        </w:rPr>
        <w:t xml:space="preserve"> </w:t>
      </w:r>
      <w:r w:rsidRPr="00FD0391">
        <w:rPr>
          <w:rStyle w:val="StyleBoldUnderline"/>
        </w:rPr>
        <w:t xml:space="preserve">If the best drones deployed by the best military </w:t>
      </w:r>
      <w:r w:rsidRPr="00FD0391">
        <w:rPr>
          <w:rStyle w:val="StyleBoldUnderline"/>
          <w:sz w:val="12"/>
          <w:u w:val="none"/>
        </w:rPr>
        <w:t>¶</w:t>
      </w:r>
      <w:r w:rsidRPr="00FD0391">
        <w:rPr>
          <w:rStyle w:val="StyleBoldUnderline"/>
          <w:sz w:val="12"/>
        </w:rPr>
        <w:t xml:space="preserve"> </w:t>
      </w:r>
      <w:r w:rsidRPr="00FD0391">
        <w:rPr>
          <w:rStyle w:val="StyleBoldUnderline"/>
        </w:rPr>
        <w:t xml:space="preserve">crash more than any other aircraft in America’s fleet, </w:t>
      </w:r>
      <w:r w:rsidRPr="00FD0391">
        <w:rPr>
          <w:rStyle w:val="Emphasis"/>
        </w:rPr>
        <w:t>imagine the accident rate for mediocre drones deployed by mediocre militaries.</w:t>
      </w:r>
      <w:r w:rsidRPr="00FD0391">
        <w:rPr>
          <w:rStyle w:val="StyleBoldUnderline"/>
        </w:rPr>
        <w:t xml:space="preserve"> And then </w:t>
      </w:r>
      <w:r w:rsidRPr="00FD0391">
        <w:rPr>
          <w:rStyle w:val="StyleBoldUnderline"/>
          <w:sz w:val="12"/>
          <w:u w:val="none"/>
        </w:rPr>
        <w:t>¶</w:t>
      </w:r>
      <w:r w:rsidRPr="00FD0391">
        <w:rPr>
          <w:sz w:val="10"/>
        </w:rPr>
        <w:t xml:space="preserve"> </w:t>
      </w:r>
      <w:r w:rsidRPr="00FD0391">
        <w:rPr>
          <w:rStyle w:val="StyleBoldUnderline"/>
        </w:rPr>
        <w:t xml:space="preserve">imagine the </w:t>
      </w:r>
      <w:r w:rsidRPr="00FD0391">
        <w:rPr>
          <w:rStyle w:val="StyleBoldUnderline"/>
          <w:highlight w:val="cyan"/>
        </w:rPr>
        <w:t>international incidents</w:t>
      </w:r>
      <w:r w:rsidRPr="00FD0391">
        <w:rPr>
          <w:rStyle w:val="StyleBoldUnderline"/>
        </w:rPr>
        <w:t xml:space="preserve"> this </w:t>
      </w:r>
      <w:r w:rsidRPr="00FD0391">
        <w:rPr>
          <w:rStyle w:val="Box"/>
          <w:highlight w:val="cyan"/>
        </w:rPr>
        <w:t>could trigger</w:t>
      </w:r>
      <w:r w:rsidRPr="00FD0391">
        <w:rPr>
          <w:rStyle w:val="StyleBoldUnderline"/>
        </w:rPr>
        <w:t xml:space="preserve"> between, say, </w:t>
      </w:r>
      <w:r w:rsidRPr="00FD0391">
        <w:rPr>
          <w:rStyle w:val="Emphasis"/>
          <w:highlight w:val="cyan"/>
        </w:rPr>
        <w:t>India and Pakistan</w:t>
      </w:r>
      <w:r w:rsidRPr="00FD0391">
        <w:rPr>
          <w:rStyle w:val="StyleBoldUnderline"/>
          <w:highlight w:val="cyan"/>
        </w:rPr>
        <w:t xml:space="preserve">; </w:t>
      </w:r>
      <w:r w:rsidRPr="00FD0391">
        <w:rPr>
          <w:rStyle w:val="Emphasis"/>
          <w:highlight w:val="cyan"/>
        </w:rPr>
        <w:t>North and South Korea</w:t>
      </w:r>
      <w:r w:rsidRPr="00FD0391">
        <w:rPr>
          <w:rStyle w:val="StyleBoldUnderline"/>
          <w:highlight w:val="cyan"/>
        </w:rPr>
        <w:t xml:space="preserve">; </w:t>
      </w:r>
      <w:r w:rsidRPr="00FD0391">
        <w:rPr>
          <w:rStyle w:val="Emphasis"/>
          <w:highlight w:val="cyan"/>
        </w:rPr>
        <w:t>Russia and the Baltics or</w:t>
      </w:r>
      <w:r w:rsidRPr="00FD0391">
        <w:rPr>
          <w:rStyle w:val="Emphasis"/>
        </w:rPr>
        <w:t xml:space="preserve"> Poland </w:t>
      </w:r>
      <w:r w:rsidRPr="00FD0391">
        <w:rPr>
          <w:rStyle w:val="Emphasis"/>
          <w:b w:val="0"/>
          <w:sz w:val="12"/>
          <w:u w:val="none"/>
        </w:rPr>
        <w:t>¶</w:t>
      </w:r>
      <w:r w:rsidRPr="00FD0391">
        <w:rPr>
          <w:rStyle w:val="Emphasis"/>
          <w:sz w:val="12"/>
        </w:rPr>
        <w:t xml:space="preserve"> </w:t>
      </w:r>
      <w:r w:rsidRPr="00FD0391">
        <w:rPr>
          <w:rStyle w:val="Emphasis"/>
        </w:rPr>
        <w:t xml:space="preserve">or </w:t>
      </w:r>
      <w:r w:rsidRPr="00FD0391">
        <w:rPr>
          <w:rStyle w:val="Emphasis"/>
          <w:highlight w:val="cyan"/>
        </w:rPr>
        <w:t>Georgia</w:t>
      </w:r>
      <w:r w:rsidRPr="00FD0391">
        <w:rPr>
          <w:rStyle w:val="StyleBoldUnderline"/>
          <w:highlight w:val="cyan"/>
        </w:rPr>
        <w:t xml:space="preserve">; </w:t>
      </w:r>
      <w:r w:rsidRPr="00FD0391">
        <w:rPr>
          <w:rStyle w:val="Emphasis"/>
          <w:highlight w:val="cyan"/>
        </w:rPr>
        <w:t>China and</w:t>
      </w:r>
      <w:r w:rsidRPr="00FD0391">
        <w:rPr>
          <w:rStyle w:val="Emphasis"/>
        </w:rPr>
        <w:t xml:space="preserve"> any number of its wary </w:t>
      </w:r>
      <w:r w:rsidRPr="00FD0391">
        <w:rPr>
          <w:rStyle w:val="Emphasis"/>
          <w:highlight w:val="cyan"/>
        </w:rPr>
        <w:t>neighbors</w:t>
      </w:r>
      <w:proofErr w:type="gramStart"/>
      <w:r w:rsidRPr="00FD0391">
        <w:rPr>
          <w:rStyle w:val="Emphasis"/>
        </w:rPr>
        <w:t>.</w:t>
      </w:r>
      <w:r w:rsidRPr="00FD0391">
        <w:rPr>
          <w:rStyle w:val="Emphasis"/>
          <w:b w:val="0"/>
          <w:sz w:val="12"/>
          <w:u w:val="none"/>
        </w:rPr>
        <w:t>¶</w:t>
      </w:r>
      <w:proofErr w:type="gramEnd"/>
      <w:r w:rsidRPr="00FD0391">
        <w:rPr>
          <w:sz w:val="10"/>
        </w:rPr>
        <w:t xml:space="preserve"> </w:t>
      </w:r>
      <w:r w:rsidRPr="00FD0391">
        <w:rPr>
          <w:rStyle w:val="StyleBoldUnderline"/>
        </w:rPr>
        <w:t>China has at least one dozen drones on the drawing board or in production</w:t>
      </w:r>
      <w:r w:rsidRPr="00FD0391">
        <w:rPr>
          <w:sz w:val="10"/>
        </w:rPr>
        <w:t xml:space="preserve">, and has announced plans to dot its coastline with 11 drone bases </w:t>
      </w:r>
      <w:r w:rsidRPr="00FD0391">
        <w:rPr>
          <w:sz w:val="12"/>
        </w:rPr>
        <w:t>¶</w:t>
      </w:r>
      <w:r w:rsidRPr="00FD0391">
        <w:rPr>
          <w:sz w:val="10"/>
        </w:rPr>
        <w:t xml:space="preserve"> in the next two years.46 The Pentagon’s recent reports on Chinese military power detail “acquisition and development of longer-range UAVs </w:t>
      </w:r>
      <w:r w:rsidRPr="00FD0391">
        <w:rPr>
          <w:sz w:val="12"/>
        </w:rPr>
        <w:t>¶</w:t>
      </w:r>
      <w:r w:rsidRPr="00FD0391">
        <w:rPr>
          <w:sz w:val="10"/>
        </w:rPr>
        <w:t xml:space="preserve"> and UCAVs . . . for long-range reconnaissance and strike”; development </w:t>
      </w:r>
      <w:r w:rsidRPr="00FD0391">
        <w:rPr>
          <w:sz w:val="12"/>
        </w:rPr>
        <w:t>¶</w:t>
      </w:r>
      <w:r w:rsidRPr="00FD0391">
        <w:rPr>
          <w:sz w:val="10"/>
        </w:rPr>
        <w:t xml:space="preserve"> of UCAVs to enable “a greater capacity for military preemption”; and </w:t>
      </w:r>
      <w:r w:rsidRPr="00FD0391">
        <w:rPr>
          <w:sz w:val="12"/>
        </w:rPr>
        <w:t>¶</w:t>
      </w:r>
      <w:r w:rsidRPr="00FD0391">
        <w:rPr>
          <w:sz w:val="10"/>
        </w:rPr>
        <w:t xml:space="preserve"> interest in “converting retired fighter aircraft into unmanned combat </w:t>
      </w:r>
      <w:r w:rsidRPr="00FD0391">
        <w:rPr>
          <w:sz w:val="12"/>
        </w:rPr>
        <w:t>¶</w:t>
      </w:r>
      <w:r w:rsidRPr="00FD0391">
        <w:rPr>
          <w:sz w:val="10"/>
        </w:rPr>
        <w:t xml:space="preserve"> aerial vehicles.”47 </w:t>
      </w:r>
      <w:r w:rsidRPr="00FD0391">
        <w:rPr>
          <w:rStyle w:val="StyleBoldUnderline"/>
        </w:rPr>
        <w:t xml:space="preserve">At a 2011 air show, Beijing showcased one of its newest drones by playing a video demonstrating a pilotless plane tracking a US </w:t>
      </w:r>
      <w:r w:rsidRPr="00FD0391">
        <w:rPr>
          <w:rStyle w:val="StyleBoldUnderline"/>
          <w:sz w:val="12"/>
          <w:u w:val="none"/>
        </w:rPr>
        <w:t>¶</w:t>
      </w:r>
      <w:r w:rsidRPr="00FD0391">
        <w:rPr>
          <w:rStyle w:val="StyleBoldUnderline"/>
          <w:sz w:val="12"/>
        </w:rPr>
        <w:t xml:space="preserve"> </w:t>
      </w:r>
      <w:r w:rsidRPr="00FD0391">
        <w:rPr>
          <w:rStyle w:val="StyleBoldUnderline"/>
        </w:rPr>
        <w:t>aircraft carrier near Taiwan and relaying targeting information</w:t>
      </w:r>
      <w:r w:rsidRPr="00FD0391">
        <w:rPr>
          <w:sz w:val="10"/>
        </w:rPr>
        <w:t>.48</w:t>
      </w:r>
      <w:r w:rsidRPr="00FD0391">
        <w:rPr>
          <w:sz w:val="12"/>
        </w:rPr>
        <w:t>¶</w:t>
      </w:r>
      <w:r w:rsidRPr="00FD0391">
        <w:rPr>
          <w:sz w:val="10"/>
        </w:rPr>
        <w:t xml:space="preserve"> Equally worrisome, the </w:t>
      </w:r>
      <w:r w:rsidRPr="00FD0391">
        <w:rPr>
          <w:rStyle w:val="StyleBoldUnderline"/>
          <w:highlight w:val="cyan"/>
        </w:rPr>
        <w:t>proliferation of drones could enable nonpower-projecting nations—and nonnations</w:t>
      </w:r>
      <w:r w:rsidRPr="00FD0391">
        <w:rPr>
          <w:rStyle w:val="StyleBoldUnderline"/>
        </w:rPr>
        <w:t>, for that matter—</w:t>
      </w:r>
      <w:r w:rsidRPr="00FD0391">
        <w:rPr>
          <w:rStyle w:val="StyleBoldUnderline"/>
          <w:highlight w:val="cyan"/>
        </w:rPr>
        <w:t xml:space="preserve">to join the </w:t>
      </w:r>
      <w:r w:rsidRPr="00FD0391">
        <w:rPr>
          <w:rStyle w:val="StyleBoldUnderline"/>
          <w:sz w:val="12"/>
          <w:highlight w:val="cyan"/>
          <w:u w:val="none"/>
        </w:rPr>
        <w:t>¶</w:t>
      </w:r>
      <w:r w:rsidRPr="00FD0391">
        <w:rPr>
          <w:rStyle w:val="StyleBoldUnderline"/>
          <w:sz w:val="12"/>
          <w:highlight w:val="cyan"/>
        </w:rPr>
        <w:t xml:space="preserve"> </w:t>
      </w:r>
      <w:r w:rsidRPr="00FD0391">
        <w:rPr>
          <w:rStyle w:val="StyleBoldUnderline"/>
          <w:highlight w:val="cyan"/>
        </w:rPr>
        <w:t>ranks</w:t>
      </w:r>
      <w:r w:rsidRPr="00FD0391">
        <w:rPr>
          <w:rStyle w:val="StyleBoldUnderline"/>
        </w:rPr>
        <w:t xml:space="preserve"> of power-projecting nations. </w:t>
      </w:r>
      <w:r w:rsidRPr="00FD0391">
        <w:rPr>
          <w:rStyle w:val="StyleBoldUnderline"/>
          <w:highlight w:val="cyan"/>
        </w:rPr>
        <w:t>Drones are a cheap alternative</w:t>
      </w:r>
      <w:r w:rsidRPr="00FD0391">
        <w:rPr>
          <w:rStyle w:val="StyleBoldUnderline"/>
        </w:rPr>
        <w:t xml:space="preserve"> to </w:t>
      </w:r>
      <w:r w:rsidRPr="00FD0391">
        <w:rPr>
          <w:rStyle w:val="StyleBoldUnderline"/>
          <w:sz w:val="12"/>
          <w:u w:val="none"/>
        </w:rPr>
        <w:t>¶</w:t>
      </w:r>
      <w:r w:rsidRPr="00FD0391">
        <w:rPr>
          <w:rStyle w:val="StyleBoldUnderline"/>
          <w:sz w:val="12"/>
        </w:rPr>
        <w:t xml:space="preserve"> </w:t>
      </w:r>
      <w:r w:rsidRPr="00FD0391">
        <w:rPr>
          <w:rStyle w:val="StyleBoldUnderline"/>
        </w:rPr>
        <w:t>long-range, long-endurance warplanes.</w:t>
      </w:r>
      <w:r w:rsidRPr="00FD0391">
        <w:rPr>
          <w:sz w:val="10"/>
        </w:rPr>
        <w:t xml:space="preserve"> Yet despite their low cost, drones </w:t>
      </w:r>
      <w:r w:rsidRPr="00FD0391">
        <w:rPr>
          <w:sz w:val="12"/>
        </w:rPr>
        <w:t>¶</w:t>
      </w:r>
      <w:r w:rsidRPr="00FD0391">
        <w:rPr>
          <w:sz w:val="10"/>
        </w:rPr>
        <w:t xml:space="preserve"> can pack a punch. </w:t>
      </w:r>
      <w:r w:rsidRPr="00FD0391">
        <w:rPr>
          <w:rStyle w:val="StyleBoldUnderline"/>
        </w:rPr>
        <w:t xml:space="preserve">And owing to their size and range, they can conceal </w:t>
      </w:r>
      <w:r w:rsidRPr="00FD0391">
        <w:rPr>
          <w:rStyle w:val="StyleBoldUnderline"/>
          <w:sz w:val="12"/>
          <w:u w:val="none"/>
        </w:rPr>
        <w:t>¶</w:t>
      </w:r>
      <w:r w:rsidRPr="00FD0391">
        <w:rPr>
          <w:rStyle w:val="StyleBoldUnderline"/>
          <w:sz w:val="12"/>
        </w:rPr>
        <w:t xml:space="preserve"> </w:t>
      </w:r>
      <w:r w:rsidRPr="00FD0391">
        <w:rPr>
          <w:rStyle w:val="StyleBoldUnderline"/>
        </w:rPr>
        <w:t xml:space="preserve">their home address far more effectively than the typical, nonstealthy </w:t>
      </w:r>
      <w:r w:rsidRPr="00FD0391">
        <w:rPr>
          <w:rStyle w:val="StyleBoldUnderline"/>
          <w:sz w:val="12"/>
          <w:u w:val="none"/>
        </w:rPr>
        <w:t>¶</w:t>
      </w:r>
      <w:r w:rsidRPr="00FD0391">
        <w:rPr>
          <w:rStyle w:val="StyleBoldUnderline"/>
          <w:sz w:val="12"/>
        </w:rPr>
        <w:t xml:space="preserve"> </w:t>
      </w:r>
      <w:r w:rsidRPr="00FD0391">
        <w:rPr>
          <w:rStyle w:val="StyleBoldUnderline"/>
        </w:rPr>
        <w:t>manned warplane.</w:t>
      </w:r>
      <w:r w:rsidRPr="00FD0391">
        <w:rPr>
          <w:sz w:val="10"/>
        </w:rPr>
        <w:t xml:space="preserve"> Recall that the possibility of surprise attack by </w:t>
      </w:r>
      <w:proofErr w:type="gramStart"/>
      <w:r w:rsidRPr="00FD0391">
        <w:rPr>
          <w:sz w:val="10"/>
        </w:rPr>
        <w:t>drones</w:t>
      </w:r>
      <w:proofErr w:type="gramEnd"/>
      <w:r w:rsidRPr="00FD0391">
        <w:rPr>
          <w:sz w:val="10"/>
        </w:rPr>
        <w:t xml:space="preserve"> </w:t>
      </w:r>
      <w:r w:rsidRPr="00FD0391">
        <w:rPr>
          <w:sz w:val="12"/>
        </w:rPr>
        <w:t>¶</w:t>
      </w:r>
      <w:r w:rsidRPr="00FD0391">
        <w:rPr>
          <w:sz w:val="10"/>
        </w:rPr>
        <w:t xml:space="preserve"> was cited to justify the war against Saddam Hussein’s Iraq.49</w:t>
      </w:r>
      <w:r w:rsidRPr="00FD0391">
        <w:rPr>
          <w:sz w:val="12"/>
        </w:rPr>
        <w:t>¶</w:t>
      </w:r>
      <w:r w:rsidRPr="00FD0391">
        <w:rPr>
          <w:sz w:val="10"/>
        </w:rPr>
        <w:t xml:space="preserve"> Of course, </w:t>
      </w:r>
      <w:r w:rsidRPr="00FD0391">
        <w:rPr>
          <w:rStyle w:val="StyleBoldUnderline"/>
        </w:rPr>
        <w:t xml:space="preserve">cutting-edge UCAVs have not fallen into undeterrable </w:t>
      </w:r>
      <w:r w:rsidRPr="00FD0391">
        <w:rPr>
          <w:rStyle w:val="StyleBoldUnderline"/>
          <w:sz w:val="12"/>
          <w:u w:val="none"/>
        </w:rPr>
        <w:t>¶</w:t>
      </w:r>
      <w:r w:rsidRPr="00FD0391">
        <w:rPr>
          <w:rStyle w:val="StyleBoldUnderline"/>
          <w:sz w:val="12"/>
        </w:rPr>
        <w:t xml:space="preserve"> </w:t>
      </w:r>
      <w:r w:rsidRPr="00FD0391">
        <w:rPr>
          <w:rStyle w:val="StyleBoldUnderline"/>
        </w:rPr>
        <w:t xml:space="preserve">hands. But if history is any guide, they will. Such is the nature of proliferation. Even if the spread of UCAV technology does not harm the </w:t>
      </w:r>
      <w:r w:rsidRPr="00FD0391">
        <w:rPr>
          <w:rStyle w:val="StyleBoldUnderline"/>
          <w:sz w:val="12"/>
          <w:u w:val="none"/>
        </w:rPr>
        <w:t>¶</w:t>
      </w:r>
      <w:r w:rsidRPr="00FD0391">
        <w:rPr>
          <w:rStyle w:val="StyleBoldUnderline"/>
          <w:sz w:val="12"/>
        </w:rPr>
        <w:t xml:space="preserve"> </w:t>
      </w:r>
      <w:r w:rsidRPr="00FD0391">
        <w:rPr>
          <w:rStyle w:val="StyleBoldUnderline"/>
        </w:rPr>
        <w:t xml:space="preserve">United States in a direct way, it is unlikely that opposing swarms of </w:t>
      </w:r>
      <w:r w:rsidRPr="00FD0391">
        <w:rPr>
          <w:rStyle w:val="StyleBoldUnderline"/>
          <w:sz w:val="12"/>
          <w:u w:val="none"/>
        </w:rPr>
        <w:t>¶</w:t>
      </w:r>
      <w:r w:rsidRPr="00FD0391">
        <w:rPr>
          <w:rStyle w:val="StyleBoldUnderline"/>
          <w:sz w:val="12"/>
        </w:rPr>
        <w:t xml:space="preserve"> </w:t>
      </w:r>
      <w:r w:rsidRPr="00FD0391">
        <w:rPr>
          <w:rStyle w:val="StyleBoldUnderline"/>
        </w:rPr>
        <w:t xml:space="preserve">semiautonomous, pilotless warplanes roaming about the earth, striking at will, veering off course, crashing here and there, and sometimes </w:t>
      </w:r>
      <w:r w:rsidRPr="00FD0391">
        <w:rPr>
          <w:rStyle w:val="StyleBoldUnderline"/>
          <w:sz w:val="12"/>
          <w:u w:val="none"/>
        </w:rPr>
        <w:t>¶</w:t>
      </w:r>
      <w:r w:rsidRPr="00FD0391">
        <w:rPr>
          <w:rStyle w:val="StyleBoldUnderline"/>
          <w:sz w:val="12"/>
        </w:rPr>
        <w:t xml:space="preserve"> </w:t>
      </w:r>
      <w:r w:rsidRPr="00FD0391">
        <w:rPr>
          <w:rStyle w:val="StyleBoldUnderline"/>
        </w:rPr>
        <w:t xml:space="preserve">simply failing to respond to their remote-control pilots will do much to </w:t>
      </w:r>
      <w:r w:rsidRPr="00FD0391">
        <w:rPr>
          <w:rStyle w:val="StyleBoldUnderline"/>
          <w:sz w:val="12"/>
          <w:u w:val="none"/>
        </w:rPr>
        <w:t>¶</w:t>
      </w:r>
      <w:r w:rsidRPr="00FD0391">
        <w:rPr>
          <w:rStyle w:val="StyleBoldUnderline"/>
        </w:rPr>
        <w:t xml:space="preserve"> promote a liberal global order</w:t>
      </w:r>
      <w:proofErr w:type="gramStart"/>
      <w:r w:rsidRPr="00FD0391">
        <w:rPr>
          <w:rStyle w:val="StyleBoldUnderline"/>
        </w:rPr>
        <w:t>.</w:t>
      </w:r>
      <w:r w:rsidRPr="00FD0391">
        <w:rPr>
          <w:sz w:val="12"/>
        </w:rPr>
        <w:t>¶</w:t>
      </w:r>
      <w:proofErr w:type="gramEnd"/>
      <w:r w:rsidRPr="00FD0391">
        <w:rPr>
          <w:sz w:val="10"/>
        </w:rPr>
        <w:t xml:space="preserve"> It would be ironic if </w:t>
      </w:r>
      <w:r w:rsidRPr="00FD0391">
        <w:rPr>
          <w:rStyle w:val="StyleBoldUnderline"/>
        </w:rPr>
        <w:t>the promise of risk-free warpresented</w:t>
      </w:r>
      <w:r w:rsidRPr="0068731E">
        <w:rPr>
          <w:rStyle w:val="StyleBoldUnderline"/>
        </w:rPr>
        <w:t xml:space="preserve"> by drones </w:t>
      </w:r>
      <w:r w:rsidRPr="003E47B2">
        <w:rPr>
          <w:rStyle w:val="StyleBoldUnderline"/>
          <w:sz w:val="12"/>
          <w:u w:val="none"/>
        </w:rPr>
        <w:t>¶</w:t>
      </w:r>
      <w:r w:rsidRPr="0068731E">
        <w:rPr>
          <w:rStyle w:val="StyleBoldUnderline"/>
          <w:sz w:val="12"/>
        </w:rPr>
        <w:t xml:space="preserve"> </w:t>
      </w:r>
      <w:r w:rsidRPr="0068731E">
        <w:rPr>
          <w:rStyle w:val="StyleBoldUnderline"/>
        </w:rPr>
        <w:t>spawned a new era of danger for the United States and its allies.</w:t>
      </w:r>
      <w:r w:rsidRPr="003E47B2">
        <w:rPr>
          <w:sz w:val="10"/>
        </w:rPr>
        <w:t xml:space="preserve"> </w:t>
      </w:r>
    </w:p>
    <w:p w:rsidR="00DE3DC2" w:rsidRDefault="00DE3DC2" w:rsidP="00DE3DC2">
      <w:pPr>
        <w:rPr>
          <w:rStyle w:val="Emphasis"/>
        </w:rPr>
      </w:pPr>
    </w:p>
    <w:p w:rsidR="00DE3DC2" w:rsidRDefault="00DE3DC2" w:rsidP="00DE3DC2">
      <w:pPr>
        <w:pStyle w:val="Heading2"/>
      </w:pPr>
      <w:r>
        <w:t>Ch 1</w:t>
      </w:r>
    </w:p>
    <w:p w:rsidR="00DE3DC2" w:rsidRDefault="00DE3DC2" w:rsidP="00DE3DC2">
      <w:pPr>
        <w:pStyle w:val="Heading4"/>
      </w:pPr>
      <w:r>
        <w:t>The plan results in catastrophic terrorism---releases vital leaders and kills intelligence gathering</w:t>
      </w:r>
    </w:p>
    <w:p w:rsidR="00DE3DC2" w:rsidRPr="008F0FE9" w:rsidRDefault="00DE3DC2" w:rsidP="00DE3DC2">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rsidR="00DE3DC2" w:rsidRDefault="00DE3DC2" w:rsidP="00DE3DC2">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w:t>
      </w:r>
      <w:proofErr w:type="gramStart"/>
      <w:r w:rsidRPr="008D5245">
        <w:rPr>
          <w:rStyle w:val="Emphasis"/>
        </w:rPr>
        <w:t>all future</w:t>
      </w:r>
      <w:proofErr w:type="gramEnd"/>
      <w:r w:rsidRPr="008D5245">
        <w:rPr>
          <w:rStyle w:val="Emphasis"/>
        </w:rPr>
        <w:t xml:space="preserv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w:t>
      </w:r>
      <w:proofErr w:type="gramStart"/>
      <w:r w:rsidRPr="00516FAE">
        <w:rPr>
          <w:rStyle w:val="Emphasis"/>
        </w:rPr>
        <w:t>alike</w:t>
      </w:r>
      <w:r w:rsidRPr="00516FAE">
        <w:rPr>
          <w:rStyle w:val="StyleBoldUnderline"/>
        </w:rPr>
        <w:t>,</w:t>
      </w:r>
      <w:proofErr w:type="gramEnd"/>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proofErr w:type="gramStart"/>
      <w:r w:rsidRPr="00C954CD">
        <w:rPr>
          <w:sz w:val="16"/>
        </w:rPr>
        <w:t>.</w:t>
      </w:r>
      <w:r w:rsidRPr="00C954CD">
        <w:rPr>
          <w:sz w:val="12"/>
        </w:rPr>
        <w:t>¶</w:t>
      </w:r>
      <w:proofErr w:type="gramEnd"/>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DE3DC2" w:rsidRDefault="00DE3DC2" w:rsidP="00DE3DC2">
      <w:pPr>
        <w:rPr>
          <w:sz w:val="16"/>
        </w:rPr>
      </w:pPr>
    </w:p>
    <w:p w:rsidR="00DE3DC2" w:rsidRPr="00FA7C9C" w:rsidRDefault="00DE3DC2" w:rsidP="00DE3DC2">
      <w:pPr>
        <w:pStyle w:val="Heading4"/>
        <w:rPr>
          <w:sz w:val="12"/>
        </w:rPr>
      </w:pPr>
      <w:r w:rsidRPr="00FA7C9C">
        <w:t>Nuclear terrorism is feasible---high risk of theft</w:t>
      </w:r>
      <w:r>
        <w:t xml:space="preserve"> and attacks escalate</w:t>
      </w:r>
    </w:p>
    <w:p w:rsidR="00DE3DC2" w:rsidRPr="00FA7C9C" w:rsidRDefault="00DE3DC2" w:rsidP="00DE3DC2">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DE3DC2" w:rsidRDefault="00DE3DC2" w:rsidP="00DE3DC2">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0E77CF">
        <w:rPr>
          <w:sz w:val="16"/>
        </w:rPr>
        <w:t>.</w:t>
      </w:r>
      <w:r w:rsidRPr="000E77CF">
        <w:rPr>
          <w:sz w:val="12"/>
        </w:rPr>
        <w:t>¶</w:t>
      </w:r>
      <w:proofErr w:type="gramEnd"/>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proofErr w:type="gramEnd"/>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proofErr w:type="gramStart"/>
      <w:r w:rsidRPr="009C6AD4">
        <w:rPr>
          <w:rStyle w:val="StyleBoldUnderline"/>
        </w:rPr>
        <w:t>.</w:t>
      </w:r>
      <w:r w:rsidRPr="000E77CF">
        <w:rPr>
          <w:sz w:val="12"/>
        </w:rPr>
        <w:t>¶</w:t>
      </w:r>
      <w:proofErr w:type="gramEnd"/>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proofErr w:type="gramStart"/>
      <w:r w:rsidRPr="009C6AD4">
        <w:rPr>
          <w:rStyle w:val="StyleBoldUnderline"/>
        </w:rPr>
        <w:t>.</w:t>
      </w:r>
      <w:r w:rsidRPr="000E77CF">
        <w:rPr>
          <w:sz w:val="12"/>
        </w:rPr>
        <w:t>¶</w:t>
      </w:r>
      <w:proofErr w:type="gramEnd"/>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proofErr w:type="gramStart"/>
      <w:r w:rsidRPr="000E77CF">
        <w:rPr>
          <w:sz w:val="16"/>
        </w:rPr>
        <w:t>.</w:t>
      </w:r>
      <w:r w:rsidRPr="000E77CF">
        <w:rPr>
          <w:sz w:val="12"/>
        </w:rPr>
        <w:t>¶</w:t>
      </w:r>
      <w:proofErr w:type="gramEnd"/>
      <w:r w:rsidRPr="000E77CF">
        <w:rPr>
          <w:sz w:val="16"/>
        </w:rPr>
        <w:t xml:space="preserve"> Of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proofErr w:type="gramStart"/>
      <w:r w:rsidRPr="009C6AD4">
        <w:rPr>
          <w:rStyle w:val="StyleBoldUnderline"/>
        </w:rPr>
        <w:t>.</w:t>
      </w:r>
      <w:r w:rsidRPr="000E77CF">
        <w:rPr>
          <w:sz w:val="12"/>
        </w:rPr>
        <w:t>¶</w:t>
      </w:r>
      <w:proofErr w:type="gramEnd"/>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proofErr w:type="gramStart"/>
      <w:r w:rsidRPr="000E77CF">
        <w:rPr>
          <w:sz w:val="16"/>
        </w:rPr>
        <w:t>.</w:t>
      </w:r>
      <w:r w:rsidRPr="000E77CF">
        <w:rPr>
          <w:sz w:val="12"/>
        </w:rPr>
        <w:t>¶</w:t>
      </w:r>
      <w:proofErr w:type="gramEnd"/>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proofErr w:type="gramStart"/>
      <w:r w:rsidRPr="000E77CF">
        <w:rPr>
          <w:sz w:val="16"/>
        </w:rPr>
        <w:t>.</w:t>
      </w:r>
      <w:r w:rsidRPr="000E77CF">
        <w:rPr>
          <w:sz w:val="12"/>
        </w:rPr>
        <w:t>¶</w:t>
      </w:r>
      <w:proofErr w:type="gramEnd"/>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given the anti-Muslim sentiments and resentment that conventional terrorist attacks by Islamists have generated in developed democratic countries. Mass deportation of the non-</w:t>
      </w:r>
      <w:r w:rsidRPr="00333E27">
        <w:rPr>
          <w:rStyle w:val="StyleBoldUnderline"/>
        </w:rPr>
        <w:t xml:space="preserve">indigenous population and severe sanctions would follow such an attack in what will cause </w:t>
      </w:r>
      <w:r w:rsidRPr="00333E27">
        <w:rPr>
          <w:b/>
          <w:u w:val="single"/>
        </w:rPr>
        <w:t>violent protests in the Muslim world</w:t>
      </w:r>
      <w:r w:rsidRPr="00333E27">
        <w:rPr>
          <w:rStyle w:val="StyleBoldUnderline"/>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DE3DC2" w:rsidRDefault="00DE3DC2" w:rsidP="00DE3DC2">
      <w:pPr>
        <w:rPr>
          <w:sz w:val="16"/>
        </w:rPr>
      </w:pPr>
    </w:p>
    <w:p w:rsidR="00DE3DC2" w:rsidRPr="00D03A13" w:rsidRDefault="00DE3DC2" w:rsidP="00DE3DC2">
      <w:pPr>
        <w:pStyle w:val="Heading4"/>
      </w:pPr>
      <w:r w:rsidRPr="00D03A13">
        <w:t xml:space="preserve">Terrorism studies are </w:t>
      </w:r>
      <w:r w:rsidRPr="00D03A13">
        <w:rPr>
          <w:u w:val="single"/>
        </w:rPr>
        <w:t>epistemologically and methodologically valid</w:t>
      </w:r>
      <w:r w:rsidRPr="00D03A13">
        <w:t>---our authors are self-reflexive</w:t>
      </w:r>
    </w:p>
    <w:p w:rsidR="00DE3DC2" w:rsidRPr="00D03A13" w:rsidRDefault="00DE3DC2" w:rsidP="00DE3DC2">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DE3DC2" w:rsidRPr="00D03A13" w:rsidRDefault="00DE3DC2" w:rsidP="00DE3DC2">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rsidR="00DE3DC2" w:rsidRDefault="00DE3DC2" w:rsidP="00DE3DC2"/>
    <w:p w:rsidR="00DE3DC2" w:rsidRPr="001439B4" w:rsidRDefault="00DE3DC2" w:rsidP="00DE3DC2">
      <w:pPr>
        <w:pStyle w:val="Heading4"/>
      </w:pPr>
      <w:r>
        <w:t xml:space="preserve">The prisoners are </w:t>
      </w:r>
      <w:r>
        <w:rPr>
          <w:u w:val="single"/>
        </w:rPr>
        <w:t>not bare life</w:t>
      </w:r>
      <w:r>
        <w:t xml:space="preserve">—there are </w:t>
      </w:r>
      <w:r>
        <w:rPr>
          <w:u w:val="single"/>
        </w:rPr>
        <w:t>rules</w:t>
      </w:r>
      <w:r>
        <w:t xml:space="preserve"> that prevent true reduction</w:t>
      </w:r>
    </w:p>
    <w:p w:rsidR="00DE3DC2" w:rsidRDefault="00DE3DC2" w:rsidP="00DE3DC2">
      <w:r>
        <w:t xml:space="preserve">Halit </w:t>
      </w:r>
      <w:r w:rsidRPr="00644617">
        <w:rPr>
          <w:rStyle w:val="StyleStyleBold12pt"/>
        </w:rPr>
        <w:t>Tagma 09</w:t>
      </w:r>
      <w:r>
        <w:t xml:space="preserve">, Professor of Political Science, Arizona </w:t>
      </w:r>
      <w:proofErr w:type="gramStart"/>
      <w:r>
        <w:t>State ,</w:t>
      </w:r>
      <w:proofErr w:type="gramEnd"/>
      <w:r>
        <w:t xml:space="preserve"> “Homo Sacer vs. Homo Soccer Mom: Reading Agamben and Foucault in the War on Terror,” Alternatives: Global, Local, Political, Vol. 34, No. 4 (Oct.-Dec. 2009), pp. 407-435</w:t>
      </w:r>
    </w:p>
    <w:p w:rsidR="00DE3DC2" w:rsidRPr="00202D6C" w:rsidRDefault="00DE3DC2" w:rsidP="00DE3DC2">
      <w:pPr>
        <w:rPr>
          <w:sz w:val="16"/>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might be understood as homo sacer</w:t>
      </w:r>
      <w:r w:rsidRPr="00EA385B">
        <w:rPr>
          <w:rStyle w:val="StyleBoldUnderline"/>
        </w:rPr>
        <w:t>.</w:t>
      </w:r>
      <w:r w:rsidRPr="00202D6C">
        <w:rPr>
          <w:sz w:val="16"/>
        </w:rPr>
        <w:t xml:space="preserve"> However, </w:t>
      </w:r>
      <w:r w:rsidRPr="00AA7723">
        <w:rPr>
          <w:rStyle w:val="StyleBoldUnderline"/>
          <w:highlight w:val="yellow"/>
        </w:rPr>
        <w:t>there are</w:t>
      </w:r>
      <w:r w:rsidRPr="00EA385B">
        <w:rPr>
          <w:rStyle w:val="StyleBoldUnderline"/>
        </w:rPr>
        <w:t xml:space="preserve"> also </w:t>
      </w:r>
      <w:r w:rsidRPr="00AA7723">
        <w:rPr>
          <w:rStyle w:val="StyleBoldUnderline"/>
          <w:highlight w:val="yellow"/>
        </w:rPr>
        <w:t>particularities in the way the prisoners are handled that call for</w:t>
      </w:r>
      <w:r w:rsidRPr="00EA385B">
        <w:rPr>
          <w:rStyle w:val="StyleBoldUnderline"/>
        </w:rPr>
        <w:t xml:space="preserve"> </w:t>
      </w:r>
      <w:r w:rsidRPr="00202D6C">
        <w:rPr>
          <w:sz w:val="16"/>
        </w:rPr>
        <w:t xml:space="preserve">a </w:t>
      </w:r>
      <w:r w:rsidRPr="00EA385B">
        <w:rPr>
          <w:rStyle w:val="StyleBoldUnderline"/>
        </w:rPr>
        <w:t xml:space="preserve">critical </w:t>
      </w:r>
      <w:r w:rsidRPr="00AA7723">
        <w:rPr>
          <w:rStyle w:val="StyleBoldUnderline"/>
          <w:highlight w:val="yellow"/>
        </w:rPr>
        <w:t>re-evaluation</w:t>
      </w:r>
      <w:r w:rsidRPr="00EA385B">
        <w:rPr>
          <w:rStyle w:val="StyleBoldUnderline"/>
        </w:rPr>
        <w:t xml:space="preserve"> of</w:t>
      </w:r>
      <w:r w:rsidRPr="00202D6C">
        <w:rPr>
          <w:sz w:val="16"/>
        </w:rPr>
        <w:t xml:space="preserve"> the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723">
        <w:rPr>
          <w:rStyle w:val="StyleBoldUnderline"/>
          <w:highlight w:val="yellow"/>
        </w:rPr>
        <w:t>Whereas Agamben's statement</w:t>
      </w:r>
      <w:r w:rsidRPr="00EA385B">
        <w:rPr>
          <w:rStyle w:val="StyleBoldUnderline"/>
        </w:rPr>
        <w:t xml:space="preserve"> on "zones of indistinction" </w:t>
      </w:r>
      <w:r w:rsidRPr="00AA7723">
        <w:rPr>
          <w:rStyle w:val="StyleBoldUnderline"/>
          <w:highlight w:val="yellow"/>
        </w:rPr>
        <w:t>would lead us to think that any- thing goes</w:t>
      </w:r>
      <w:r w:rsidRPr="00EA385B">
        <w:rPr>
          <w:rStyle w:val="StyleBoldUnderline"/>
        </w:rPr>
        <w:t xml:space="preserve"> in the camp, </w:t>
      </w:r>
      <w:r w:rsidRPr="00AA7723">
        <w:rPr>
          <w:rStyle w:val="Emphasis"/>
          <w:highlight w:val="yellow"/>
        </w:rPr>
        <w:t xml:space="preserve">this is far from the reality of Guántanamo.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rsidR="00DE3DC2" w:rsidRDefault="00DE3DC2" w:rsidP="00DE3DC2">
      <w:r>
        <w:t>\</w:t>
      </w:r>
    </w:p>
    <w:p w:rsidR="00DE3DC2" w:rsidRDefault="00DE3DC2" w:rsidP="00DE3DC2">
      <w:pPr>
        <w:pStyle w:val="Heading4"/>
      </w:pPr>
      <w:r>
        <w:t xml:space="preserve">Numerous cultural and historical factors have gone into Guantanamo—that means the aff </w:t>
      </w:r>
      <w:r w:rsidRPr="007F12AA">
        <w:rPr>
          <w:u w:val="single"/>
        </w:rPr>
        <w:t>can’t solve</w:t>
      </w:r>
      <w:r>
        <w:t xml:space="preserve"> broader violence and there </w:t>
      </w:r>
      <w:r w:rsidRPr="007F12AA">
        <w:rPr>
          <w:u w:val="single"/>
        </w:rPr>
        <w:t>is</w:t>
      </w:r>
      <w:r>
        <w:t xml:space="preserve"> no broader impact</w:t>
      </w:r>
    </w:p>
    <w:p w:rsidR="00DE3DC2" w:rsidRDefault="00DE3DC2" w:rsidP="00DE3DC2">
      <w:r>
        <w:t xml:space="preserve">Halit </w:t>
      </w:r>
      <w:r w:rsidRPr="00644617">
        <w:rPr>
          <w:rStyle w:val="StyleStyleBold12pt"/>
        </w:rPr>
        <w:t>Tagma 09</w:t>
      </w:r>
      <w:r>
        <w:t xml:space="preserve">, Professor of Political Science, Arizona </w:t>
      </w:r>
      <w:proofErr w:type="gramStart"/>
      <w:r>
        <w:t>State ,</w:t>
      </w:r>
      <w:proofErr w:type="gramEnd"/>
      <w:r>
        <w:t xml:space="preserve"> “Homo Sacer vs. Homo Soccer Mom: Reading Agamben and Foucault in the War on Terror,” Alternatives: Global, Local, Political, Vol. 34, No. 4 (Oct.-Dec. 2009), pp. 407-435</w:t>
      </w:r>
    </w:p>
    <w:p w:rsidR="00DE3DC2" w:rsidRDefault="00DE3DC2" w:rsidP="00DE3DC2">
      <w:pPr>
        <w:rPr>
          <w:sz w:val="16"/>
        </w:rPr>
      </w:pPr>
      <w:r w:rsidRPr="00AA7723">
        <w:rPr>
          <w:rStyle w:val="StyleBoldUnderline"/>
          <w:highlight w:val="yellow"/>
        </w:rPr>
        <w:t>Sovereign decisions are</w:t>
      </w:r>
      <w:r w:rsidRPr="00E73912">
        <w:rPr>
          <w:rStyle w:val="StyleBoldUnderline"/>
        </w:rPr>
        <w:t xml:space="preserve"> always already </w:t>
      </w:r>
      <w:r w:rsidRPr="00AA7723">
        <w:rPr>
          <w:rStyle w:val="StyleBoldUnderline"/>
          <w:highlight w:val="yellow"/>
        </w:rPr>
        <w:t>informed by historical and cultural understandings</w:t>
      </w:r>
      <w:r w:rsidRPr="00E73912">
        <w:rPr>
          <w:rStyle w:val="StyleBoldUnderline"/>
        </w:rPr>
        <w:t xml:space="preserve"> as to who counts as a member of the "good species."</w:t>
      </w:r>
      <w:r w:rsidRPr="00202D6C">
        <w:rPr>
          <w:sz w:val="16"/>
        </w:rPr>
        <w:t xml:space="preserve"> The "good species," "the inside," and the body politic have been constructed by colonial discourse. As Roxanne Doty has pointed out, colonial discourse has had a vital role in the construction of Western nations. She further points out that </w:t>
      </w:r>
      <w:r w:rsidRPr="00E73912">
        <w:rPr>
          <w:rStyle w:val="StyleBoldUnderline"/>
        </w:rPr>
        <w:t>race</w:t>
      </w:r>
      <w:r w:rsidRPr="00AA7723">
        <w:rPr>
          <w:rStyle w:val="StyleBoldUnderline"/>
          <w:highlight w:val="yellow"/>
        </w:rPr>
        <w:t>, religion, and</w:t>
      </w:r>
      <w:r w:rsidRPr="00E73912">
        <w:rPr>
          <w:rStyle w:val="StyleBoldUnderline"/>
        </w:rPr>
        <w:t xml:space="preserve"> other marks of </w:t>
      </w:r>
      <w:r w:rsidRPr="00AA7723">
        <w:rPr>
          <w:rStyle w:val="StyleBoldUnderline"/>
          <w:highlight w:val="yellow"/>
        </w:rPr>
        <w:t>difference have played a</w:t>
      </w:r>
      <w:r w:rsidRPr="00E73912">
        <w:rPr>
          <w:rStyle w:val="StyleBoldUnderline"/>
        </w:rPr>
        <w:t xml:space="preserve">n important </w:t>
      </w:r>
      <w:r w:rsidRPr="00AA7723">
        <w:rPr>
          <w:rStyle w:val="StyleBoldUnderline"/>
          <w:highlight w:val="yellow"/>
        </w:rPr>
        <w:t>role in</w:t>
      </w:r>
      <w:r w:rsidRPr="00E73912">
        <w:rPr>
          <w:rStyle w:val="StyleBoldUnderline"/>
        </w:rPr>
        <w:t xml:space="preserve"> national </w:t>
      </w:r>
      <w:r w:rsidRPr="00AA7723">
        <w:rPr>
          <w:rStyle w:val="StyleBoldUnderline"/>
          <w:highlight w:val="yellow"/>
        </w:rPr>
        <w:t>classification</w:t>
      </w:r>
      <w:r w:rsidRPr="00E73912">
        <w:rPr>
          <w:rStyle w:val="StyleBoldUnderline"/>
        </w:rPr>
        <w:t>.</w:t>
      </w:r>
      <w:r w:rsidRPr="00202D6C">
        <w:rPr>
          <w:sz w:val="16"/>
        </w:rPr>
        <w:t xml:space="preserve">94 The treatment of faraway people as inferior and exotic has played an important role in nation building in its classic sense. Therefore, </w:t>
      </w:r>
      <w:r w:rsidRPr="00AA7723">
        <w:rPr>
          <w:rStyle w:val="StyleBoldUnderline"/>
          <w:highlight w:val="yellow"/>
        </w:rPr>
        <w:t>who counts as a citizen</w:t>
      </w:r>
      <w:r w:rsidRPr="00E73912">
        <w:rPr>
          <w:rStyle w:val="StyleBoldUnderline"/>
        </w:rPr>
        <w:t xml:space="preserve">, a "legitimate" member of a "legitimate" nation, </w:t>
      </w:r>
      <w:r w:rsidRPr="00AA7723">
        <w:rPr>
          <w:rStyle w:val="StyleBoldUnderline"/>
          <w:highlight w:val="yellow"/>
        </w:rPr>
        <w:t>is the product</w:t>
      </w:r>
      <w:r w:rsidRPr="00E73912">
        <w:rPr>
          <w:rStyle w:val="StyleBoldUnderline"/>
        </w:rPr>
        <w:t xml:space="preserve"> and effect </w:t>
      </w:r>
      <w:r w:rsidRPr="00AA7723">
        <w:rPr>
          <w:rStyle w:val="StyleBoldUnderline"/>
          <w:highlight w:val="yellow"/>
        </w:rPr>
        <w:t xml:space="preserve">of </w:t>
      </w:r>
      <w:r w:rsidRPr="00AA7723">
        <w:rPr>
          <w:rStyle w:val="Emphasis"/>
          <w:highlight w:val="yellow"/>
        </w:rPr>
        <w:t>centuries of interaction</w:t>
      </w:r>
      <w:r w:rsidRPr="00E73912">
        <w:rPr>
          <w:rStyle w:val="Emphasis"/>
        </w:rPr>
        <w:t xml:space="preserve"> of the West</w:t>
      </w:r>
      <w:r w:rsidRPr="00E73912">
        <w:rPr>
          <w:rStyle w:val="StyleBoldUnderline"/>
        </w:rPr>
        <w:t xml:space="preserve"> with its others.</w:t>
      </w:r>
      <w:r w:rsidRPr="00202D6C">
        <w:rPr>
          <w:sz w:val="16"/>
        </w:rPr>
        <w:t xml:space="preserve"> Understood in this sense, </w:t>
      </w:r>
      <w:r w:rsidRPr="00E73912">
        <w:rPr>
          <w:rStyle w:val="StyleBoldUnderline"/>
        </w:rPr>
        <w:t xml:space="preserve">sovereign </w:t>
      </w:r>
      <w:r w:rsidRPr="00AA7723">
        <w:rPr>
          <w:rStyle w:val="StyleBoldUnderline"/>
          <w:highlight w:val="yellow"/>
        </w:rPr>
        <w:t>decisions</w:t>
      </w:r>
      <w:r w:rsidRPr="00202D6C">
        <w:rPr>
          <w:sz w:val="16"/>
        </w:rPr>
        <w:t xml:space="preserve"> (whether made at the top or bottom level) </w:t>
      </w:r>
      <w:r w:rsidRPr="00AA7723">
        <w:rPr>
          <w:rStyle w:val="StyleBoldUnderline"/>
          <w:highlight w:val="yellow"/>
        </w:rPr>
        <w:t xml:space="preserve">are informed and shaped by a </w:t>
      </w:r>
      <w:r w:rsidRPr="00AA7723">
        <w:rPr>
          <w:rStyle w:val="Emphasis"/>
          <w:highlight w:val="yellow"/>
        </w:rPr>
        <w:t>cultural and colonial history</w:t>
      </w:r>
      <w:r w:rsidRPr="00AA7723">
        <w:rPr>
          <w:rStyle w:val="StyleBoldUnderline"/>
          <w:highlight w:val="yellow"/>
        </w:rPr>
        <w:t>. This is neglected in Agamben's</w:t>
      </w:r>
      <w:r w:rsidRPr="00E73912">
        <w:rPr>
          <w:rStyle w:val="StyleBoldUnderline"/>
        </w:rPr>
        <w:t xml:space="preserve"> grand </w:t>
      </w:r>
      <w:r w:rsidRPr="00AA7723">
        <w:rPr>
          <w:rStyle w:val="StyleBoldUnderline"/>
          <w:highlight w:val="yellow"/>
        </w:rPr>
        <w:t>analysis</w:t>
      </w:r>
      <w:r w:rsidRPr="00E73912">
        <w:rPr>
          <w:rStyle w:val="StyleBoldUnderline"/>
        </w:rPr>
        <w:t xml:space="preserve"> of Western politics.</w:t>
      </w:r>
      <w:r w:rsidRPr="00202D6C">
        <w:rPr>
          <w:sz w:val="16"/>
        </w:rPr>
        <w:t xml:space="preserve"> Therefore, sovereign power needs the classification, hierarchization, and othering provided by a regime of truth in order to conduct its violent power. </w:t>
      </w:r>
      <w:r w:rsidRPr="00AA7723">
        <w:rPr>
          <w:rStyle w:val="Emphasis"/>
          <w:highlight w:val="yellow"/>
        </w:rPr>
        <w:t>Only certain</w:t>
      </w:r>
      <w:r w:rsidRPr="00E73912">
        <w:rPr>
          <w:rStyle w:val="Emphasis"/>
        </w:rPr>
        <w:t xml:space="preserve"> types of </w:t>
      </w:r>
      <w:r w:rsidRPr="00AA7723">
        <w:rPr>
          <w:rStyle w:val="Emphasis"/>
          <w:highlight w:val="yellow"/>
        </w:rPr>
        <w:t>people could be rendered</w:t>
      </w:r>
      <w:r w:rsidRPr="00E73912">
        <w:rPr>
          <w:rStyle w:val="Emphasis"/>
        </w:rPr>
        <w:t xml:space="preserve"> as </w:t>
      </w:r>
      <w:r w:rsidRPr="00AA7723">
        <w:rPr>
          <w:rStyle w:val="Emphasis"/>
          <w:highlight w:val="yellow"/>
        </w:rPr>
        <w:t>bare life and thrown into</w:t>
      </w:r>
      <w:r w:rsidRPr="00E73912">
        <w:rPr>
          <w:rStyle w:val="Emphasis"/>
        </w:rPr>
        <w:t xml:space="preserve"> a zone of </w:t>
      </w:r>
      <w:r w:rsidRPr="00AA7723">
        <w:rPr>
          <w:rStyle w:val="Emphasis"/>
          <w:highlight w:val="yellow"/>
        </w:rPr>
        <w:t>indistinction</w:t>
      </w:r>
      <w:r w:rsidRPr="00E73912">
        <w:rPr>
          <w:rStyle w:val="Emphasis"/>
        </w:rPr>
        <w:t>.</w:t>
      </w:r>
      <w:r w:rsidRPr="00202D6C">
        <w:rPr>
          <w:sz w:val="16"/>
        </w:rPr>
        <w:t xml:space="preserve"> Understood this way, it is easier to comprehend the "smooth" production of homines sacri out of Middle Eastern subjects</w:t>
      </w:r>
      <w:proofErr w:type="gramStart"/>
      <w:r w:rsidRPr="00202D6C">
        <w:rPr>
          <w:sz w:val="16"/>
        </w:rPr>
        <w:t>.</w:t>
      </w:r>
      <w:r w:rsidRPr="00202D6C">
        <w:rPr>
          <w:sz w:val="12"/>
        </w:rPr>
        <w:t>¶</w:t>
      </w:r>
      <w:proofErr w:type="gramEnd"/>
      <w:r w:rsidRPr="00202D6C">
        <w:rPr>
          <w:sz w:val="16"/>
        </w:rPr>
        <w:t xml:space="preserve"> In the early stages of the war in Afghanistan, as Michael Ratner and Ellen Ray point out, tens of thousands of people were collected by the Northern Alliance.95 Among the collected were ordinary foreign aid workers, refugees, and probable fighters of the Taliban regime. They were sold from $50 to $5,000 per head to Coalition Forces.96 Even though there was no real investigation based on tangible and concrete evidence, some these captives were flown to Guantánamo. As Fox points out, if the prisoners were wearing a Casio brand watch, this meant an higher prize in the eyes of the interrogators, as it signaled that the prisoner was a probable AI Qaeda bombmaker.97 The small difference between wearing a Casio watch in some parts of the world, as opposed to others, is at the ground level what makes it possible for a body to be become a homo sacer. They can then be flown off to an unknown place to face an unknown future that get read and interpreted by petty sovereigns. Such differences in- </w:t>
      </w:r>
      <w:proofErr w:type="gramStart"/>
      <w:r w:rsidRPr="00202D6C">
        <w:rPr>
          <w:sz w:val="16"/>
        </w:rPr>
        <w:t>form</w:t>
      </w:r>
      <w:proofErr w:type="gramEnd"/>
      <w:r w:rsidRPr="00202D6C">
        <w:rPr>
          <w:sz w:val="16"/>
        </w:rPr>
        <w:t xml:space="preserve"> the decisions that render bodies as homo sacer, which are thrown into a zone of indistinction. </w:t>
      </w:r>
      <w:r w:rsidRPr="00360470">
        <w:rPr>
          <w:rStyle w:val="StyleBoldUnderline"/>
        </w:rPr>
        <w:t>In the modern age</w:t>
      </w:r>
      <w:r w:rsidRPr="00202D6C">
        <w:rPr>
          <w:sz w:val="16"/>
        </w:rPr>
        <w:t xml:space="preserve">, no doubt, </w:t>
      </w:r>
      <w:r w:rsidRPr="00AA7723">
        <w:rPr>
          <w:rStyle w:val="StyleBoldUnderline"/>
          <w:highlight w:val="yellow"/>
        </w:rPr>
        <w:t>Agamben would argue that even the</w:t>
      </w:r>
      <w:r w:rsidRPr="00360470">
        <w:rPr>
          <w:rStyle w:val="StyleBoldUnderline"/>
        </w:rPr>
        <w:t xml:space="preserve"> body of a </w:t>
      </w:r>
      <w:r w:rsidRPr="00AA7723">
        <w:rPr>
          <w:rStyle w:val="StyleBoldUnderline"/>
          <w:highlight w:val="yellow"/>
        </w:rPr>
        <w:t>soccer mom</w:t>
      </w:r>
      <w:r w:rsidRPr="00360470">
        <w:rPr>
          <w:rStyle w:val="StyleBoldUnderline"/>
        </w:rPr>
        <w:t xml:space="preserve"> - </w:t>
      </w:r>
      <w:r w:rsidRPr="00AA7723">
        <w:rPr>
          <w:rStyle w:val="StyleBoldUnderline"/>
          <w:highlight w:val="yellow"/>
        </w:rPr>
        <w:t>a</w:t>
      </w:r>
      <w:r w:rsidRPr="00360470">
        <w:rPr>
          <w:rStyle w:val="StyleBoldUnderline"/>
        </w:rPr>
        <w:t xml:space="preserve">n obedient national </w:t>
      </w:r>
      <w:r w:rsidRPr="00AA7723">
        <w:rPr>
          <w:rStyle w:val="StyleBoldUnderline"/>
          <w:highlight w:val="yellow"/>
        </w:rPr>
        <w:t>flag-waving subject</w:t>
      </w:r>
      <w:r w:rsidRPr="00360470">
        <w:rPr>
          <w:rStyle w:val="StyleBoldUnderline"/>
        </w:rPr>
        <w:t xml:space="preserve"> - </w:t>
      </w:r>
      <w:r w:rsidRPr="00AA7723">
        <w:rPr>
          <w:rStyle w:val="Emphasis"/>
          <w:highlight w:val="yellow"/>
        </w:rPr>
        <w:t>has entered into</w:t>
      </w:r>
      <w:r w:rsidRPr="00360470">
        <w:rPr>
          <w:rStyle w:val="Emphasis"/>
        </w:rPr>
        <w:t xml:space="preserve"> political and strategic </w:t>
      </w:r>
      <w:r w:rsidRPr="00AA7723">
        <w:rPr>
          <w:rStyle w:val="Emphasis"/>
          <w:highlight w:val="yellow"/>
        </w:rPr>
        <w:t>calculations</w:t>
      </w:r>
      <w:r w:rsidRPr="00360470">
        <w:rPr>
          <w:rStyle w:val="StyleBoldUnderline"/>
        </w:rPr>
        <w:t>.</w:t>
      </w:r>
      <w:r w:rsidRPr="00202D6C">
        <w:rPr>
          <w:sz w:val="16"/>
        </w:rPr>
        <w:t xml:space="preserve"> However, </w:t>
      </w:r>
      <w:r w:rsidRPr="00AA7723">
        <w:rPr>
          <w:rStyle w:val="StyleBoldUnderline"/>
          <w:highlight w:val="yellow"/>
        </w:rPr>
        <w:t>the soccer mom is not exposed to</w:t>
      </w:r>
      <w:r w:rsidRPr="00360470">
        <w:rPr>
          <w:rStyle w:val="StyleBoldUnderline"/>
        </w:rPr>
        <w:t xml:space="preserve"> the </w:t>
      </w:r>
      <w:r w:rsidRPr="00AA7723">
        <w:rPr>
          <w:rStyle w:val="StyleBoldUnderline"/>
          <w:highlight w:val="yellow"/>
        </w:rPr>
        <w:t>violence</w:t>
      </w:r>
      <w:r w:rsidRPr="00360470">
        <w:rPr>
          <w:rStyle w:val="StyleBoldUnderline"/>
        </w:rPr>
        <w:t xml:space="preserve"> of homo sacer. </w:t>
      </w:r>
      <w:r w:rsidRPr="00AA7723">
        <w:rPr>
          <w:rStyle w:val="StyleBoldUnderline"/>
          <w:highlight w:val="yellow"/>
        </w:rPr>
        <w:t>Regimes</w:t>
      </w:r>
      <w:r w:rsidRPr="00360470">
        <w:rPr>
          <w:rStyle w:val="StyleBoldUnderline"/>
        </w:rPr>
        <w:t xml:space="preserve"> of truth and disciplines </w:t>
      </w:r>
      <w:r w:rsidRPr="00AA7723">
        <w:rPr>
          <w:rStyle w:val="StyleBoldUnderline"/>
          <w:highlight w:val="yellow"/>
        </w:rPr>
        <w:t>produce hierarchically ordered</w:t>
      </w:r>
      <w:r w:rsidRPr="00360470">
        <w:rPr>
          <w:rStyle w:val="StyleBoldUnderline"/>
        </w:rPr>
        <w:t xml:space="preserve"> subject </w:t>
      </w:r>
      <w:r w:rsidRPr="00AA7723">
        <w:rPr>
          <w:rStyle w:val="StyleBoldUnderline"/>
          <w:highlight w:val="yellow"/>
        </w:rPr>
        <w:t>positions</w:t>
      </w:r>
      <w:r w:rsidRPr="00360470">
        <w:rPr>
          <w:rStyle w:val="StyleBoldUnderline"/>
        </w:rPr>
        <w:t xml:space="preserve">, and this is an aspect of biopower. </w:t>
      </w:r>
      <w:r w:rsidRPr="00202D6C">
        <w:rPr>
          <w:sz w:val="16"/>
        </w:rPr>
        <w:t>The theoretical priority that Agamben gives to sovereign power is reversed when it is shown that biopower makes it possible for the petty agents of the state to conduct sovereign violence. Sovereign power is informed and shaped by biopower.</w:t>
      </w:r>
    </w:p>
    <w:p w:rsidR="00DE3DC2" w:rsidRDefault="00DE3DC2" w:rsidP="00DE3DC2">
      <w:pPr>
        <w:rPr>
          <w:sz w:val="16"/>
        </w:rPr>
      </w:pPr>
    </w:p>
    <w:p w:rsidR="00DE3DC2" w:rsidRPr="00FF64FD" w:rsidRDefault="00DE3DC2" w:rsidP="00DE3DC2">
      <w:pPr>
        <w:pStyle w:val="Heading4"/>
      </w:pPr>
      <w:r>
        <w:t xml:space="preserve">Value to life is </w:t>
      </w:r>
      <w:r w:rsidRPr="009C7902">
        <w:rPr>
          <w:u w:val="single"/>
        </w:rPr>
        <w:t>subjective</w:t>
      </w:r>
      <w:r>
        <w:t xml:space="preserve"> --- life is a prerequisite</w:t>
      </w:r>
    </w:p>
    <w:p w:rsidR="00DE3DC2" w:rsidRPr="00ED4FA6" w:rsidRDefault="00DE3DC2" w:rsidP="00DE3DC2">
      <w:r w:rsidRPr="00ED4FA6">
        <w:t xml:space="preserve">Lisa </w:t>
      </w:r>
      <w:r w:rsidRPr="00ED4FA6">
        <w:rPr>
          <w:rStyle w:val="StyleStyleBold12pt"/>
        </w:rPr>
        <w:t>Schwartz</w:t>
      </w:r>
      <w:r>
        <w:rPr>
          <w:rStyle w:val="StyleStyleBold12pt"/>
        </w:rPr>
        <w:t xml:space="preserve"> 2</w:t>
      </w:r>
      <w:r w:rsidRPr="00ED4FA6">
        <w:t>, Chair at the Centre for Health Economics and Policy Analysis</w:t>
      </w:r>
      <w:r>
        <w:t>,</w:t>
      </w:r>
    </w:p>
    <w:p w:rsidR="00DE3DC2" w:rsidRPr="00137259" w:rsidRDefault="00DE3DC2" w:rsidP="00DE3DC2">
      <w:pPr>
        <w:rPr>
          <w:sz w:val="18"/>
        </w:rPr>
      </w:pPr>
      <w:r w:rsidRPr="00137259">
        <w:rPr>
          <w:sz w:val="18"/>
        </w:rPr>
        <w:t>“Medical Ethic: A Case Based Approach” Chapter 6, www.fleshandbones.com/readingroom/pdf/399.pdf</w:t>
      </w:r>
    </w:p>
    <w:p w:rsidR="00DE3DC2" w:rsidRPr="00280978" w:rsidRDefault="00DE3DC2" w:rsidP="00DE3DC2">
      <w:pPr>
        <w:pStyle w:val="card"/>
        <w:ind w:left="0"/>
        <w:rPr>
          <w:sz w:val="18"/>
        </w:rPr>
      </w:pPr>
      <w:r w:rsidRPr="00137259">
        <w:rPr>
          <w:sz w:val="14"/>
        </w:rPr>
        <w:t xml:space="preserve">The second assertion made by supporters of the quality of life as a criterion for decisionmaking is closely related to the first, but with an added dimension. This assertion suggests that </w:t>
      </w:r>
      <w:r w:rsidRPr="00A517B6">
        <w:rPr>
          <w:rStyle w:val="StyleBoldUnderline"/>
          <w:highlight w:val="yellow"/>
        </w:rPr>
        <w:t xml:space="preserve">the determination of the value of </w:t>
      </w:r>
      <w:r w:rsidRPr="00ED4FA6">
        <w:rPr>
          <w:rStyle w:val="StyleBoldUnderline"/>
        </w:rPr>
        <w:t xml:space="preserve">the quality of a given </w:t>
      </w:r>
      <w:r w:rsidRPr="00A517B6">
        <w:rPr>
          <w:rStyle w:val="StyleBoldUnderline"/>
          <w:highlight w:val="yellow"/>
        </w:rPr>
        <w:t>life is</w:t>
      </w:r>
      <w:r w:rsidRPr="00ED4FA6">
        <w:rPr>
          <w:rStyle w:val="StyleBoldUnderline"/>
        </w:rPr>
        <w:t xml:space="preserve"> a </w:t>
      </w:r>
      <w:r w:rsidRPr="00A517B6">
        <w:rPr>
          <w:rStyle w:val="StyleBoldUnderline"/>
          <w:highlight w:val="yellow"/>
        </w:rPr>
        <w:t>subjective</w:t>
      </w:r>
      <w:r w:rsidRPr="00ED4FA6">
        <w:rPr>
          <w:rStyle w:val="StyleBoldUnderline"/>
        </w:rPr>
        <w:t xml:space="preserve"> determination </w:t>
      </w:r>
      <w:r w:rsidRPr="00A517B6">
        <w:rPr>
          <w:rStyle w:val="StyleBoldUnderline"/>
          <w:highlight w:val="yellow"/>
        </w:rPr>
        <w:t>to be made by the person experiencing that life</w:t>
      </w:r>
      <w:r w:rsidRPr="00ED4FA6">
        <w:rPr>
          <w:rStyle w:val="StyleBoldUnderline"/>
        </w:rPr>
        <w:t xml:space="preserve">. The important addition here is that the decision is a personal one </w:t>
      </w:r>
      <w:r w:rsidRPr="00A517B6">
        <w:rPr>
          <w:rStyle w:val="StyleBoldUnderline"/>
          <w:highlight w:val="yellow"/>
        </w:rPr>
        <w:t>that</w:t>
      </w:r>
      <w:r w:rsidRPr="00ED4FA6">
        <w:rPr>
          <w:rStyle w:val="StyleBoldUnderline"/>
        </w:rPr>
        <w:t xml:space="preserve">, ideally, </w:t>
      </w:r>
      <w:r w:rsidRPr="00A517B6">
        <w:rPr>
          <w:rStyle w:val="StyleBoldUnderline"/>
          <w:highlight w:val="yellow"/>
        </w:rPr>
        <w:t>ought not to be made externally by another person</w:t>
      </w:r>
      <w:r w:rsidRPr="00ED4FA6">
        <w:rPr>
          <w:rStyle w:val="StyleBoldUnderline"/>
        </w:rPr>
        <w:t xml:space="preserve"> but internally by </w:t>
      </w:r>
      <w:r w:rsidRPr="00A517B6">
        <w:rPr>
          <w:rStyle w:val="StyleBoldUnderline"/>
          <w:highlight w:val="yellow"/>
        </w:rPr>
        <w:t xml:space="preserve">the individual </w:t>
      </w:r>
      <w:r w:rsidRPr="00ED4FA6">
        <w:rPr>
          <w:rStyle w:val="StyleBoldUnderline"/>
        </w:rPr>
        <w:t>involved</w:t>
      </w:r>
      <w:r w:rsidRPr="00137259">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ED4FA6">
        <w:rPr>
          <w:rStyle w:val="StyleBoldUnderline"/>
        </w:rPr>
        <w:t xml:space="preserve">Patients </w:t>
      </w:r>
      <w:r w:rsidRPr="00A517B6">
        <w:rPr>
          <w:rStyle w:val="StyleBoldUnderline"/>
          <w:highlight w:val="yellow"/>
        </w:rPr>
        <w:t xml:space="preserve">must be given the opportunity to decide </w:t>
      </w:r>
      <w:r w:rsidRPr="00ED4FA6">
        <w:rPr>
          <w:rStyle w:val="StyleBoldUnderline"/>
        </w:rPr>
        <w:t xml:space="preserve">for themselves </w:t>
      </w:r>
      <w:r w:rsidRPr="00A517B6">
        <w:rPr>
          <w:rStyle w:val="StyleBoldUnderline"/>
          <w:highlight w:val="yellow"/>
        </w:rPr>
        <w:t>whether they think their lives are worth living</w:t>
      </w:r>
      <w:r w:rsidRPr="00A517B6">
        <w:rPr>
          <w:sz w:val="14"/>
          <w:highlight w:val="yellow"/>
        </w:rPr>
        <w:t xml:space="preserve"> </w:t>
      </w:r>
      <w:r w:rsidRPr="00137259">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rsidR="00DE3DC2" w:rsidRDefault="00DE3DC2" w:rsidP="00DE3DC2">
      <w:pPr>
        <w:rPr>
          <w:sz w:val="16"/>
        </w:rPr>
      </w:pPr>
    </w:p>
    <w:p w:rsidR="00DE3DC2" w:rsidRPr="007A0733" w:rsidRDefault="00DE3DC2" w:rsidP="00DE3DC2">
      <w:pPr>
        <w:pStyle w:val="Heading4"/>
      </w:pPr>
      <w:r>
        <w:t>Aff is insufficient to break down overall patriarchial militarism</w:t>
      </w:r>
    </w:p>
    <w:p w:rsidR="00DE3DC2" w:rsidRPr="00C3274F" w:rsidRDefault="00DE3DC2" w:rsidP="00DE3DC2">
      <w:pPr>
        <w:rPr>
          <w:sz w:val="12"/>
          <w:szCs w:val="15"/>
        </w:rPr>
      </w:pPr>
      <w:proofErr w:type="gramStart"/>
      <w:r w:rsidRPr="00D3338B">
        <w:rPr>
          <w:rStyle w:val="StyleStyleBold12pt"/>
        </w:rPr>
        <w:t>Fukuyama, prof of IR, 98</w:t>
      </w:r>
      <w:r w:rsidRPr="007A0733">
        <w:rPr>
          <w:b/>
        </w:rPr>
        <w:t>—</w:t>
      </w:r>
      <w:r w:rsidRPr="00C3274F">
        <w:rPr>
          <w:sz w:val="12"/>
          <w:szCs w:val="15"/>
        </w:rPr>
        <w:t>Professor of International Political Economy and Director of the International Development Program at Johns Hopkins.</w:t>
      </w:r>
      <w:proofErr w:type="gramEnd"/>
      <w:r w:rsidRPr="00C3274F">
        <w:rPr>
          <w:sz w:val="12"/>
          <w:szCs w:val="15"/>
        </w:rPr>
        <w:t xml:space="preserve"> </w:t>
      </w:r>
      <w:proofErr w:type="gramStart"/>
      <w:r w:rsidRPr="00C3274F">
        <w:rPr>
          <w:sz w:val="12"/>
          <w:szCs w:val="15"/>
        </w:rPr>
        <w:t>BA  in</w:t>
      </w:r>
      <w:proofErr w:type="gramEnd"/>
      <w:r w:rsidRPr="00C3274F">
        <w:rPr>
          <w:sz w:val="12"/>
          <w:szCs w:val="15"/>
        </w:rPr>
        <w:t xml:space="preserve"> classics from Cornell. PhD in government from Harvard (Francis, “Women and the Evolution of World Politics,” September 1998, http://www.evoyage.com/Evolutionary%20Feminism/ForAffairWomen&amp;Evolution.htm</w:t>
      </w:r>
      <w:r>
        <w:rPr>
          <w:sz w:val="12"/>
          <w:szCs w:val="15"/>
        </w:rPr>
        <w:t>)</w:t>
      </w:r>
    </w:p>
    <w:p w:rsidR="00DE3DC2" w:rsidRPr="00C3274F" w:rsidRDefault="00DE3DC2" w:rsidP="00DE3DC2">
      <w:pPr>
        <w:rPr>
          <w:rFonts w:cs="Georgia"/>
          <w:sz w:val="12"/>
          <w:szCs w:val="15"/>
        </w:rPr>
      </w:pPr>
    </w:p>
    <w:p w:rsidR="00DE3DC2" w:rsidRPr="00D3338B" w:rsidRDefault="00DE3DC2" w:rsidP="00DE3DC2">
      <w:pPr>
        <w:pStyle w:val="cardtext"/>
        <w:rPr>
          <w:sz w:val="12"/>
        </w:rPr>
      </w:pPr>
      <w:r w:rsidRPr="00D3338B">
        <w:rPr>
          <w:sz w:val="12"/>
        </w:rPr>
        <w:t xml:space="preserve">It is clear that </w:t>
      </w:r>
      <w:proofErr w:type="gramStart"/>
      <w:r w:rsidRPr="00D3338B">
        <w:rPr>
          <w:sz w:val="12"/>
        </w:rPr>
        <w:t>this</w:t>
      </w:r>
      <w:r>
        <w:rPr>
          <w:u w:val="single"/>
        </w:rPr>
        <w:t xml:space="preserve"> </w:t>
      </w:r>
      <w:r w:rsidRPr="00AC2CB1">
        <w:rPr>
          <w:highlight w:val="yellow"/>
          <w:u w:val="single"/>
        </w:rPr>
        <w:t>violence was</w:t>
      </w:r>
      <w:r w:rsidRPr="00D3338B">
        <w:rPr>
          <w:sz w:val="12"/>
        </w:rPr>
        <w:t xml:space="preserve"> largely </w:t>
      </w:r>
      <w:r w:rsidRPr="00AC2CB1">
        <w:rPr>
          <w:highlight w:val="yellow"/>
          <w:u w:val="single"/>
        </w:rPr>
        <w:t>perpetrated by men</w:t>
      </w:r>
      <w:proofErr w:type="gramEnd"/>
      <w:r w:rsidRPr="00D3338B">
        <w:rPr>
          <w:sz w:val="12"/>
        </w:rPr>
        <w:t xml:space="preserve">. While small minorities of human societies have been matrilineal, </w:t>
      </w:r>
      <w:r w:rsidRPr="00AC2CB1">
        <w:rPr>
          <w:highlight w:val="yellow"/>
          <w:u w:val="single"/>
        </w:rPr>
        <w:t>evidence of a</w:t>
      </w:r>
      <w:r w:rsidRPr="00D3338B">
        <w:rPr>
          <w:sz w:val="12"/>
        </w:rPr>
        <w:t xml:space="preserve"> primordial </w:t>
      </w:r>
      <w:r w:rsidRPr="00AC2CB1">
        <w:rPr>
          <w:highlight w:val="yellow"/>
          <w:u w:val="single"/>
        </w:rPr>
        <w:t>matriarchy</w:t>
      </w:r>
      <w:r w:rsidRPr="00AC2CB1">
        <w:rPr>
          <w:sz w:val="12"/>
          <w:highlight w:val="yellow"/>
        </w:rPr>
        <w:t xml:space="preserve"> </w:t>
      </w:r>
      <w:r w:rsidRPr="00AC2CB1">
        <w:rPr>
          <w:highlight w:val="yellow"/>
          <w:u w:val="single"/>
        </w:rPr>
        <w:t>in which women</w:t>
      </w:r>
      <w:r w:rsidRPr="00D3338B">
        <w:rPr>
          <w:sz w:val="12"/>
        </w:rPr>
        <w:t xml:space="preserve"> dominated men, or </w:t>
      </w:r>
      <w:r w:rsidRPr="00AC2CB1">
        <w:rPr>
          <w:highlight w:val="yellow"/>
          <w:u w:val="single"/>
        </w:rPr>
        <w:t>were</w:t>
      </w:r>
      <w:r w:rsidRPr="00D3338B">
        <w:rPr>
          <w:sz w:val="12"/>
        </w:rPr>
        <w:t xml:space="preserve"> even relatively </w:t>
      </w:r>
      <w:r w:rsidRPr="00AC2CB1">
        <w:rPr>
          <w:highlight w:val="yellow"/>
          <w:u w:val="single"/>
        </w:rPr>
        <w:t>equal to men, has been hard to find</w:t>
      </w:r>
      <w:r>
        <w:rPr>
          <w:u w:val="single"/>
        </w:rPr>
        <w:t>.</w:t>
      </w:r>
      <w:r w:rsidRPr="00D3338B">
        <w:rPr>
          <w:sz w:val="12"/>
        </w:rPr>
        <w:t xml:space="preserve"> There was no age of innocence. </w:t>
      </w:r>
      <w:r w:rsidRPr="00AC2CB1">
        <w:rPr>
          <w:highlight w:val="yellow"/>
          <w:u w:val="single"/>
        </w:rPr>
        <w:t>The</w:t>
      </w:r>
      <w:r>
        <w:rPr>
          <w:u w:val="single"/>
        </w:rPr>
        <w:t xml:space="preserve"> </w:t>
      </w:r>
      <w:r w:rsidRPr="00AC2CB1">
        <w:rPr>
          <w:highlight w:val="yellow"/>
          <w:u w:val="single"/>
        </w:rPr>
        <w:t xml:space="preserve">line from chimp to </w:t>
      </w:r>
      <w:r>
        <w:rPr>
          <w:u w:val="single"/>
        </w:rPr>
        <w:t xml:space="preserve">modern </w:t>
      </w:r>
      <w:r w:rsidRPr="00AC2CB1">
        <w:rPr>
          <w:highlight w:val="yellow"/>
          <w:u w:val="single"/>
        </w:rPr>
        <w:t>man is continuous</w:t>
      </w:r>
      <w:r w:rsidRPr="00D3338B">
        <w:rPr>
          <w:sz w:val="12"/>
        </w:rPr>
        <w:t xml:space="preserve">. </w:t>
      </w:r>
    </w:p>
    <w:p w:rsidR="00DE3DC2" w:rsidRPr="00D3338B" w:rsidRDefault="00DE3DC2" w:rsidP="00DE3DC2">
      <w:pPr>
        <w:pStyle w:val="cardtext"/>
        <w:rPr>
          <w:sz w:val="12"/>
        </w:rPr>
      </w:pPr>
      <w:r w:rsidRPr="00D3338B">
        <w:rPr>
          <w:sz w:val="12"/>
        </w:rPr>
        <w:t xml:space="preserve">It would seem, then, that there is something to the contention of many feminists that phenomena like aggression, violence, war, and intense competition for dominance in a status hierarchy are more closely associated with men than women. Theories of international relations like </w:t>
      </w:r>
      <w:r w:rsidRPr="00AC2CB1">
        <w:rPr>
          <w:highlight w:val="yellow"/>
          <w:u w:val="single"/>
        </w:rPr>
        <w:t>realism</w:t>
      </w:r>
      <w:r w:rsidRPr="00D3338B">
        <w:rPr>
          <w:sz w:val="12"/>
        </w:rPr>
        <w:t xml:space="preserve"> that </w:t>
      </w:r>
      <w:r w:rsidRPr="00AC2CB1">
        <w:rPr>
          <w:highlight w:val="yellow"/>
          <w:u w:val="single"/>
        </w:rPr>
        <w:t>see</w:t>
      </w:r>
      <w:r>
        <w:rPr>
          <w:u w:val="single"/>
        </w:rPr>
        <w:t xml:space="preserve"> international </w:t>
      </w:r>
      <w:r w:rsidRPr="00AC2CB1">
        <w:rPr>
          <w:highlight w:val="yellow"/>
          <w:u w:val="single"/>
        </w:rPr>
        <w:t>politics as a</w:t>
      </w:r>
      <w:r>
        <w:rPr>
          <w:u w:val="single"/>
        </w:rPr>
        <w:t xml:space="preserve"> remorseless </w:t>
      </w:r>
      <w:r w:rsidRPr="00AC2CB1">
        <w:rPr>
          <w:highlight w:val="yellow"/>
          <w:u w:val="single"/>
        </w:rPr>
        <w:t>struggle</w:t>
      </w:r>
      <w:r>
        <w:rPr>
          <w:u w:val="single"/>
        </w:rPr>
        <w:t xml:space="preserve"> for power </w:t>
      </w:r>
      <w:r w:rsidRPr="00AC2CB1">
        <w:rPr>
          <w:highlight w:val="yellow"/>
          <w:u w:val="single"/>
        </w:rPr>
        <w:t>are</w:t>
      </w:r>
      <w:r>
        <w:rPr>
          <w:u w:val="single"/>
        </w:rPr>
        <w:t xml:space="preserve"> </w:t>
      </w:r>
      <w:r w:rsidRPr="00D3338B">
        <w:rPr>
          <w:sz w:val="12"/>
        </w:rPr>
        <w:t>in fact</w:t>
      </w:r>
      <w:r>
        <w:rPr>
          <w:u w:val="single"/>
        </w:rPr>
        <w:t xml:space="preserve"> </w:t>
      </w:r>
      <w:r w:rsidRPr="00AC2CB1">
        <w:rPr>
          <w:highlight w:val="yellow"/>
          <w:u w:val="single"/>
        </w:rPr>
        <w:t>what feminist call a gendered perspective</w:t>
      </w:r>
      <w:r>
        <w:rPr>
          <w:u w:val="single"/>
        </w:rPr>
        <w:t xml:space="preserve">, </w:t>
      </w:r>
      <w:r w:rsidRPr="00D3338B">
        <w:rPr>
          <w:sz w:val="12"/>
        </w:rPr>
        <w:t xml:space="preserve">describing the behavior of states controlled by men rather than states per se. A world run by women would follow different rules, it would appear, and it is toward that sort of world that all postindustrial or Western societies are moving. </w:t>
      </w:r>
      <w:r>
        <w:rPr>
          <w:u w:val="single"/>
        </w:rPr>
        <w:t>As women gain power in these countries</w:t>
      </w:r>
      <w:r w:rsidRPr="00D3338B">
        <w:rPr>
          <w:sz w:val="12"/>
        </w:rPr>
        <w:t xml:space="preserve">, </w:t>
      </w:r>
      <w:r>
        <w:rPr>
          <w:u w:val="single"/>
        </w:rPr>
        <w:t>the latter should become less aggressive</w:t>
      </w:r>
      <w:r w:rsidRPr="00D3338B">
        <w:rPr>
          <w:sz w:val="12"/>
        </w:rPr>
        <w:t xml:space="preserve">, adventurous, competitive and violent. </w:t>
      </w:r>
    </w:p>
    <w:p w:rsidR="00DE3DC2" w:rsidRDefault="00DE3DC2" w:rsidP="00DE3DC2">
      <w:pPr>
        <w:pStyle w:val="cardtext"/>
        <w:rPr>
          <w:u w:val="single"/>
        </w:rPr>
      </w:pPr>
      <w:r>
        <w:rPr>
          <w:u w:val="single"/>
        </w:rPr>
        <w:t xml:space="preserve">The problem with the </w:t>
      </w:r>
      <w:r w:rsidRPr="00AC2CB1">
        <w:rPr>
          <w:highlight w:val="yellow"/>
          <w:u w:val="single"/>
        </w:rPr>
        <w:t>feminist view</w:t>
      </w:r>
      <w:r>
        <w:rPr>
          <w:u w:val="single"/>
        </w:rPr>
        <w:t xml:space="preserve"> is that is </w:t>
      </w:r>
      <w:r w:rsidRPr="00AC2CB1">
        <w:rPr>
          <w:highlight w:val="yellow"/>
          <w:u w:val="single"/>
        </w:rPr>
        <w:t>sees</w:t>
      </w:r>
      <w:r>
        <w:rPr>
          <w:u w:val="single"/>
        </w:rPr>
        <w:t xml:space="preserve"> these attitudes toward </w:t>
      </w:r>
      <w:proofErr w:type="gramStart"/>
      <w:r w:rsidRPr="00AC2CB1">
        <w:rPr>
          <w:highlight w:val="yellow"/>
          <w:u w:val="single"/>
        </w:rPr>
        <w:t>violence</w:t>
      </w:r>
      <w:r>
        <w:rPr>
          <w:u w:val="single"/>
        </w:rPr>
        <w:t>,</w:t>
      </w:r>
      <w:proofErr w:type="gramEnd"/>
      <w:r>
        <w:rPr>
          <w:u w:val="single"/>
        </w:rPr>
        <w:t xml:space="preserve"> power, status</w:t>
      </w:r>
      <w:r w:rsidRPr="00D3338B">
        <w:rPr>
          <w:sz w:val="12"/>
        </w:rPr>
        <w:t xml:space="preserve"> </w:t>
      </w:r>
      <w:r w:rsidRPr="00AC2CB1">
        <w:rPr>
          <w:highlight w:val="yellow"/>
          <w:u w:val="single"/>
        </w:rPr>
        <w:t xml:space="preserve">as </w:t>
      </w:r>
      <w:r>
        <w:rPr>
          <w:u w:val="single"/>
        </w:rPr>
        <w:t xml:space="preserve">wholly </w:t>
      </w:r>
      <w:r w:rsidRPr="00AC2CB1">
        <w:rPr>
          <w:highlight w:val="yellow"/>
          <w:u w:val="single"/>
        </w:rPr>
        <w:t>the products of a</w:t>
      </w:r>
      <w:r>
        <w:rPr>
          <w:u w:val="single"/>
        </w:rPr>
        <w:t xml:space="preserve"> </w:t>
      </w:r>
      <w:r w:rsidRPr="00AC2CB1">
        <w:rPr>
          <w:highlight w:val="yellow"/>
          <w:u w:val="single"/>
        </w:rPr>
        <w:t>patriarchal culture, whereas</w:t>
      </w:r>
      <w:r>
        <w:rPr>
          <w:u w:val="single"/>
        </w:rPr>
        <w:t xml:space="preserve"> in fact it appears </w:t>
      </w:r>
      <w:r w:rsidRPr="00AC2CB1">
        <w:rPr>
          <w:highlight w:val="yellow"/>
          <w:u w:val="single"/>
        </w:rPr>
        <w:t>they are rooted in biology. This makes</w:t>
      </w:r>
      <w:r>
        <w:rPr>
          <w:u w:val="single"/>
        </w:rPr>
        <w:t xml:space="preserve"> these </w:t>
      </w:r>
      <w:r w:rsidRPr="00AC2CB1">
        <w:rPr>
          <w:highlight w:val="yellow"/>
          <w:u w:val="single"/>
        </w:rPr>
        <w:t>attitudes harder to change in men</w:t>
      </w:r>
      <w:r w:rsidRPr="00D3338B">
        <w:rPr>
          <w:sz w:val="12"/>
        </w:rPr>
        <w:t xml:space="preserve"> </w:t>
      </w:r>
      <w:r w:rsidRPr="00AC2CB1">
        <w:rPr>
          <w:highlight w:val="yellow"/>
          <w:u w:val="single"/>
        </w:rPr>
        <w:t>and</w:t>
      </w:r>
      <w:r>
        <w:rPr>
          <w:u w:val="single"/>
        </w:rPr>
        <w:t xml:space="preserve"> consequently in </w:t>
      </w:r>
      <w:r w:rsidRPr="00AC2CB1">
        <w:rPr>
          <w:highlight w:val="yellow"/>
          <w:u w:val="single"/>
        </w:rPr>
        <w:t>societies</w:t>
      </w:r>
      <w:r w:rsidRPr="00D3338B">
        <w:rPr>
          <w:sz w:val="12"/>
        </w:rPr>
        <w:t xml:space="preserve">. </w:t>
      </w:r>
      <w:r>
        <w:rPr>
          <w:u w:val="single"/>
        </w:rPr>
        <w:t xml:space="preserve">Despite the rise of women, </w:t>
      </w:r>
      <w:r w:rsidRPr="00AC2CB1">
        <w:rPr>
          <w:highlight w:val="yellow"/>
          <w:u w:val="single"/>
        </w:rPr>
        <w:t>men will continue to play</w:t>
      </w:r>
      <w:r w:rsidRPr="00D3338B">
        <w:rPr>
          <w:sz w:val="12"/>
        </w:rPr>
        <w:t xml:space="preserve"> a major, if not </w:t>
      </w:r>
      <w:r w:rsidRPr="00AC2CB1">
        <w:rPr>
          <w:highlight w:val="yellow"/>
          <w:u w:val="single"/>
        </w:rPr>
        <w:t>dominant, part in</w:t>
      </w:r>
      <w:r w:rsidRPr="00D3338B">
        <w:rPr>
          <w:sz w:val="12"/>
        </w:rPr>
        <w:t xml:space="preserve"> the </w:t>
      </w:r>
      <w:r w:rsidRPr="00AC2CB1">
        <w:rPr>
          <w:highlight w:val="yellow"/>
          <w:u w:val="single"/>
        </w:rPr>
        <w:t>governance</w:t>
      </w:r>
      <w:r>
        <w:rPr>
          <w:u w:val="single"/>
        </w:rPr>
        <w:t xml:space="preserve"> of</w:t>
      </w:r>
      <w:r w:rsidRPr="00D3338B">
        <w:rPr>
          <w:sz w:val="12"/>
        </w:rPr>
        <w:t xml:space="preserve"> postindustrial </w:t>
      </w:r>
      <w:r>
        <w:rPr>
          <w:u w:val="single"/>
        </w:rPr>
        <w:t>countries</w:t>
      </w:r>
      <w:r w:rsidRPr="00D3338B">
        <w:rPr>
          <w:sz w:val="12"/>
        </w:rPr>
        <w:t xml:space="preserve">, not to mention less-developed ones. The realms of </w:t>
      </w:r>
      <w:r w:rsidRPr="00AC2CB1">
        <w:rPr>
          <w:highlight w:val="yellow"/>
          <w:u w:val="single"/>
        </w:rPr>
        <w:t>war</w:t>
      </w:r>
      <w:r w:rsidRPr="00D3338B">
        <w:rPr>
          <w:sz w:val="12"/>
        </w:rPr>
        <w:t xml:space="preserve"> </w:t>
      </w:r>
      <w:r>
        <w:rPr>
          <w:u w:val="single"/>
        </w:rPr>
        <w:t>and international politics</w:t>
      </w:r>
      <w:r w:rsidRPr="00D3338B">
        <w:rPr>
          <w:sz w:val="12"/>
        </w:rPr>
        <w:t xml:space="preserve"> in particular </w:t>
      </w:r>
      <w:r w:rsidRPr="00AC2CB1">
        <w:rPr>
          <w:highlight w:val="yellow"/>
          <w:u w:val="single"/>
        </w:rPr>
        <w:t>will remain controlled by</w:t>
      </w:r>
      <w:r>
        <w:rPr>
          <w:u w:val="single"/>
        </w:rPr>
        <w:t xml:space="preserve"> </w:t>
      </w:r>
      <w:r w:rsidRPr="00AC2CB1">
        <w:rPr>
          <w:highlight w:val="yellow"/>
          <w:u w:val="single"/>
        </w:rPr>
        <w:t>men</w:t>
      </w:r>
      <w:r w:rsidRPr="00D3338B">
        <w:rPr>
          <w:sz w:val="12"/>
        </w:rPr>
        <w:t xml:space="preserve"> for longer than many feminists would like. Most important, the task of resocializing men to be more like women - that is, less violent - will run into limits. </w:t>
      </w:r>
      <w:r w:rsidRPr="00AC2CB1">
        <w:rPr>
          <w:highlight w:val="yellow"/>
          <w:u w:val="single"/>
        </w:rPr>
        <w:t>What is bred in the bone cannot be altered easily by changes in culture and ideology.</w:t>
      </w:r>
      <w:r>
        <w:rPr>
          <w:u w:val="single"/>
        </w:rPr>
        <w:t xml:space="preserve"> </w:t>
      </w:r>
    </w:p>
    <w:p w:rsidR="00DE3DC2" w:rsidRDefault="00DE3DC2" w:rsidP="00DE3DC2">
      <w:pPr>
        <w:pStyle w:val="cardtext"/>
        <w:rPr>
          <w:u w:val="single"/>
        </w:rPr>
      </w:pPr>
    </w:p>
    <w:p w:rsidR="00DE3DC2" w:rsidRPr="007A0733" w:rsidRDefault="00DE3DC2" w:rsidP="00DE3DC2">
      <w:pPr>
        <w:pStyle w:val="Heading4"/>
      </w:pPr>
      <w:r w:rsidRPr="007A0733">
        <w:t xml:space="preserve">Gender isn’t the root cause of </w:t>
      </w:r>
      <w:r>
        <w:t>militarism</w:t>
      </w:r>
    </w:p>
    <w:p w:rsidR="00DE3DC2" w:rsidRPr="00C3274F" w:rsidRDefault="00DE3DC2" w:rsidP="00DE3DC2">
      <w:pPr>
        <w:rPr>
          <w:sz w:val="12"/>
          <w:szCs w:val="15"/>
        </w:rPr>
      </w:pPr>
      <w:r w:rsidRPr="00D3338B">
        <w:rPr>
          <w:rStyle w:val="StyleStyleBold12pt"/>
        </w:rPr>
        <w:t>Goldstein, IR prof, 1</w:t>
      </w:r>
      <w:r w:rsidRPr="00C3274F">
        <w:rPr>
          <w:sz w:val="12"/>
          <w:szCs w:val="15"/>
        </w:rPr>
        <w:t>—Professor of International Relations at American University, 2001 (Joshua S., War and Gender: How Gender Shapes the War System and Vice Versa, pp.411-412)</w:t>
      </w:r>
    </w:p>
    <w:p w:rsidR="00DE3DC2" w:rsidRPr="00C3274F" w:rsidRDefault="00DE3DC2" w:rsidP="00DE3DC2">
      <w:pPr>
        <w:ind w:left="360" w:hanging="360"/>
        <w:rPr>
          <w:rFonts w:cs="Georgia"/>
          <w:sz w:val="12"/>
          <w:szCs w:val="12"/>
        </w:rPr>
      </w:pPr>
    </w:p>
    <w:p w:rsidR="00DE3DC2" w:rsidRDefault="00DE3DC2" w:rsidP="00DE3DC2">
      <w:pPr>
        <w:pStyle w:val="cardtext"/>
        <w:rPr>
          <w:u w:val="single"/>
        </w:rPr>
      </w:pPr>
      <w:r w:rsidRPr="00D3338B">
        <w:rPr>
          <w:sz w:val="12"/>
        </w:rPr>
        <w:t xml:space="preserve">I began this book hoping to contribute in some way to a deeper understanding of war – an understanding that would improve the chances of someday achieving real peace, by deleting war from our human repertoire.  </w:t>
      </w:r>
      <w:r w:rsidRPr="00AC2CB1">
        <w:rPr>
          <w:highlight w:val="yellow"/>
          <w:u w:val="single"/>
        </w:rPr>
        <w:t>In following</w:t>
      </w:r>
      <w:r w:rsidRPr="00AC2CB1">
        <w:rPr>
          <w:sz w:val="12"/>
          <w:highlight w:val="yellow"/>
        </w:rPr>
        <w:t xml:space="preserve"> </w:t>
      </w:r>
      <w:r w:rsidRPr="00D3338B">
        <w:rPr>
          <w:sz w:val="12"/>
        </w:rPr>
        <w:t xml:space="preserve">the thread of </w:t>
      </w:r>
      <w:r w:rsidRPr="00AC2CB1">
        <w:rPr>
          <w:highlight w:val="yellow"/>
          <w:u w:val="single"/>
        </w:rPr>
        <w:t>gender</w:t>
      </w:r>
      <w:r w:rsidRPr="00D3338B">
        <w:rPr>
          <w:sz w:val="12"/>
        </w:rPr>
        <w:t xml:space="preserve"> </w:t>
      </w:r>
      <w:r>
        <w:rPr>
          <w:u w:val="single"/>
        </w:rPr>
        <w:t xml:space="preserve">running </w:t>
      </w:r>
      <w:r w:rsidRPr="00AC2CB1">
        <w:rPr>
          <w:highlight w:val="yellow"/>
          <w:u w:val="single"/>
        </w:rPr>
        <w:t>through war, I found</w:t>
      </w:r>
      <w:r w:rsidRPr="00D3338B">
        <w:rPr>
          <w:sz w:val="12"/>
        </w:rPr>
        <w:t xml:space="preserve"> the </w:t>
      </w:r>
      <w:r w:rsidRPr="00AC2CB1">
        <w:rPr>
          <w:highlight w:val="yellow"/>
          <w:u w:val="single"/>
        </w:rPr>
        <w:t>deeper understanding</w:t>
      </w:r>
      <w:r w:rsidRPr="00D3338B">
        <w:rPr>
          <w:sz w:val="12"/>
        </w:rPr>
        <w:t xml:space="preserve"> I had hoped for – a multidisciplinary and multilevel engagement with the subject.  </w:t>
      </w:r>
      <w:r>
        <w:rPr>
          <w:u w:val="single"/>
        </w:rPr>
        <w:t>Yet I became</w:t>
      </w:r>
      <w:r w:rsidRPr="00D3338B">
        <w:rPr>
          <w:sz w:val="12"/>
        </w:rPr>
        <w:t xml:space="preserve"> somewhat more </w:t>
      </w:r>
      <w:r>
        <w:rPr>
          <w:u w:val="single"/>
        </w:rPr>
        <w:t>pessimistic about how quickly</w:t>
      </w:r>
      <w:r w:rsidRPr="00D3338B">
        <w:rPr>
          <w:sz w:val="12"/>
        </w:rPr>
        <w:t xml:space="preserve"> or easily </w:t>
      </w:r>
      <w:r>
        <w:rPr>
          <w:u w:val="single"/>
        </w:rPr>
        <w:t>war may end</w:t>
      </w:r>
      <w:r w:rsidRPr="00D3338B">
        <w:rPr>
          <w:sz w:val="12"/>
        </w:rPr>
        <w:t xml:space="preserve">.  The war system emerges, from the evidence in this book, as relatively ubiquitous and robust.  Efforts to change this system must overcome several dilemmas mentioned in this book. First, peace activists face a dilemma in thinking about causes of war and working for peace.  Many peace </w:t>
      </w:r>
      <w:r w:rsidRPr="00AC2CB1">
        <w:rPr>
          <w:highlight w:val="yellow"/>
          <w:u w:val="single"/>
        </w:rPr>
        <w:t>scholars</w:t>
      </w:r>
      <w:r w:rsidRPr="00D3338B">
        <w:rPr>
          <w:sz w:val="12"/>
        </w:rPr>
        <w:t xml:space="preserve"> and activists </w:t>
      </w:r>
      <w:r w:rsidRPr="00AC2CB1">
        <w:rPr>
          <w:highlight w:val="yellow"/>
          <w:u w:val="single"/>
        </w:rPr>
        <w:t>support the approach,</w:t>
      </w:r>
      <w:r>
        <w:rPr>
          <w:u w:val="single"/>
        </w:rPr>
        <w:t xml:space="preserve"> “</w:t>
      </w:r>
      <w:r w:rsidRPr="00AC2CB1">
        <w:rPr>
          <w:highlight w:val="yellow"/>
          <w:u w:val="single"/>
        </w:rPr>
        <w:t>if you want peace, work for justice</w:t>
      </w:r>
      <w:r w:rsidRPr="00D3338B">
        <w:rPr>
          <w:sz w:val="12"/>
        </w:rPr>
        <w:t xml:space="preserve">.”  Then, if one believes that sexism contributes to war, one can work for gender justice specifically (perhaps among others) in order to pursue peace.  </w:t>
      </w:r>
      <w:r w:rsidRPr="00AC2CB1">
        <w:rPr>
          <w:highlight w:val="yellow"/>
          <w:u w:val="single"/>
        </w:rPr>
        <w:t>This</w:t>
      </w:r>
      <w:r w:rsidRPr="00D3338B">
        <w:rPr>
          <w:sz w:val="12"/>
        </w:rPr>
        <w:t xml:space="preserve"> approach brings strategic allies to the peace movement (women, labor, minorities), but </w:t>
      </w:r>
      <w:r w:rsidRPr="00AC2CB1">
        <w:rPr>
          <w:highlight w:val="yellow"/>
          <w:u w:val="single"/>
        </w:rPr>
        <w:t>rests on the assumption that injustices</w:t>
      </w:r>
      <w:r w:rsidRPr="00D3338B">
        <w:rPr>
          <w:sz w:val="12"/>
        </w:rPr>
        <w:t xml:space="preserve"> </w:t>
      </w:r>
      <w:r w:rsidRPr="00AC2CB1">
        <w:rPr>
          <w:highlight w:val="yellow"/>
          <w:u w:val="single"/>
        </w:rPr>
        <w:t>cause war</w:t>
      </w:r>
      <w:r w:rsidRPr="00D3338B">
        <w:rPr>
          <w:sz w:val="12"/>
        </w:rPr>
        <w:t xml:space="preserve">.  The evidence in this book suggests that </w:t>
      </w:r>
      <w:r w:rsidRPr="00AC2CB1">
        <w:rPr>
          <w:highlight w:val="yellow"/>
          <w:u w:val="single"/>
        </w:rPr>
        <w:t>causality runs</w:t>
      </w:r>
      <w:r>
        <w:rPr>
          <w:u w:val="single"/>
        </w:rPr>
        <w:t xml:space="preserve"> </w:t>
      </w:r>
      <w:r w:rsidRPr="00D3338B">
        <w:rPr>
          <w:sz w:val="12"/>
        </w:rPr>
        <w:t>at least as</w:t>
      </w:r>
      <w:r>
        <w:rPr>
          <w:u w:val="single"/>
        </w:rPr>
        <w:t xml:space="preserve"> </w:t>
      </w:r>
      <w:r w:rsidRPr="00AC2CB1">
        <w:rPr>
          <w:highlight w:val="yellow"/>
          <w:u w:val="single"/>
        </w:rPr>
        <w:t>strongly the other way</w:t>
      </w:r>
      <w:r w:rsidRPr="00AC2CB1">
        <w:rPr>
          <w:sz w:val="12"/>
          <w:highlight w:val="yellow"/>
        </w:rPr>
        <w:t xml:space="preserve">.  </w:t>
      </w:r>
      <w:r w:rsidRPr="00AC2CB1">
        <w:rPr>
          <w:highlight w:val="yellow"/>
          <w:u w:val="single"/>
        </w:rPr>
        <w:t>War is not a product of</w:t>
      </w:r>
      <w:r w:rsidRPr="00D3338B">
        <w:rPr>
          <w:sz w:val="12"/>
        </w:rPr>
        <w:t xml:space="preserve"> capitalism, imperialism, </w:t>
      </w:r>
      <w:r w:rsidRPr="00AC2CB1">
        <w:rPr>
          <w:highlight w:val="yellow"/>
          <w:u w:val="single"/>
        </w:rPr>
        <w:t>gender</w:t>
      </w:r>
      <w:r w:rsidRPr="00D3338B">
        <w:rPr>
          <w:sz w:val="12"/>
        </w:rPr>
        <w:t xml:space="preserve">, innate aggression, or any other single cause, although all of these influence wars’ outbreaks and outcomes.  </w:t>
      </w:r>
      <w:r w:rsidRPr="00AC2CB1">
        <w:rPr>
          <w:highlight w:val="yellow"/>
          <w:u w:val="single"/>
        </w:rPr>
        <w:t>Rather, war has</w:t>
      </w:r>
      <w:r w:rsidRPr="00D3338B">
        <w:rPr>
          <w:sz w:val="12"/>
        </w:rPr>
        <w:t xml:space="preserve"> in part </w:t>
      </w:r>
      <w:r w:rsidRPr="00AC2CB1">
        <w:rPr>
          <w:highlight w:val="yellow"/>
          <w:u w:val="single"/>
        </w:rPr>
        <w:t xml:space="preserve">fueled </w:t>
      </w:r>
      <w:r>
        <w:rPr>
          <w:u w:val="single"/>
        </w:rPr>
        <w:t xml:space="preserve">and sustained these and other </w:t>
      </w:r>
      <w:r w:rsidRPr="00AC2CB1">
        <w:rPr>
          <w:highlight w:val="yellow"/>
          <w:u w:val="single"/>
        </w:rPr>
        <w:t>injustices</w:t>
      </w:r>
      <w:r>
        <w:rPr>
          <w:u w:val="single"/>
        </w:rPr>
        <w:t>.  So, “</w:t>
      </w:r>
      <w:r w:rsidRPr="00AC2CB1">
        <w:rPr>
          <w:highlight w:val="yellow"/>
          <w:u w:val="single"/>
        </w:rPr>
        <w:t>if you want peace, work for peace</w:t>
      </w:r>
      <w:r w:rsidRPr="00D3338B">
        <w:rPr>
          <w:sz w:val="12"/>
        </w:rPr>
        <w:t xml:space="preserve">.”  Indeed, </w:t>
      </w:r>
      <w:r>
        <w:rPr>
          <w:u w:val="single"/>
        </w:rPr>
        <w:t xml:space="preserve">if </w:t>
      </w:r>
      <w:r w:rsidRPr="00AC2CB1">
        <w:rPr>
          <w:highlight w:val="yellow"/>
          <w:u w:val="single"/>
        </w:rPr>
        <w:t>you want justice</w:t>
      </w:r>
      <w:r w:rsidRPr="00AC2CB1">
        <w:rPr>
          <w:sz w:val="12"/>
          <w:highlight w:val="yellow"/>
        </w:rPr>
        <w:t xml:space="preserve"> (</w:t>
      </w:r>
      <w:r w:rsidRPr="00AC2CB1">
        <w:rPr>
          <w:highlight w:val="yellow"/>
          <w:u w:val="single"/>
        </w:rPr>
        <w:t>gender and others</w:t>
      </w:r>
      <w:r w:rsidRPr="00AC2CB1">
        <w:rPr>
          <w:sz w:val="12"/>
          <w:highlight w:val="yellow"/>
        </w:rPr>
        <w:t>),</w:t>
      </w:r>
      <w:r w:rsidRPr="00D3338B">
        <w:rPr>
          <w:sz w:val="12"/>
        </w:rPr>
        <w:t xml:space="preserve"> </w:t>
      </w:r>
      <w:r w:rsidRPr="00AC2CB1">
        <w:rPr>
          <w:highlight w:val="yellow"/>
          <w:u w:val="single"/>
        </w:rPr>
        <w:t>work for peace</w:t>
      </w:r>
      <w:r w:rsidRPr="00AC2CB1">
        <w:rPr>
          <w:sz w:val="12"/>
          <w:highlight w:val="yellow"/>
        </w:rPr>
        <w:t xml:space="preserve">.  </w:t>
      </w:r>
      <w:r w:rsidRPr="00AC2CB1">
        <w:rPr>
          <w:highlight w:val="yellow"/>
          <w:u w:val="single"/>
        </w:rPr>
        <w:t>Causality</w:t>
      </w:r>
      <w:r w:rsidRPr="00D3338B">
        <w:rPr>
          <w:sz w:val="12"/>
        </w:rPr>
        <w:t xml:space="preserve"> does not run just upward through the levels of analysis, from types of individuals, societies, and governments up to war.  It </w:t>
      </w:r>
      <w:r w:rsidRPr="00AC2CB1">
        <w:rPr>
          <w:highlight w:val="yellow"/>
          <w:u w:val="single"/>
        </w:rPr>
        <w:t>runs</w:t>
      </w:r>
      <w:r>
        <w:rPr>
          <w:u w:val="single"/>
        </w:rPr>
        <w:t xml:space="preserve"> </w:t>
      </w:r>
      <w:r w:rsidRPr="00AC2CB1">
        <w:rPr>
          <w:highlight w:val="yellow"/>
          <w:u w:val="single"/>
        </w:rPr>
        <w:t>downward</w:t>
      </w:r>
      <w:r w:rsidRPr="00D3338B">
        <w:rPr>
          <w:sz w:val="12"/>
        </w:rPr>
        <w:t xml:space="preserve">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Pr>
          <w:u w:val="single"/>
        </w:rPr>
        <w:t xml:space="preserve">the </w:t>
      </w:r>
      <w:r w:rsidRPr="00AC2CB1">
        <w:rPr>
          <w:highlight w:val="yellow"/>
          <w:u w:val="single"/>
        </w:rPr>
        <w:t xml:space="preserve">emphasis on </w:t>
      </w:r>
      <w:proofErr w:type="gramStart"/>
      <w:r w:rsidRPr="00AC2CB1">
        <w:rPr>
          <w:highlight w:val="yellow"/>
          <w:u w:val="single"/>
        </w:rPr>
        <w:t>injustice</w:t>
      </w:r>
      <w:proofErr w:type="gramEnd"/>
      <w:r>
        <w:rPr>
          <w:u w:val="single"/>
        </w:rPr>
        <w:t xml:space="preserve"> </w:t>
      </w:r>
      <w:r w:rsidRPr="00AC2CB1">
        <w:rPr>
          <w:highlight w:val="yellow"/>
          <w:u w:val="single"/>
        </w:rPr>
        <w:t>as the</w:t>
      </w:r>
      <w:r>
        <w:rPr>
          <w:u w:val="single"/>
        </w:rPr>
        <w:t xml:space="preserve"> main </w:t>
      </w:r>
      <w:r w:rsidRPr="00AC2CB1">
        <w:rPr>
          <w:highlight w:val="yellow"/>
          <w:u w:val="single"/>
        </w:rPr>
        <w:t>cause of war seems</w:t>
      </w:r>
      <w:r>
        <w:rPr>
          <w:u w:val="single"/>
        </w:rPr>
        <w:t xml:space="preserve"> to be </w:t>
      </w:r>
      <w:r w:rsidRPr="00AC2CB1">
        <w:rPr>
          <w:highlight w:val="yellow"/>
          <w:u w:val="single"/>
        </w:rPr>
        <w:t>empirically inadequate</w:t>
      </w:r>
      <w:r>
        <w:rPr>
          <w:u w:val="single"/>
        </w:rPr>
        <w:t>.</w:t>
      </w:r>
    </w:p>
    <w:p w:rsidR="00DE3DC2" w:rsidRDefault="00DE3DC2" w:rsidP="00DE3DC2">
      <w:pPr>
        <w:pStyle w:val="cardtext"/>
        <w:rPr>
          <w:u w:val="single"/>
        </w:rPr>
      </w:pPr>
    </w:p>
    <w:p w:rsidR="00DE3DC2" w:rsidRDefault="00DE3DC2" w:rsidP="00DE3DC2">
      <w:pPr>
        <w:pStyle w:val="Heading2"/>
      </w:pPr>
      <w:r>
        <w:t>Ch 2</w:t>
      </w:r>
    </w:p>
    <w:p w:rsidR="00DE3DC2" w:rsidRPr="008D74D3" w:rsidRDefault="00DE3DC2" w:rsidP="00DE3DC2">
      <w:pPr>
        <w:pStyle w:val="Heading4"/>
      </w:pPr>
      <w:r>
        <w:t>Congress won’t enforce the plan</w:t>
      </w:r>
    </w:p>
    <w:p w:rsidR="00DE3DC2" w:rsidRDefault="00DE3DC2" w:rsidP="00DE3DC2">
      <w:pPr>
        <w:rPr>
          <w:sz w:val="16"/>
          <w:szCs w:val="16"/>
        </w:rPr>
      </w:pPr>
      <w:r w:rsidRPr="008A13C7">
        <w:rPr>
          <w:rStyle w:val="StyleStyleBold12pt"/>
        </w:rPr>
        <w:t>Vlahos 13</w:t>
      </w:r>
      <w:r>
        <w:t xml:space="preserve">, </w:t>
      </w:r>
      <w:r w:rsidRPr="008A13C7">
        <w:t xml:space="preserve">Kelly B, Editor for the American Conservative Magazine, “Beware Lawyers Bearing AUMF Fix,” 4/10, </w:t>
      </w:r>
      <w:hyperlink r:id="rId16" w:history="1">
        <w:r w:rsidRPr="008A13C7">
          <w:t>http://original.antiwar.com/vlahos/2013/04/09/beware-lawyers-bearing-aumf-fix/</w:t>
        </w:r>
      </w:hyperlink>
    </w:p>
    <w:p w:rsidR="00DE3DC2" w:rsidRDefault="00DE3DC2" w:rsidP="00DE3DC2"/>
    <w:p w:rsidR="00DE3DC2" w:rsidRPr="008A13C7" w:rsidRDefault="00DE3DC2" w:rsidP="00DE3DC2">
      <w:pPr>
        <w:rPr>
          <w:sz w:val="10"/>
        </w:rPr>
      </w:pPr>
      <w:r w:rsidRPr="008A13C7">
        <w:rPr>
          <w:sz w:val="10"/>
        </w:rPr>
        <w:t xml:space="preserve">For those of us who have been dutifully following the mission creep catastrophe we call the GWOT, </w:t>
      </w:r>
      <w:r w:rsidRPr="008D74D3">
        <w:rPr>
          <w:rStyle w:val="StyleBoldUnderline"/>
        </w:rPr>
        <w:t>there are</w:t>
      </w:r>
      <w:r w:rsidRPr="008A13C7">
        <w:rPr>
          <w:sz w:val="10"/>
        </w:rPr>
        <w:t xml:space="preserve"> two fire engine </w:t>
      </w:r>
      <w:r w:rsidRPr="008D74D3">
        <w:rPr>
          <w:rStyle w:val="StyleBoldUnderline"/>
        </w:rPr>
        <w:t>red flags flapping in the winds of this AUMF “reform</w:t>
      </w:r>
      <w:r w:rsidRPr="008A13C7">
        <w:rPr>
          <w:sz w:val="10"/>
        </w:rPr>
        <w:t xml:space="preserve">” effort. One, the CGWW recommendation suggests that in order to get on “the list,” a group must show “sufficient capability and planning that it presents an imminent threat to the United States.” They go on to insist the criteria for this listing process should be “as specific as possible,” with congress making it “clear precisely what it means by key terms such as ‘imminent’ and ‘belligerent act.’” The process, in addition, would be “robust to ensure careful deliberation and strong accountability,” with auditing and reporting and transparency throughout. This all sounds quite positive. It also sounds too good to be true. </w:t>
      </w:r>
      <w:r w:rsidRPr="008C61D4">
        <w:rPr>
          <w:rStyle w:val="StyleBoldUnderline"/>
          <w:b/>
          <w:highlight w:val="cyan"/>
        </w:rPr>
        <w:t>Every inch of the way</w:t>
      </w:r>
      <w:r w:rsidRPr="008C61D4">
        <w:rPr>
          <w:rStyle w:val="StyleBoldUnderline"/>
          <w:highlight w:val="cyan"/>
        </w:rPr>
        <w:t>, Congressional oversight</w:t>
      </w:r>
      <w:r w:rsidRPr="008A13C7">
        <w:rPr>
          <w:sz w:val="10"/>
          <w:highlight w:val="cyan"/>
        </w:rPr>
        <w:t xml:space="preserve"> </w:t>
      </w:r>
      <w:r w:rsidRPr="008A13C7">
        <w:rPr>
          <w:sz w:val="10"/>
        </w:rPr>
        <w:t xml:space="preserve">of our national security policy </w:t>
      </w:r>
      <w:r w:rsidRPr="008C61D4">
        <w:rPr>
          <w:rStyle w:val="StyleBoldUnderline"/>
          <w:highlight w:val="cyan"/>
        </w:rPr>
        <w:t>has been a</w:t>
      </w:r>
      <w:r w:rsidRPr="008D74D3">
        <w:rPr>
          <w:rStyle w:val="StyleBoldUnderline"/>
        </w:rPr>
        <w:t xml:space="preserve"> shame and a </w:t>
      </w:r>
      <w:r w:rsidRPr="008C61D4">
        <w:rPr>
          <w:rStyle w:val="StyleBoldUnderline"/>
          <w:highlight w:val="cyan"/>
        </w:rPr>
        <w:t>disaster</w:t>
      </w:r>
      <w:r w:rsidRPr="008A13C7">
        <w:rPr>
          <w:sz w:val="10"/>
        </w:rPr>
        <w:t xml:space="preserve">. Our elected officials have not proven themselves worthy of this task. Until the February filibuster by Sen. Rand Paul, who demanded clear distinctions in regards to the White House drone program (and even then, the administration has left many questions unanswered, like how does it define ‘imminent danger’?), </w:t>
      </w:r>
      <w:r w:rsidRPr="008C61D4">
        <w:rPr>
          <w:rStyle w:val="StyleBoldUnderline"/>
          <w:highlight w:val="cyan"/>
        </w:rPr>
        <w:t xml:space="preserve">congress has </w:t>
      </w:r>
      <w:r w:rsidRPr="008C61D4">
        <w:rPr>
          <w:rStyle w:val="StyleBoldUnderline"/>
          <w:b/>
          <w:highlight w:val="cyan"/>
        </w:rPr>
        <w:t>never exercised its</w:t>
      </w:r>
      <w:r w:rsidRPr="00C613EB">
        <w:rPr>
          <w:rStyle w:val="StyleBoldUnderline"/>
          <w:b/>
        </w:rPr>
        <w:t xml:space="preserve"> full </w:t>
      </w:r>
      <w:r w:rsidRPr="008C61D4">
        <w:rPr>
          <w:rStyle w:val="StyleBoldUnderline"/>
          <w:b/>
          <w:highlight w:val="cyan"/>
        </w:rPr>
        <w:t>watchdog authority</w:t>
      </w:r>
      <w:r w:rsidRPr="008D74D3">
        <w:rPr>
          <w:rStyle w:val="StyleBoldUnderline"/>
        </w:rPr>
        <w:t xml:space="preserve"> when it comes </w:t>
      </w:r>
      <w:r w:rsidRPr="008C61D4">
        <w:rPr>
          <w:rStyle w:val="StyleBoldUnderline"/>
          <w:highlight w:val="cyan"/>
        </w:rPr>
        <w:t>to</w:t>
      </w:r>
      <w:r w:rsidRPr="008D74D3">
        <w:rPr>
          <w:rStyle w:val="StyleBoldUnderline"/>
        </w:rPr>
        <w:t xml:space="preserve"> military and CIA </w:t>
      </w:r>
      <w:r w:rsidRPr="008C61D4">
        <w:rPr>
          <w:rStyle w:val="StyleBoldUnderline"/>
          <w:highlight w:val="cyan"/>
        </w:rPr>
        <w:t>operations abroad</w:t>
      </w:r>
      <w:r w:rsidRPr="008A13C7">
        <w:rPr>
          <w:sz w:val="10"/>
        </w:rPr>
        <w:t xml:space="preserve">. All we know now about the Executive Branch’s targeting killing has been </w:t>
      </w:r>
      <w:proofErr w:type="gramStart"/>
      <w:r w:rsidRPr="008A13C7">
        <w:rPr>
          <w:sz w:val="10"/>
        </w:rPr>
        <w:t>leaked,</w:t>
      </w:r>
      <w:proofErr w:type="gramEnd"/>
      <w:r w:rsidRPr="008A13C7">
        <w:rPr>
          <w:sz w:val="10"/>
        </w:rPr>
        <w:t xml:space="preserve"> like the secret DOJ “white paper” which offered a (lame) legal defense for the killing of Americans on foreign soil, and not offered freely. “</w:t>
      </w:r>
      <w:r w:rsidRPr="008D74D3">
        <w:rPr>
          <w:rStyle w:val="StyleBoldUnderline"/>
        </w:rPr>
        <w:t>The search for meaningful constraints on power is indeed the central challenge of our constitutional system</w:t>
      </w:r>
      <w:r w:rsidRPr="008A13C7">
        <w:rPr>
          <w:sz w:val="10"/>
        </w:rPr>
        <w:t xml:space="preserve">. But </w:t>
      </w:r>
      <w:r w:rsidRPr="008C61D4">
        <w:rPr>
          <w:rStyle w:val="StyleBoldUnderline"/>
          <w:highlight w:val="cyan"/>
        </w:rPr>
        <w:t xml:space="preserve">Congress has an </w:t>
      </w:r>
      <w:r w:rsidRPr="008C61D4">
        <w:rPr>
          <w:rStyle w:val="StyleBoldUnderline"/>
          <w:b/>
          <w:highlight w:val="cyan"/>
        </w:rPr>
        <w:t>abysmal track record</w:t>
      </w:r>
      <w:r w:rsidRPr="008C61D4">
        <w:rPr>
          <w:rStyle w:val="StyleBoldUnderline"/>
          <w:highlight w:val="cyan"/>
        </w:rPr>
        <w:t xml:space="preserve"> of</w:t>
      </w:r>
      <w:r w:rsidRPr="008D74D3">
        <w:rPr>
          <w:rStyle w:val="StyleBoldUnderline"/>
        </w:rPr>
        <w:t xml:space="preserve"> successfully </w:t>
      </w:r>
      <w:r w:rsidRPr="008C61D4">
        <w:rPr>
          <w:rStyle w:val="StyleBoldUnderline"/>
          <w:highlight w:val="cyan"/>
        </w:rPr>
        <w:t>reining in presidential</w:t>
      </w:r>
      <w:r w:rsidRPr="008D74D3">
        <w:rPr>
          <w:rStyle w:val="StyleBoldUnderline"/>
        </w:rPr>
        <w:t xml:space="preserve"> uses of </w:t>
      </w:r>
      <w:r w:rsidRPr="008C61D4">
        <w:rPr>
          <w:rStyle w:val="StyleBoldUnderline"/>
          <w:highlight w:val="cyan"/>
        </w:rPr>
        <w:t>force</w:t>
      </w:r>
      <w:r w:rsidRPr="008D74D3">
        <w:rPr>
          <w:rStyle w:val="StyleBoldUnderline"/>
        </w:rPr>
        <w:t xml:space="preserve"> overseas</w:t>
      </w:r>
      <w:r w:rsidRPr="008A13C7">
        <w:rPr>
          <w:sz w:val="10"/>
        </w:rPr>
        <w:t xml:space="preserve">. And </w:t>
      </w:r>
      <w:r w:rsidRPr="008D74D3">
        <w:rPr>
          <w:rStyle w:val="StyleBoldUnderline"/>
        </w:rPr>
        <w:t>there is little cause for hope it will succeed here</w:t>
      </w:r>
      <w:r w:rsidRPr="008A13C7">
        <w:rPr>
          <w:sz w:val="10"/>
        </w:rPr>
        <w:t xml:space="preserve">,” wrote Slate’s Deborah Pearlstein on the AUMF debate, in March. Who’s going to trust the White House to get it right either? “For one thing, it was some of the best legal minds in the Obama administration that managed to produce the 2011 DOJ white paper on targeted killings of U.S. citizens, and that was a piece of legalistic garbage that enraged liberals and conservatives alike. Why imagine that administration input into a new AUMF would be any better than that DOJ white paper?” charged Brooks. Nevertheless, Republican lawmakers like Sen. Corker seem to think it is their duty to create a new AUMF, as though it would be used to “constrain” the president’s overreaching powers of the last decade. Be sure to keep your ears open for this approach: “For far too long, Congress has failed to fully exercise its constitutional responsibility to authorize the use of military force, including in the current struggle against al Qaeda, so I urge the committee to consider updating current antiterrorism authorities to adapt to threats that did not exist in 2001 and to better protect our nation while upholding our morals and values,” Corker said in his March statement. But (Ret.) Maj. Todd Pierce, who served as an Army judge advocate general (JAG) in the Office of Chief Defense Counsel for the U.S Military Commissions, balks at such a suggestion. “Congress has no ‘constitutional responsibility’ to place the U.S in what amounts to a state of permanent war on the pretext that the mere threat of terrorism is the equivalent of a state of war.” </w:t>
      </w:r>
      <w:r w:rsidRPr="008C61D4">
        <w:rPr>
          <w:rStyle w:val="StyleBoldUnderline"/>
          <w:highlight w:val="cyan"/>
        </w:rPr>
        <w:t>A permanent war</w:t>
      </w:r>
      <w:r w:rsidRPr="008D74D3">
        <w:rPr>
          <w:rStyle w:val="StyleBoldUnderline"/>
        </w:rPr>
        <w:t xml:space="preserve"> state, fed and </w:t>
      </w:r>
      <w:r w:rsidRPr="008C61D4">
        <w:rPr>
          <w:rStyle w:val="StyleBoldUnderline"/>
          <w:highlight w:val="cyan"/>
        </w:rPr>
        <w:t>shielded by bureaucracy</w:t>
      </w:r>
      <w:r w:rsidRPr="008D74D3">
        <w:rPr>
          <w:rStyle w:val="StyleBoldUnderline"/>
        </w:rPr>
        <w:t xml:space="preserve">, sustained domestically by the politics of fear, </w:t>
      </w:r>
      <w:r w:rsidRPr="008C61D4">
        <w:rPr>
          <w:rStyle w:val="StyleBoldUnderline"/>
          <w:highlight w:val="cyan"/>
        </w:rPr>
        <w:t>seems to be what we are talking about</w:t>
      </w:r>
      <w:r w:rsidRPr="008D74D3">
        <w:rPr>
          <w:rStyle w:val="StyleBoldUnderline"/>
        </w:rPr>
        <w:t xml:space="preserve"> here</w:t>
      </w:r>
      <w:r w:rsidRPr="008A13C7">
        <w:rPr>
          <w:sz w:val="10"/>
        </w:rPr>
        <w:t>, not restraint nor constitutional awareness. Remember, at the same time this is going on, there is a major push to replace our withdrawing conventional soldiers from the war zone with Special Forces in Afghanistan, across Africa, the Middle East and beyond (forces which are already operating in 75 countries – that we know about — today).</w:t>
      </w:r>
    </w:p>
    <w:p w:rsidR="00DE3DC2" w:rsidRPr="00E16691" w:rsidRDefault="00DE3DC2" w:rsidP="00DE3DC2"/>
    <w:p w:rsidR="00DE3DC2" w:rsidRPr="00944CEB" w:rsidRDefault="00DE3DC2" w:rsidP="00DE3DC2">
      <w:pPr>
        <w:pStyle w:val="Heading4"/>
        <w:rPr>
          <w:sz w:val="32"/>
        </w:rPr>
      </w:pPr>
      <w:r w:rsidRPr="00870AE0">
        <w:t xml:space="preserve">Maximizing all lives is the only way to affirm equality </w:t>
      </w:r>
    </w:p>
    <w:p w:rsidR="00DE3DC2" w:rsidRPr="00870AE0" w:rsidRDefault="00DE3DC2" w:rsidP="00DE3DC2">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rsidR="00DE3DC2" w:rsidRPr="00870AE0" w:rsidRDefault="00DE3DC2" w:rsidP="00DE3DC2">
      <w:pPr>
        <w:tabs>
          <w:tab w:val="left" w:pos="1161"/>
        </w:tabs>
        <w:rPr>
          <w:rFonts w:eastAsia="Calibri"/>
          <w:sz w:val="14"/>
          <w:szCs w:val="14"/>
        </w:rPr>
      </w:pPr>
      <w:r w:rsidRPr="00870AE0">
        <w:rPr>
          <w:rFonts w:eastAsia="Calibri"/>
          <w:sz w:val="14"/>
          <w:szCs w:val="14"/>
        </w:rPr>
        <w:tab/>
      </w:r>
    </w:p>
    <w:p w:rsidR="00DE3DC2" w:rsidRPr="00870AE0" w:rsidRDefault="00DE3DC2" w:rsidP="00DE3DC2">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w:t>
      </w:r>
      <w:proofErr w:type="gramStart"/>
      <w:r w:rsidRPr="00870AE0">
        <w:rPr>
          <w:rFonts w:eastAsia="Calibri"/>
          <w:sz w:val="14"/>
        </w:rPr>
        <w:t>argues that</w:t>
      </w:r>
      <w:proofErr w:type="gramEnd"/>
      <w:r w:rsidRPr="00870AE0">
        <w:rPr>
          <w:rFonts w:eastAsia="Calibri"/>
          <w:sz w:val="14"/>
        </w:rPr>
        <w:t xml:space="preserve">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proofErr w:type="gramStart"/>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w:t>
      </w:r>
      <w:proofErr w:type="gramEnd"/>
      <w:r w:rsidRPr="00870AE0">
        <w:rPr>
          <w:rFonts w:eastAsia="Calibri"/>
          <w:b/>
          <w:highlight w:val="yellow"/>
          <w:u w:val="single"/>
        </w:rPr>
        <w:t xml:space="preserve">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w:t>
      </w:r>
      <w:proofErr w:type="gramStart"/>
      <w:r w:rsidRPr="00870AE0">
        <w:rPr>
          <w:rFonts w:eastAsia="Calibri"/>
          <w:sz w:val="14"/>
        </w:rPr>
        <w:t>continues</w:t>
      </w:r>
      <w:proofErr w:type="gramEnd"/>
      <w:r w:rsidRPr="00870AE0">
        <w:rPr>
          <w:rFonts w:eastAsia="Calibri"/>
          <w:sz w:val="14"/>
        </w:rPr>
        <w:t xml:space="preserve">]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w:t>
      </w:r>
      <w:proofErr w:type="gramStart"/>
      <w:r w:rsidRPr="00870AE0">
        <w:rPr>
          <w:rFonts w:eastAsia="Calibri"/>
          <w:sz w:val="14"/>
        </w:rPr>
        <w:t>sacrifices which</w:t>
      </w:r>
      <w:proofErr w:type="gramEnd"/>
      <w:r w:rsidRPr="00870AE0">
        <w:rPr>
          <w:rFonts w:eastAsia="Calibri"/>
          <w:sz w:val="14"/>
        </w:rPr>
        <w:t xml:space="preserve">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 xml:space="preserve">beings and </w:t>
      </w:r>
      <w:proofErr w:type="gramStart"/>
      <w:r w:rsidRPr="00870AE0">
        <w:rPr>
          <w:rFonts w:eastAsia="Calibri"/>
          <w:highlight w:val="yellow"/>
          <w:u w:val="single"/>
        </w:rPr>
        <w:t>a recognition</w:t>
      </w:r>
      <w:proofErr w:type="gramEnd"/>
      <w:r w:rsidRPr="00870AE0">
        <w:rPr>
          <w:rFonts w:eastAsia="Calibri"/>
          <w:highlight w:val="yellow"/>
          <w:u w:val="single"/>
        </w:rPr>
        <w:t xml:space="preserve">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rsidR="00DE3DC2" w:rsidRPr="00870AE0" w:rsidRDefault="00DE3DC2" w:rsidP="00DE3DC2">
      <w:pPr>
        <w:keepNext/>
        <w:keepLines/>
        <w:spacing w:before="200"/>
        <w:outlineLvl w:val="3"/>
        <w:rPr>
          <w:rFonts w:eastAsia="Times New Roman"/>
          <w:b/>
          <w:bCs/>
          <w:iCs/>
          <w:sz w:val="26"/>
        </w:rPr>
      </w:pPr>
      <w:r w:rsidRPr="00870AE0">
        <w:rPr>
          <w:rFonts w:eastAsia="Times New Roman"/>
          <w:b/>
          <w:bCs/>
          <w:iCs/>
          <w:sz w:val="26"/>
        </w:rPr>
        <w:t>Ethical policymaking requires calculation of consequences</w:t>
      </w:r>
    </w:p>
    <w:p w:rsidR="00DE3DC2" w:rsidRPr="00870AE0" w:rsidRDefault="00DE3DC2" w:rsidP="00DE3DC2">
      <w:pPr>
        <w:rPr>
          <w:rFonts w:eastAsia="Calibri"/>
          <w:sz w:val="14"/>
          <w:szCs w:val="12"/>
        </w:rPr>
      </w:pPr>
      <w:r w:rsidRPr="00870AE0">
        <w:rPr>
          <w:rFonts w:eastAsia="Calibri"/>
          <w:b/>
          <w:bCs/>
          <w:sz w:val="26"/>
        </w:rPr>
        <w:t>Gvosdev 5</w:t>
      </w:r>
      <w:r w:rsidRPr="00870AE0">
        <w:rPr>
          <w:rFonts w:eastAsia="Calibri"/>
          <w:sz w:val="14"/>
        </w:rPr>
        <w:t xml:space="preserve"> – Rhodes scholar, PhD from St. Antony’s College, executive editor of The National Interest</w:t>
      </w:r>
      <w:r w:rsidRPr="00870AE0">
        <w:rPr>
          <w:rFonts w:eastAsia="Calibri" w:cs="Arial"/>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pmuse,)</w:t>
      </w:r>
    </w:p>
    <w:p w:rsidR="00DE3DC2" w:rsidRPr="00870AE0" w:rsidRDefault="00DE3DC2" w:rsidP="00DE3DC2">
      <w:pPr>
        <w:rPr>
          <w:rFonts w:eastAsia="Calibri"/>
          <w:sz w:val="14"/>
          <w:szCs w:val="12"/>
        </w:rPr>
      </w:pPr>
    </w:p>
    <w:p w:rsidR="00DE3DC2" w:rsidRPr="00870AE0" w:rsidRDefault="00DE3DC2" w:rsidP="00DE3DC2">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870AE0">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870AE0">
        <w:rPr>
          <w:rFonts w:eastAsia="Calibri"/>
          <w:highlight w:val="yellow"/>
          <w:u w:val="single"/>
        </w:rPr>
        <w:t xml:space="preserve">is judged by </w:t>
      </w:r>
      <w:r w:rsidRPr="00870AE0">
        <w:rPr>
          <w:rFonts w:eastAsia="Calibri"/>
          <w:u w:val="single"/>
        </w:rPr>
        <w:t xml:space="preserve">its </w:t>
      </w:r>
      <w:r w:rsidRPr="00870AE0">
        <w:rPr>
          <w:rFonts w:eastAsia="Calibri"/>
          <w:highlight w:val="yellow"/>
          <w:u w:val="single"/>
        </w:rPr>
        <w:t>results</w:t>
      </w:r>
      <w:r w:rsidRPr="00870AE0">
        <w:rPr>
          <w:rFonts w:eastAsia="Calibri"/>
          <w:u w:val="single"/>
        </w:rPr>
        <w:t xml:space="preserve">, </w:t>
      </w:r>
      <w:r w:rsidRPr="00870AE0">
        <w:rPr>
          <w:rFonts w:eastAsia="Calibri"/>
          <w:highlight w:val="yellow"/>
          <w:u w:val="single"/>
        </w:rPr>
        <w:t>not</w:t>
      </w:r>
      <w:r w:rsidRPr="00870AE0">
        <w:rPr>
          <w:rFonts w:eastAsia="Calibri"/>
          <w:sz w:val="14"/>
          <w:szCs w:val="12"/>
        </w:rPr>
        <w:t xml:space="preserve"> by the </w:t>
      </w:r>
      <w:r w:rsidRPr="00870AE0">
        <w:rPr>
          <w:rFonts w:eastAsia="Calibri"/>
          <w:highlight w:val="yellow"/>
          <w:u w:val="single"/>
        </w:rPr>
        <w:t>intentions</w:t>
      </w:r>
      <w:r w:rsidRPr="00870AE0">
        <w:rPr>
          <w:rFonts w:eastAsia="Calibri"/>
          <w:sz w:val="14"/>
          <w:szCs w:val="12"/>
        </w:rPr>
        <w:t xml:space="preserve"> of its framers. </w:t>
      </w:r>
      <w:r w:rsidRPr="00870AE0">
        <w:rPr>
          <w:rFonts w:eastAsia="Calibri"/>
          <w:highlight w:val="yellow"/>
          <w:u w:val="single"/>
        </w:rPr>
        <w:t>A</w:t>
      </w:r>
      <w:r w:rsidRPr="00870AE0">
        <w:rPr>
          <w:rFonts w:eastAsia="Calibri"/>
          <w:sz w:val="14"/>
          <w:szCs w:val="12"/>
        </w:rPr>
        <w:t xml:space="preserve"> foreign </w:t>
      </w:r>
      <w:r w:rsidRPr="00870AE0">
        <w:rPr>
          <w:rFonts w:eastAsia="Calibri"/>
          <w:highlight w:val="yellow"/>
          <w:u w:val="single"/>
        </w:rPr>
        <w:t>policymaker must weigh the consequences of any</w:t>
      </w:r>
      <w:r w:rsidRPr="00870AE0">
        <w:rPr>
          <w:rFonts w:eastAsia="Calibri"/>
          <w:sz w:val="14"/>
          <w:szCs w:val="12"/>
        </w:rPr>
        <w:t xml:space="preserve"> course of </w:t>
      </w:r>
      <w:r w:rsidRPr="00870AE0">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w:t>
      </w:r>
      <w:proofErr w:type="gramStart"/>
      <w:r w:rsidRPr="00870AE0">
        <w:rPr>
          <w:rFonts w:eastAsia="Calibri"/>
          <w:sz w:val="14"/>
          <w:szCs w:val="12"/>
        </w:rPr>
        <w:t>noted that</w:t>
      </w:r>
      <w:proofErr w:type="gramEnd"/>
      <w:r w:rsidRPr="00870AE0">
        <w:rPr>
          <w:rFonts w:eastAsia="Calibri"/>
          <w:sz w:val="14"/>
          <w:szCs w:val="12"/>
        </w:rPr>
        <w:t xml:space="preserve"> "there can be no political morality without prudence."10 This virtue of prudence—which Morgenthau identified as the cornerstone of realism—should not be confused with expediency. Rather, it takes as its starting point that </w:t>
      </w:r>
      <w:r w:rsidRPr="00870AE0">
        <w:rPr>
          <w:rFonts w:eastAsia="Calibri"/>
          <w:highlight w:val="yellow"/>
          <w:u w:val="single"/>
        </w:rPr>
        <w:t>it is more moral</w:t>
      </w:r>
      <w:r w:rsidRPr="00870AE0">
        <w:rPr>
          <w:rFonts w:eastAsia="Calibri"/>
          <w:sz w:val="14"/>
          <w:szCs w:val="12"/>
        </w:rPr>
        <w:t xml:space="preserve"> to fulfill one's commitments than to make "empty" promises, and </w:t>
      </w:r>
      <w:r w:rsidRPr="00870AE0">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870AE0">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870AE0">
        <w:rPr>
          <w:rFonts w:eastAsia="Calibri"/>
          <w:highlight w:val="yellow"/>
          <w:u w:val="single"/>
        </w:rPr>
        <w:t>Clinton</w:t>
      </w:r>
      <w:r w:rsidRPr="00870AE0">
        <w:rPr>
          <w:rFonts w:eastAsia="Calibri"/>
          <w:sz w:val="14"/>
          <w:szCs w:val="12"/>
        </w:rPr>
        <w:t xml:space="preserve"> administration had </w:t>
      </w:r>
      <w:r w:rsidRPr="00870AE0">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870AE0">
        <w:rPr>
          <w:rFonts w:eastAsia="Calibri"/>
          <w:highlight w:val="yellow"/>
          <w:u w:val="single"/>
        </w:rPr>
        <w:t>in Bosnia</w:t>
      </w:r>
      <w:r w:rsidRPr="00870AE0">
        <w:rPr>
          <w:rFonts w:eastAsia="Calibri"/>
          <w:u w:val="single"/>
        </w:rPr>
        <w:t xml:space="preserve"> "with lofty rhetoric </w:t>
      </w:r>
      <w:r w:rsidRPr="00870AE0">
        <w:rPr>
          <w:rFonts w:eastAsia="Calibri"/>
          <w:highlight w:val="yellow"/>
          <w:u w:val="single"/>
        </w:rPr>
        <w:t>without proposing a practical alternative." The subsequent war led to</w:t>
      </w:r>
      <w:r w:rsidRPr="00870AE0">
        <w:rPr>
          <w:rFonts w:eastAsia="Calibri"/>
          <w:u w:val="single"/>
        </w:rPr>
        <w:t xml:space="preserve"> </w:t>
      </w:r>
      <w:r w:rsidRPr="00870AE0">
        <w:rPr>
          <w:rFonts w:eastAsia="Calibri"/>
          <w:highlight w:val="yellow"/>
          <w:u w:val="single"/>
        </w:rPr>
        <w:t>the deaths of</w:t>
      </w:r>
      <w:r w:rsidRPr="00870AE0">
        <w:rPr>
          <w:rFonts w:eastAsia="Calibri"/>
          <w:sz w:val="14"/>
          <w:szCs w:val="12"/>
        </w:rPr>
        <w:t xml:space="preserve"> tens of </w:t>
      </w:r>
      <w:r w:rsidRPr="00870AE0">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870AE0">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870AE0">
        <w:rPr>
          <w:rFonts w:eastAsia="Calibri"/>
          <w:highlight w:val="yellow"/>
          <w:u w:val="single"/>
        </w:rPr>
        <w:t>rather than finding a workable compromise</w:t>
      </w:r>
      <w:r w:rsidRPr="00870AE0">
        <w:rPr>
          <w:rFonts w:eastAsia="Calibri"/>
          <w:u w:val="single"/>
        </w:rPr>
        <w:t xml:space="preserve"> </w:t>
      </w:r>
      <w:r w:rsidRPr="00870AE0">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870AE0">
        <w:rPr>
          <w:rFonts w:eastAsia="Calibri"/>
          <w:highlight w:val="yellow"/>
          <w:u w:val="single"/>
        </w:rPr>
        <w:t>Bosnia suffered greatly</w:t>
      </w:r>
      <w:r w:rsidRPr="00870AE0">
        <w:rPr>
          <w:rFonts w:eastAsia="Calibri"/>
          <w:sz w:val="14"/>
          <w:szCs w:val="12"/>
        </w:rPr>
        <w:t xml:space="preserve">. In the end, </w:t>
      </w:r>
      <w:r w:rsidRPr="00870AE0">
        <w:rPr>
          <w:rFonts w:eastAsia="Calibri"/>
          <w:highlight w:val="yellow"/>
          <w:u w:val="single"/>
        </w:rPr>
        <w:t>the final</w:t>
      </w:r>
      <w:r w:rsidRPr="00870AE0">
        <w:rPr>
          <w:rFonts w:eastAsia="Calibri"/>
          <w:u w:val="single"/>
        </w:rPr>
        <w:t xml:space="preserve"> </w:t>
      </w:r>
      <w:r w:rsidRPr="00870AE0">
        <w:rPr>
          <w:rFonts w:eastAsia="Calibri"/>
          <w:highlight w:val="yellow"/>
          <w:u w:val="single"/>
        </w:rPr>
        <w:t>settlement</w:t>
      </w:r>
      <w:r w:rsidRPr="00870AE0">
        <w:rPr>
          <w:rFonts w:eastAsia="Calibri"/>
          <w:u w:val="single"/>
        </w:rPr>
        <w:t xml:space="preserve"> </w:t>
      </w:r>
      <w:r w:rsidRPr="00870AE0">
        <w:rPr>
          <w:rFonts w:eastAsia="Calibri"/>
          <w:highlight w:val="yellow"/>
          <w:u w:val="single"/>
        </w:rPr>
        <w:t xml:space="preserve">was </w:t>
      </w:r>
      <w:r w:rsidRPr="00870AE0">
        <w:rPr>
          <w:rFonts w:eastAsia="Calibri"/>
          <w:u w:val="single"/>
        </w:rPr>
        <w:t xml:space="preserve">very </w:t>
      </w:r>
      <w:r w:rsidRPr="00870AE0">
        <w:rPr>
          <w:rFonts w:eastAsia="Calibri"/>
          <w:highlight w:val="yellow"/>
          <w:u w:val="single"/>
        </w:rPr>
        <w:t>close</w:t>
      </w:r>
      <w:r w:rsidRPr="00870AE0">
        <w:rPr>
          <w:rFonts w:eastAsia="Calibri"/>
          <w:sz w:val="14"/>
          <w:szCs w:val="12"/>
        </w:rPr>
        <w:t xml:space="preserve"> [End Page 19] </w:t>
      </w:r>
      <w:r w:rsidRPr="00870AE0">
        <w:rPr>
          <w:rFonts w:eastAsia="Calibri"/>
          <w:highlight w:val="yellow"/>
          <w:u w:val="single"/>
        </w:rPr>
        <w:t>to the one</w:t>
      </w:r>
      <w:r w:rsidRPr="00870AE0">
        <w:rPr>
          <w:rFonts w:eastAsia="Calibri"/>
          <w:sz w:val="14"/>
          <w:szCs w:val="12"/>
        </w:rPr>
        <w:t xml:space="preserve"> that realists had </w:t>
      </w:r>
      <w:r w:rsidRPr="00870AE0">
        <w:rPr>
          <w:rFonts w:eastAsia="Calibri"/>
          <w:highlight w:val="yellow"/>
          <w:u w:val="single"/>
        </w:rPr>
        <w:t>initially</w:t>
      </w:r>
      <w:r w:rsidRPr="00870AE0">
        <w:rPr>
          <w:rFonts w:eastAsia="Calibri"/>
          <w:sz w:val="14"/>
          <w:szCs w:val="12"/>
        </w:rPr>
        <w:t xml:space="preserve"> proposed—and the one that had also been roundly </w:t>
      </w:r>
      <w:r w:rsidRPr="00870AE0">
        <w:rPr>
          <w:rFonts w:eastAsia="Calibri"/>
          <w:highlight w:val="yellow"/>
          <w:u w:val="single"/>
        </w:rPr>
        <w:t>condemned on moral grounds.</w:t>
      </w:r>
      <w:r w:rsidRPr="00870AE0">
        <w:rPr>
          <w:rFonts w:eastAsia="Calibri"/>
          <w:u w:val="single"/>
        </w:rPr>
        <w:t xml:space="preserve"> </w:t>
      </w:r>
      <w:bookmarkStart w:id="1" w:name="_Toc105294165"/>
    </w:p>
    <w:bookmarkEnd w:id="1"/>
    <w:p w:rsidR="00DE3DC2" w:rsidRDefault="00DE3DC2" w:rsidP="00DE3DC2"/>
    <w:p w:rsidR="00DE3DC2" w:rsidRDefault="00DE3DC2" w:rsidP="00DE3DC2">
      <w:pPr>
        <w:pStyle w:val="Heading4"/>
      </w:pPr>
      <w:r>
        <w:t xml:space="preserve">Their Scheper-Hughes impact </w:t>
      </w:r>
      <w:proofErr w:type="gramStart"/>
      <w:r>
        <w:t>ev</w:t>
      </w:r>
      <w:proofErr w:type="gramEnd"/>
      <w:r>
        <w:t xml:space="preserve"> is wrong---everyday violence doesn’t cause war and genocide because of </w:t>
      </w:r>
      <w:r w:rsidRPr="00323D66">
        <w:rPr>
          <w:u w:val="single"/>
        </w:rPr>
        <w:t>significant differences</w:t>
      </w:r>
      <w:r>
        <w:t xml:space="preserve"> in the degree of </w:t>
      </w:r>
      <w:r w:rsidRPr="00323D66">
        <w:rPr>
          <w:u w:val="single"/>
        </w:rPr>
        <w:t>intentionality</w:t>
      </w:r>
      <w:r>
        <w:t xml:space="preserve">---and expansively defining </w:t>
      </w:r>
      <w:r>
        <w:rPr>
          <w:u w:val="single"/>
        </w:rPr>
        <w:t>every</w:t>
      </w:r>
      <w:r>
        <w:t xml:space="preserve"> form of structural violence as contributing to genocide makes effective responses impossible </w:t>
      </w:r>
    </w:p>
    <w:p w:rsidR="00DE3DC2" w:rsidRDefault="00DE3DC2" w:rsidP="00DE3DC2">
      <w:r w:rsidRPr="00463088">
        <w:rPr>
          <w:rStyle w:val="StyleStyleBold12pt"/>
        </w:rPr>
        <w:t>Bradby &amp; Hundt 10</w:t>
      </w:r>
      <w:r>
        <w:t xml:space="preserve"> – Hannah Bradby, Co-Director of the Institute of Health at the University of Warwick, Lecturer in Sociology at Warwick Medical School, and </w:t>
      </w:r>
      <w:r w:rsidRPr="00323D66">
        <w:t>Gillian Lewando Hundt</w:t>
      </w:r>
      <w:r>
        <w:t>, Professor of Social Sciences in Health at the University of Warwick, 2010, “Introduction,” in Global perspectives on war, gender and health: the sociology and anthropology of suffering, p. 5-6</w:t>
      </w:r>
    </w:p>
    <w:p w:rsidR="00DE3DC2" w:rsidRDefault="00DE3DC2" w:rsidP="00DE3DC2">
      <w:pPr>
        <w:pStyle w:val="card"/>
      </w:pPr>
      <w:r w:rsidRPr="00FD0D86">
        <w:rPr>
          <w:sz w:val="16"/>
        </w:rPr>
        <w:t xml:space="preserve">Far from being a uniquely horrific activity </w:t>
      </w:r>
      <w:r w:rsidRPr="00AC2CB1">
        <w:rPr>
          <w:rStyle w:val="Emphasis"/>
          <w:rFonts w:eastAsiaTheme="majorEastAsia"/>
          <w:highlight w:val="yellow"/>
        </w:rPr>
        <w:t>Scheper-Hughes</w:t>
      </w:r>
      <w:r w:rsidRPr="00FD0D86">
        <w:rPr>
          <w:sz w:val="16"/>
        </w:rPr>
        <w:t xml:space="preserve"> (2002) </w:t>
      </w:r>
      <w:r w:rsidRPr="00AC2CB1">
        <w:rPr>
          <w:rStyle w:val="underline"/>
          <w:highlight w:val="yellow"/>
        </w:rPr>
        <w:t>views genocide as an extension of</w:t>
      </w:r>
      <w:r w:rsidRPr="00FD0D86">
        <w:rPr>
          <w:sz w:val="16"/>
        </w:rPr>
        <w:t xml:space="preserve"> the dehumanising processes identifiable in many </w:t>
      </w:r>
      <w:r w:rsidRPr="00AC2CB1">
        <w:rPr>
          <w:rStyle w:val="underline"/>
          <w:highlight w:val="yellow"/>
        </w:rPr>
        <w:t>daily interactions</w:t>
      </w:r>
      <w:r w:rsidRPr="00FD0D86">
        <w:rPr>
          <w:sz w:val="16"/>
        </w:rPr>
        <w:t xml:space="preserve">. Drawing on analysis of the holocaust as the outcome of the general features of modernity, </w:t>
      </w:r>
      <w:r w:rsidRPr="004153E0">
        <w:rPr>
          <w:rStyle w:val="underline"/>
        </w:rPr>
        <w:t>Scheper-Hughes posits a ‘genocidal continuum’ that connects daily</w:t>
      </w:r>
      <w:r w:rsidRPr="00FD0D86">
        <w:rPr>
          <w:sz w:val="16"/>
        </w:rPr>
        <w:t xml:space="preserve">, routine </w:t>
      </w:r>
      <w:r w:rsidRPr="004153E0">
        <w:rPr>
          <w:rStyle w:val="underline"/>
        </w:rPr>
        <w:t>suffering</w:t>
      </w:r>
      <w:r w:rsidRPr="00FD0D86">
        <w:rPr>
          <w:sz w:val="16"/>
        </w:rPr>
        <w:t xml:space="preserve"> and concomitant insults </w:t>
      </w:r>
      <w:r w:rsidRPr="004153E0">
        <w:rPr>
          <w:rStyle w:val="underline"/>
        </w:rPr>
        <w:t>to</w:t>
      </w:r>
      <w:r w:rsidRPr="00FD0D86">
        <w:rPr>
          <w:sz w:val="16"/>
        </w:rPr>
        <w:t xml:space="preserve"> a person’s humanity with </w:t>
      </w:r>
      <w:r w:rsidRPr="004153E0">
        <w:rPr>
          <w:rStyle w:val="underline"/>
        </w:rPr>
        <w:t>genocide</w:t>
      </w:r>
      <w:r w:rsidRPr="00FD0D86">
        <w:rPr>
          <w:sz w:val="16"/>
        </w:rPr>
        <w:t xml:space="preserve"> (Scheper-Hughes 2002: 371). The institutional ‘destruction of personhood’, as seen in the withdrawal of humane empathy from the poor or the elderly, creates the conditions which eventually make genocide possible.</w:t>
      </w:r>
    </w:p>
    <w:p w:rsidR="00DE3DC2" w:rsidRDefault="00DE3DC2" w:rsidP="00DE3DC2">
      <w:pPr>
        <w:pStyle w:val="card"/>
      </w:pPr>
      <w:r w:rsidRPr="00AC2CB1">
        <w:rPr>
          <w:rStyle w:val="underline"/>
          <w:highlight w:val="yellow"/>
        </w:rPr>
        <w:t>The argument that conditions of modernity</w:t>
      </w:r>
      <w:r w:rsidRPr="00FD0D86">
        <w:rPr>
          <w:sz w:val="16"/>
        </w:rPr>
        <w:t xml:space="preserve"> including western rational legal metaphysics </w:t>
      </w:r>
      <w:r w:rsidRPr="00AC2CB1">
        <w:rPr>
          <w:rStyle w:val="underline"/>
          <w:highlight w:val="yellow"/>
        </w:rPr>
        <w:t>facilitate genocide has been</w:t>
      </w:r>
      <w:r w:rsidRPr="00AC2CB1">
        <w:rPr>
          <w:sz w:val="16"/>
          <w:highlight w:val="yellow"/>
        </w:rPr>
        <w:t xml:space="preserve"> </w:t>
      </w:r>
      <w:r w:rsidRPr="00AC2CB1">
        <w:rPr>
          <w:rStyle w:val="Emphasis"/>
          <w:rFonts w:eastAsiaTheme="majorEastAsia"/>
          <w:highlight w:val="yellow"/>
        </w:rPr>
        <w:t>criticised as too unifying and</w:t>
      </w:r>
      <w:r w:rsidRPr="004153E0">
        <w:rPr>
          <w:rStyle w:val="Emphasis"/>
          <w:rFonts w:eastAsiaTheme="majorEastAsia"/>
        </w:rPr>
        <w:t xml:space="preserve"> as </w:t>
      </w:r>
      <w:r w:rsidRPr="00AC2CB1">
        <w:rPr>
          <w:rStyle w:val="Emphasis"/>
          <w:rFonts w:eastAsiaTheme="majorEastAsia"/>
          <w:highlight w:val="yellow"/>
        </w:rPr>
        <w:t>conferring ‘super-eminence’ on the holocaust</w:t>
      </w:r>
      <w:r w:rsidRPr="00FD0D86">
        <w:rPr>
          <w:sz w:val="16"/>
        </w:rPr>
        <w:t xml:space="preserve"> (Rose 1996: 11). The holocaust has become a crucial emblem through which we have sought to understand subsequent violence, wars and genocides. But </w:t>
      </w:r>
      <w:r w:rsidRPr="004153E0">
        <w:rPr>
          <w:rStyle w:val="underline"/>
        </w:rPr>
        <w:t xml:space="preserve">the </w:t>
      </w:r>
      <w:r w:rsidRPr="00AC2CB1">
        <w:rPr>
          <w:rStyle w:val="underline"/>
          <w:highlight w:val="yellow"/>
        </w:rPr>
        <w:t>centrality of the holocaust</w:t>
      </w:r>
      <w:r w:rsidRPr="004153E0">
        <w:rPr>
          <w:rStyle w:val="underline"/>
        </w:rPr>
        <w:t xml:space="preserve"> in developing</w:t>
      </w:r>
      <w:r w:rsidRPr="00FD0D86">
        <w:rPr>
          <w:sz w:val="16"/>
        </w:rPr>
        <w:t xml:space="preserve"> European </w:t>
      </w:r>
      <w:r w:rsidRPr="004153E0">
        <w:rPr>
          <w:rStyle w:val="underline"/>
        </w:rPr>
        <w:t xml:space="preserve">thinking around conflict and suffering </w:t>
      </w:r>
      <w:r w:rsidRPr="00AC2CB1">
        <w:rPr>
          <w:rStyle w:val="underline"/>
          <w:highlight w:val="yellow"/>
        </w:rPr>
        <w:t>has made the</w:t>
      </w:r>
      <w:r w:rsidRPr="00AC2CB1">
        <w:rPr>
          <w:sz w:val="16"/>
          <w:highlight w:val="yellow"/>
        </w:rPr>
        <w:t xml:space="preserve"> </w:t>
      </w:r>
      <w:r w:rsidRPr="00AC2CB1">
        <w:rPr>
          <w:rStyle w:val="Emphasis"/>
          <w:rFonts w:eastAsiaTheme="majorEastAsia"/>
          <w:highlight w:val="yellow"/>
        </w:rPr>
        <w:t>resultant theoretical perspectives difficult to apply</w:t>
      </w:r>
      <w:r w:rsidRPr="00FD0D86">
        <w:rPr>
          <w:sz w:val="16"/>
        </w:rPr>
        <w:t xml:space="preserve"> in non-European settings and </w:t>
      </w:r>
      <w:r w:rsidRPr="00FD3225">
        <w:rPr>
          <w:rStyle w:val="underline"/>
        </w:rPr>
        <w:t xml:space="preserve">in instances </w:t>
      </w:r>
      <w:r w:rsidRPr="00AC2CB1">
        <w:rPr>
          <w:rStyle w:val="underline"/>
          <w:highlight w:val="yellow"/>
        </w:rPr>
        <w:t>where conflict is less focussed around</w:t>
      </w:r>
      <w:r w:rsidRPr="00FD3225">
        <w:rPr>
          <w:rStyle w:val="underline"/>
        </w:rPr>
        <w:t xml:space="preserve"> a clash of </w:t>
      </w:r>
      <w:r w:rsidRPr="00AC2CB1">
        <w:rPr>
          <w:rStyle w:val="underline"/>
          <w:highlight w:val="yellow"/>
        </w:rPr>
        <w:t>ideology</w:t>
      </w:r>
      <w:r w:rsidRPr="00FD0D86">
        <w:rPr>
          <w:sz w:val="16"/>
        </w:rPr>
        <w:t xml:space="preserve">. While the scale of the death toll of the holocaust should continue to shock, as should the organised nature of the attempted destruction of Jews, Roma, Gays and the disabled, </w:t>
      </w:r>
      <w:r w:rsidRPr="00AC2CB1">
        <w:rPr>
          <w:rStyle w:val="Emphasis"/>
          <w:rFonts w:eastAsiaTheme="majorEastAsia"/>
          <w:highlight w:val="yellow"/>
        </w:rPr>
        <w:t>there is</w:t>
      </w:r>
      <w:r w:rsidRPr="00FD3225">
        <w:rPr>
          <w:rStyle w:val="Emphasis"/>
          <w:rFonts w:eastAsiaTheme="majorEastAsia"/>
        </w:rPr>
        <w:t xml:space="preserve"> very </w:t>
      </w:r>
      <w:r w:rsidRPr="00AC2CB1">
        <w:rPr>
          <w:rStyle w:val="Emphasis"/>
          <w:rFonts w:eastAsiaTheme="majorEastAsia"/>
          <w:highlight w:val="yellow"/>
        </w:rPr>
        <w:t>little to be gained in comparing scales or forms of suffering</w:t>
      </w:r>
      <w:r w:rsidRPr="00AC2CB1">
        <w:rPr>
          <w:sz w:val="16"/>
          <w:highlight w:val="yellow"/>
        </w:rPr>
        <w:t xml:space="preserve">. </w:t>
      </w:r>
      <w:r w:rsidRPr="00AC2CB1">
        <w:rPr>
          <w:rStyle w:val="underline"/>
          <w:highlight w:val="yellow"/>
        </w:rPr>
        <w:t>It should be possible to</w:t>
      </w:r>
      <w:r w:rsidRPr="00FD0D86">
        <w:rPr>
          <w:sz w:val="16"/>
        </w:rPr>
        <w:t xml:space="preserve"> use the study of the holocaust to inform understanding of other genocides in the context of other wars, to </w:t>
      </w:r>
      <w:r w:rsidRPr="00AC2CB1">
        <w:rPr>
          <w:rStyle w:val="underline"/>
          <w:highlight w:val="yellow"/>
        </w:rPr>
        <w:t>interrogate the link between war and suffering</w:t>
      </w:r>
      <w:r w:rsidRPr="00FD0D86">
        <w:rPr>
          <w:sz w:val="16"/>
        </w:rPr>
        <w:t xml:space="preserve"> and to think through gendered perspectives </w:t>
      </w:r>
      <w:r w:rsidRPr="00AC2CB1">
        <w:rPr>
          <w:rStyle w:val="underline"/>
          <w:highlight w:val="yellow"/>
        </w:rPr>
        <w:t>without</w:t>
      </w:r>
      <w:r w:rsidRPr="00FD0D86">
        <w:rPr>
          <w:sz w:val="16"/>
        </w:rPr>
        <w:t xml:space="preserve"> essentialising gender or </w:t>
      </w:r>
      <w:r w:rsidRPr="00AC2CB1">
        <w:rPr>
          <w:rStyle w:val="Emphasis"/>
          <w:rFonts w:eastAsiaTheme="majorEastAsia"/>
          <w:highlight w:val="yellow"/>
        </w:rPr>
        <w:t>making it the only explanatory variable</w:t>
      </w:r>
      <w:r w:rsidRPr="00FD0D86">
        <w:rPr>
          <w:sz w:val="16"/>
        </w:rPr>
        <w:t>.</w:t>
      </w:r>
    </w:p>
    <w:p w:rsidR="00DE3DC2" w:rsidRPr="00FD0D86" w:rsidRDefault="00DE3DC2" w:rsidP="00DE3DC2">
      <w:pPr>
        <w:pStyle w:val="card"/>
        <w:rPr>
          <w:sz w:val="16"/>
          <w:szCs w:val="16"/>
        </w:rPr>
      </w:pPr>
      <w:r w:rsidRPr="00FD0D86">
        <w:rPr>
          <w:sz w:val="16"/>
          <w:szCs w:val="16"/>
        </w:rPr>
        <w:t>This collection does not primarily seek to add to the discussion of the role of the holocaust in theories of human suffering. Our chapters are, however, an unfortunate witness to the fact that despite contemporary hopes and the scale of combatant and non-combatants deaths, the two World Wars were not the wars to end all wars. Rather wars, and their associated suffering, have been ongoing ever since, both in Europe and beyond.</w:t>
      </w:r>
    </w:p>
    <w:p w:rsidR="00DE3DC2" w:rsidRPr="00FD0D86" w:rsidRDefault="00DE3DC2" w:rsidP="00DE3DC2">
      <w:pPr>
        <w:pStyle w:val="card"/>
        <w:rPr>
          <w:sz w:val="16"/>
          <w:szCs w:val="16"/>
        </w:rPr>
      </w:pPr>
      <w:r w:rsidRPr="00FD0D86">
        <w:rPr>
          <w:sz w:val="16"/>
          <w:szCs w:val="16"/>
        </w:rPr>
        <w:t>War and Medicine</w:t>
      </w:r>
    </w:p>
    <w:p w:rsidR="00DE3DC2" w:rsidRDefault="00DE3DC2" w:rsidP="00DE3DC2">
      <w:pPr>
        <w:pStyle w:val="card"/>
      </w:pPr>
      <w:r w:rsidRPr="00AC2CB1">
        <w:rPr>
          <w:rStyle w:val="underline"/>
          <w:highlight w:val="yellow"/>
        </w:rPr>
        <w:t>While structural approaches</w:t>
      </w:r>
      <w:r w:rsidRPr="00FD3225">
        <w:rPr>
          <w:rStyle w:val="underline"/>
        </w:rPr>
        <w:t xml:space="preserve"> can </w:t>
      </w:r>
      <w:r w:rsidRPr="00AC2CB1">
        <w:rPr>
          <w:rStyle w:val="underline"/>
          <w:highlight w:val="yellow"/>
        </w:rPr>
        <w:t>problematise a division between intentional and unintentional suffering</w:t>
      </w:r>
      <w:r w:rsidRPr="00AC2CB1">
        <w:rPr>
          <w:sz w:val="16"/>
          <w:highlight w:val="yellow"/>
        </w:rPr>
        <w:t xml:space="preserve">, </w:t>
      </w:r>
      <w:r w:rsidRPr="00AC2CB1">
        <w:rPr>
          <w:rStyle w:val="Emphasis"/>
          <w:rFonts w:eastAsiaTheme="majorEastAsia"/>
          <w:highlight w:val="yellow"/>
        </w:rPr>
        <w:t>intentionality is nonetheless crucial</w:t>
      </w:r>
      <w:r w:rsidRPr="00AC2CB1">
        <w:rPr>
          <w:sz w:val="16"/>
          <w:highlight w:val="yellow"/>
        </w:rPr>
        <w:t xml:space="preserve"> </w:t>
      </w:r>
      <w:r w:rsidRPr="00AC2CB1">
        <w:rPr>
          <w:rStyle w:val="underline"/>
          <w:highlight w:val="yellow"/>
        </w:rPr>
        <w:t>to the</w:t>
      </w:r>
      <w:r w:rsidRPr="00FD0D86">
        <w:rPr>
          <w:sz w:val="16"/>
        </w:rPr>
        <w:t xml:space="preserve"> contradictory </w:t>
      </w:r>
      <w:r w:rsidRPr="00AC2CB1">
        <w:rPr>
          <w:rStyle w:val="underline"/>
          <w:highlight w:val="yellow"/>
        </w:rPr>
        <w:t>relationship that war</w:t>
      </w:r>
      <w:r w:rsidRPr="00FD0D86">
        <w:rPr>
          <w:sz w:val="16"/>
        </w:rPr>
        <w:t xml:space="preserve"> and medicine </w:t>
      </w:r>
      <w:r w:rsidRPr="00AC2CB1">
        <w:rPr>
          <w:rStyle w:val="underline"/>
          <w:highlight w:val="yellow"/>
        </w:rPr>
        <w:t>have with suffering</w:t>
      </w:r>
      <w:r w:rsidRPr="00FD0D86">
        <w:rPr>
          <w:sz w:val="16"/>
        </w:rPr>
        <w:t>. War is an organised conflict between two military groups and armed conflict is bound to be accompanied by suffering. Although ‘rules of engagement’ and the rhetoric of ‘targeted interventions’ deploying ‘surgical strikes’ suggest that ‘unnecessary’ blood shed can be avoided, war entails suffering, even if this is restricted to combatants. A limited, or targeted war is an oxymoron since war tends to be found in company with the other horsemen of the apocalypse, that is, pestilence, famine and death. Moreover, while the effect of war on soldiers is closely monitored by both sides, the disproportionate way in which the apocalyptic horsemen affect non-combatants and particularly those who are already disempowered such as women, the old and the young, has been less subject to scrutiny.</w:t>
      </w:r>
    </w:p>
    <w:p w:rsidR="00DE3DC2" w:rsidRDefault="00DE3DC2" w:rsidP="00DE3DC2"/>
    <w:p w:rsidR="00DE3DC2" w:rsidRDefault="00DE3DC2" w:rsidP="00DE3DC2">
      <w:pPr>
        <w:pStyle w:val="Heading1"/>
      </w:pPr>
      <w:r>
        <w:t>***2NC</w:t>
      </w:r>
    </w:p>
    <w:p w:rsidR="00DE3DC2" w:rsidRPr="00DE3DC2" w:rsidRDefault="00DE3DC2" w:rsidP="00DE3DC2"/>
    <w:p w:rsidR="00DE3DC2" w:rsidRDefault="00DE3DC2" w:rsidP="00DE3DC2">
      <w:pPr>
        <w:pStyle w:val="Heading2"/>
      </w:pPr>
      <w:r>
        <w:t>Cp</w:t>
      </w:r>
    </w:p>
    <w:p w:rsidR="00DE3DC2" w:rsidRPr="006321CA" w:rsidRDefault="00DE3DC2" w:rsidP="00DE3DC2">
      <w:pPr>
        <w:pStyle w:val="Heading4"/>
      </w:pPr>
      <w:r>
        <w:t xml:space="preserve">Courts can restrict detention- empirics prove </w:t>
      </w:r>
    </w:p>
    <w:p w:rsidR="00DE3DC2" w:rsidRDefault="00DE3DC2" w:rsidP="00DE3DC2">
      <w:pPr>
        <w:rPr>
          <w:sz w:val="16"/>
        </w:rPr>
      </w:pPr>
      <w:r>
        <w:rPr>
          <w:rStyle w:val="StyleStyleBold12pt"/>
        </w:rPr>
        <w:t xml:space="preserve">Katz </w:t>
      </w:r>
      <w:r w:rsidRPr="00BA4080">
        <w:rPr>
          <w:rStyle w:val="StyleStyleBold12pt"/>
        </w:rPr>
        <w:t>9</w:t>
      </w:r>
      <w:r w:rsidRPr="006A15E0">
        <w:t xml:space="preserve"> [Martin J. Interim Dean and Associate Professor of Law, University of Denver College of Law; Yale Law School, J.D. 1991; Harvard College, A.B. 1987. GUANTANAMO, BOUMEDIENE, AND JURISDICTION-STRIPPING: THE IMPERIAL PRESIDENT MEETS THE IMPERIAL COURT CONSTITUTIONAL COMMENTARY [Vol. 25:377 2009] Pg.377-78 Accessed 5/22/2013 DMW]</w:t>
      </w:r>
    </w:p>
    <w:p w:rsidR="00DE3DC2" w:rsidRPr="00335671" w:rsidRDefault="00DE3DC2" w:rsidP="00DE3DC2">
      <w:pPr>
        <w:rPr>
          <w:sz w:val="16"/>
        </w:rPr>
      </w:pPr>
    </w:p>
    <w:p w:rsidR="00DE3DC2" w:rsidRPr="004F7E90" w:rsidRDefault="00DE3DC2" w:rsidP="00DE3DC2">
      <w:pPr>
        <w:rPr>
          <w:rStyle w:val="Box"/>
        </w:rPr>
      </w:pPr>
      <w:r w:rsidRPr="004F7E90">
        <w:rPr>
          <w:rStyle w:val="StyleBoldUnderline"/>
        </w:rPr>
        <w:t>In Boumediene v. Bush</w:t>
      </w:r>
      <w:proofErr w:type="gramStart"/>
      <w:r w:rsidRPr="004F7E90">
        <w:rPr>
          <w:rStyle w:val="StyleBoldUnderline"/>
        </w:rPr>
        <w:t>.,</w:t>
      </w:r>
      <w:proofErr w:type="gramEnd"/>
      <w:r w:rsidRPr="004F7E90">
        <w:rPr>
          <w:rStyle w:val="StyleBoldUnderline"/>
        </w:rPr>
        <w:t xml:space="preserve">' </w:t>
      </w:r>
      <w:r w:rsidRPr="006A15E0">
        <w:rPr>
          <w:rStyle w:val="StyleBoldUnderline"/>
          <w:highlight w:val="cyan"/>
        </w:rPr>
        <w:t xml:space="preserve">the Supreme Court </w:t>
      </w:r>
      <w:r w:rsidRPr="006A15E0">
        <w:rPr>
          <w:rStyle w:val="Box"/>
          <w:highlight w:val="cyan"/>
        </w:rPr>
        <w:t>struck down</w:t>
      </w:r>
      <w:r w:rsidRPr="004F7E90">
        <w:rPr>
          <w:rStyle w:val="Box"/>
        </w:rPr>
        <w:t xml:space="preserve"> a major pillar</w:t>
      </w:r>
      <w:r w:rsidRPr="004F7E90">
        <w:rPr>
          <w:rStyle w:val="StyleBoldUnderline"/>
        </w:rPr>
        <w:t xml:space="preserve"> of</w:t>
      </w:r>
      <w:r w:rsidRPr="004F7E90">
        <w:rPr>
          <w:sz w:val="14"/>
        </w:rPr>
        <w:t xml:space="preserve"> President </w:t>
      </w:r>
      <w:r w:rsidRPr="004F7E90">
        <w:rPr>
          <w:rStyle w:val="StyleBoldUnderline"/>
        </w:rPr>
        <w:t>Bush's war on terror</w:t>
      </w:r>
      <w:r w:rsidRPr="004F7E90">
        <w:rPr>
          <w:sz w:val="14"/>
        </w:rPr>
        <w:t xml:space="preserve">: the </w:t>
      </w:r>
      <w:r w:rsidRPr="006A15E0">
        <w:rPr>
          <w:rStyle w:val="StyleBoldUnderline"/>
          <w:highlight w:val="cyan"/>
        </w:rPr>
        <w:t>indefinite de- tention</w:t>
      </w:r>
      <w:r w:rsidRPr="004F7E90">
        <w:rPr>
          <w:rStyle w:val="StyleBoldUnderline"/>
        </w:rPr>
        <w:t xml:space="preserve"> of</w:t>
      </w:r>
      <w:r w:rsidRPr="004F7E90">
        <w:rPr>
          <w:sz w:val="14"/>
        </w:rPr>
        <w:t xml:space="preserve"> </w:t>
      </w:r>
      <w:r w:rsidRPr="004F7E90">
        <w:rPr>
          <w:rStyle w:val="StyleBoldUnderline"/>
        </w:rPr>
        <w:t>terror suspects in Guantanamo</w:t>
      </w:r>
      <w:r w:rsidRPr="004F7E90">
        <w:rPr>
          <w:sz w:val="14"/>
        </w:rPr>
        <w:t xml:space="preserve"> Bay, Cuba. </w:t>
      </w:r>
      <w:r w:rsidRPr="004F7E90">
        <w:rPr>
          <w:rStyle w:val="StyleBoldUnderline"/>
        </w:rPr>
        <w:t xml:space="preserve">The Court </w:t>
      </w:r>
      <w:r w:rsidRPr="006A15E0">
        <w:rPr>
          <w:rStyle w:val="StyleBoldUnderline"/>
          <w:highlight w:val="cyan"/>
        </w:rPr>
        <w:t>held</w:t>
      </w:r>
      <w:r w:rsidRPr="004F7E90">
        <w:rPr>
          <w:sz w:val="14"/>
        </w:rPr>
        <w:t xml:space="preserve"> that </w:t>
      </w:r>
      <w:r w:rsidRPr="004F7E90">
        <w:rPr>
          <w:rStyle w:val="StyleBoldUnderline"/>
        </w:rPr>
        <w:t xml:space="preserve">even non-citizen </w:t>
      </w:r>
      <w:r w:rsidRPr="006A15E0">
        <w:rPr>
          <w:rStyle w:val="StyleBoldUnderline"/>
          <w:highlight w:val="cyan"/>
        </w:rPr>
        <w:t>prisoners</w:t>
      </w:r>
      <w:r w:rsidRPr="004F7E90">
        <w:rPr>
          <w:sz w:val="14"/>
        </w:rPr>
        <w:t xml:space="preserve"> held by the United States government on foreign soil </w:t>
      </w:r>
      <w:r w:rsidRPr="006A15E0">
        <w:rPr>
          <w:rStyle w:val="StyleBoldUnderline"/>
          <w:highlight w:val="cyan"/>
        </w:rPr>
        <w:t>could challenge their</w:t>
      </w:r>
      <w:r w:rsidRPr="004F7E90">
        <w:rPr>
          <w:rStyle w:val="StyleBoldUnderline"/>
        </w:rPr>
        <w:t xml:space="preserve"> </w:t>
      </w:r>
      <w:r w:rsidRPr="006A15E0">
        <w:rPr>
          <w:rStyle w:val="StyleBoldUnderline"/>
          <w:highlight w:val="cyan"/>
        </w:rPr>
        <w:t>confinement</w:t>
      </w:r>
      <w:r w:rsidRPr="004F7E90">
        <w:rPr>
          <w:rStyle w:val="StyleBoldUnderline"/>
        </w:rPr>
        <w:t xml:space="preserve"> by seeking a writ of habeas corpus in federal court</w:t>
      </w:r>
      <w:r w:rsidRPr="004F7E90">
        <w:rPr>
          <w:sz w:val="14"/>
        </w:rPr>
        <w:t>, and that the procedures the government had provided for such challenges were not an adequate substitute for the writ</w:t>
      </w:r>
      <w:proofErr w:type="gramStart"/>
      <w:r w:rsidRPr="004F7E90">
        <w:rPr>
          <w:sz w:val="14"/>
        </w:rPr>
        <w:t>.^</w:t>
      </w:r>
      <w:proofErr w:type="gramEnd"/>
      <w:r w:rsidRPr="004F7E90">
        <w:rPr>
          <w:sz w:val="12"/>
        </w:rPr>
        <w:t>¶</w:t>
      </w:r>
      <w:r w:rsidRPr="004F7E90">
        <w:rPr>
          <w:sz w:val="14"/>
        </w:rPr>
        <w:t xml:space="preserve"> As a habeas corpus case, </w:t>
      </w:r>
      <w:r w:rsidRPr="006A15E0">
        <w:rPr>
          <w:rStyle w:val="StyleBoldUnderline"/>
          <w:highlight w:val="cyan"/>
        </w:rPr>
        <w:t>Boumediene may</w:t>
      </w:r>
      <w:r w:rsidRPr="004F7E90">
        <w:rPr>
          <w:rStyle w:val="StyleBoldUnderline"/>
        </w:rPr>
        <w:t xml:space="preserve"> well </w:t>
      </w:r>
      <w:r w:rsidRPr="006A15E0">
        <w:rPr>
          <w:rStyle w:val="StyleBoldUnderline"/>
          <w:highlight w:val="cyan"/>
        </w:rPr>
        <w:t xml:space="preserve">be </w:t>
      </w:r>
      <w:r w:rsidRPr="006A15E0">
        <w:rPr>
          <w:rStyle w:val="Box"/>
          <w:highlight w:val="cyan"/>
        </w:rPr>
        <w:t>revolu- tionary</w:t>
      </w:r>
      <w:r w:rsidRPr="004F7E90">
        <w:rPr>
          <w:sz w:val="14"/>
        </w:rPr>
        <w:t xml:space="preserve">.' However, Boumediene is more than merely a habeas orpus case. This Article will argue that, at its core, </w:t>
      </w:r>
      <w:r w:rsidRPr="004F7E90">
        <w:rPr>
          <w:rStyle w:val="StyleBoldUnderline"/>
        </w:rPr>
        <w:t xml:space="preserve">Boumediene should be understood as a case about separation of powers. </w:t>
      </w:r>
      <w:r w:rsidRPr="004F7E90">
        <w:rPr>
          <w:sz w:val="14"/>
        </w:rPr>
        <w:t xml:space="preserve">More specifically, it should be understood as a case about the Court's vision of separation of powers—a vision in which federal courts serve to keep the political branches within the bounds of the Constitution and, most importantly, </w:t>
      </w:r>
      <w:r w:rsidRPr="004F7E90">
        <w:rPr>
          <w:rStyle w:val="StyleBoldUnderline"/>
        </w:rPr>
        <w:t xml:space="preserve">in which the </w:t>
      </w:r>
      <w:r w:rsidRPr="006A15E0">
        <w:rPr>
          <w:rStyle w:val="StyleBoldUnderline"/>
          <w:highlight w:val="cyan"/>
        </w:rPr>
        <w:t>political branches</w:t>
      </w:r>
      <w:r w:rsidRPr="004F7E90">
        <w:rPr>
          <w:rStyle w:val="StyleBoldUnderline"/>
        </w:rPr>
        <w:t xml:space="preserve"> </w:t>
      </w:r>
      <w:r w:rsidRPr="006A15E0">
        <w:rPr>
          <w:rStyle w:val="Box"/>
          <w:highlight w:val="cyan"/>
        </w:rPr>
        <w:t>cannot evade judicial review</w:t>
      </w:r>
      <w:r w:rsidRPr="004F7E90">
        <w:rPr>
          <w:rStyle w:val="StyleBoldUnderline"/>
        </w:rPr>
        <w:t xml:space="preserve"> by manipulating jurisdic- tion</w:t>
      </w:r>
      <w:r w:rsidRPr="004F7E90">
        <w:rPr>
          <w:sz w:val="14"/>
        </w:rPr>
        <w:t xml:space="preserve">. Hence, this Article will argue, the </w:t>
      </w:r>
      <w:r w:rsidRPr="004F7E90">
        <w:rPr>
          <w:rStyle w:val="StyleBoldUnderline"/>
        </w:rPr>
        <w:t>principles set out in Boumediene have significant implications for Congress's ability to restrict</w:t>
      </w:r>
      <w:r w:rsidRPr="004F7E90">
        <w:rPr>
          <w:sz w:val="14"/>
        </w:rPr>
        <w:t xml:space="preserve"> or eliminate the jurisdiction of the </w:t>
      </w:r>
      <w:r w:rsidRPr="004F7E90">
        <w:rPr>
          <w:rStyle w:val="StyleBoldUnderline"/>
        </w:rPr>
        <w:t>federal courts</w:t>
      </w:r>
      <w:r w:rsidRPr="004F7E90">
        <w:rPr>
          <w:sz w:val="14"/>
        </w:rPr>
        <w:t xml:space="preserve">—a practice </w:t>
      </w:r>
      <w:r w:rsidRPr="004F7E90">
        <w:rPr>
          <w:rStyle w:val="StyleBoldUnderline"/>
        </w:rPr>
        <w:t>known as jurisdiction-stripping</w:t>
      </w:r>
      <w:r w:rsidRPr="004F7E90">
        <w:rPr>
          <w:sz w:val="14"/>
        </w:rPr>
        <w:t>, which has been the sub-</w:t>
      </w:r>
      <w:r w:rsidRPr="004F7E90">
        <w:rPr>
          <w:sz w:val="12"/>
        </w:rPr>
        <w:t>¶</w:t>
      </w:r>
      <w:r w:rsidRPr="004F7E90">
        <w:rPr>
          <w:sz w:val="14"/>
        </w:rPr>
        <w:t xml:space="preserve"> ject of an intense, long-running debate among the giants of con- stitutional law."*</w:t>
      </w:r>
      <w:r w:rsidRPr="004F7E90">
        <w:rPr>
          <w:sz w:val="12"/>
        </w:rPr>
        <w:t>¶</w:t>
      </w:r>
      <w:r w:rsidRPr="004F7E90">
        <w:rPr>
          <w:sz w:val="14"/>
        </w:rPr>
        <w:t xml:space="preserve"> </w:t>
      </w:r>
      <w:r w:rsidRPr="004F7E90">
        <w:rPr>
          <w:rStyle w:val="StyleBoldUnderline"/>
        </w:rPr>
        <w:t xml:space="preserve">In Boumediene, the </w:t>
      </w:r>
      <w:r w:rsidRPr="006A15E0">
        <w:rPr>
          <w:rStyle w:val="StyleBoldUnderline"/>
          <w:highlight w:val="cyan"/>
        </w:rPr>
        <w:t xml:space="preserve">Court asserted a </w:t>
      </w:r>
      <w:r w:rsidRPr="006A15E0">
        <w:rPr>
          <w:rStyle w:val="Box"/>
          <w:highlight w:val="cyan"/>
        </w:rPr>
        <w:t>forceful view of judi- cial power</w:t>
      </w:r>
      <w:r w:rsidRPr="004F7E90">
        <w:rPr>
          <w:sz w:val="14"/>
        </w:rPr>
        <w:t xml:space="preserve"> </w:t>
      </w:r>
      <w:r w:rsidRPr="004F7E90">
        <w:rPr>
          <w:rStyle w:val="StyleBoldUnderline"/>
        </w:rPr>
        <w:t>that it has hesitated to assert</w:t>
      </w:r>
      <w:r w:rsidRPr="004F7E90">
        <w:rPr>
          <w:sz w:val="14"/>
        </w:rPr>
        <w:t xml:space="preserve"> </w:t>
      </w:r>
      <w:r w:rsidRPr="004F7E90">
        <w:rPr>
          <w:rStyle w:val="StyleBoldUnderline"/>
        </w:rPr>
        <w:t>since the Founding</w:t>
      </w:r>
      <w:r w:rsidRPr="004F7E90">
        <w:rPr>
          <w:sz w:val="14"/>
        </w:rPr>
        <w:t xml:space="preserve">. The Court's newfound willingness to assert this power may be criti- cized as an exercise in judicial imperialism. But </w:t>
      </w:r>
      <w:r w:rsidRPr="006A15E0">
        <w:rPr>
          <w:rStyle w:val="StyleBoldUnderline"/>
          <w:highlight w:val="cyan"/>
        </w:rPr>
        <w:t>it</w:t>
      </w:r>
      <w:r w:rsidRPr="004F7E90">
        <w:rPr>
          <w:sz w:val="14"/>
        </w:rPr>
        <w:t xml:space="preserve"> also </w:t>
      </w:r>
      <w:r w:rsidRPr="006A15E0">
        <w:rPr>
          <w:rStyle w:val="StyleBoldUnderline"/>
          <w:highlight w:val="cyan"/>
        </w:rPr>
        <w:t>reflects</w:t>
      </w:r>
      <w:r w:rsidRPr="004F7E90">
        <w:rPr>
          <w:rStyle w:val="StyleBoldUnderline"/>
        </w:rPr>
        <w:t xml:space="preserve"> </w:t>
      </w:r>
      <w:r w:rsidRPr="006A15E0">
        <w:rPr>
          <w:rStyle w:val="StyleBoldUnderline"/>
          <w:highlight w:val="cyan"/>
        </w:rPr>
        <w:t xml:space="preserve">a </w:t>
      </w:r>
      <w:r w:rsidRPr="006A15E0">
        <w:rPr>
          <w:rStyle w:val="Box"/>
          <w:highlight w:val="cyan"/>
        </w:rPr>
        <w:t>healthy inclination to counterbalance</w:t>
      </w:r>
      <w:r w:rsidRPr="004F7E90">
        <w:rPr>
          <w:rStyle w:val="StyleBoldUnderline"/>
        </w:rPr>
        <w:t xml:space="preserve"> several recent, </w:t>
      </w:r>
      <w:r w:rsidRPr="006A15E0">
        <w:rPr>
          <w:rStyle w:val="StyleBoldUnderline"/>
          <w:highlight w:val="cyan"/>
        </w:rPr>
        <w:t>unprece- dented assertions of power by the President</w:t>
      </w:r>
      <w:r w:rsidRPr="004F7E90">
        <w:rPr>
          <w:sz w:val="14"/>
        </w:rPr>
        <w:t xml:space="preserve">, </w:t>
      </w:r>
      <w:r w:rsidRPr="004F7E90">
        <w:rPr>
          <w:rStyle w:val="StyleBoldUnderline"/>
        </w:rPr>
        <w:t>accompanied by apparent acquiescence from Congress</w:t>
      </w:r>
      <w:proofErr w:type="gramStart"/>
      <w:r w:rsidRPr="004F7E90">
        <w:rPr>
          <w:rStyle w:val="StyleBoldUnderline"/>
        </w:rPr>
        <w:t>.</w:t>
      </w:r>
      <w:r w:rsidRPr="004F7E90">
        <w:rPr>
          <w:sz w:val="12"/>
        </w:rPr>
        <w:t>¶</w:t>
      </w:r>
      <w:proofErr w:type="gramEnd"/>
      <w:r w:rsidRPr="004F7E90">
        <w:rPr>
          <w:sz w:val="14"/>
        </w:rPr>
        <w:t xml:space="preserve"> This Article will first summarize the long-running debate over jurisdiction-stripping. It will then show how the principles articulated in Boumediene suggest at least a partial resolution of that debate. Next, it will show that the resolution suggested by Boumediene is not limited to habeas cases—cases involving de- tention; rather, Boumediene speaks to jurisdiction-stripping more generally. Finally, the Article will discuss the extraordinary significance of the fact that the Court has articulated these prin- ciples now, after avoiding doing so for centuries. It will conclude that this timing is neither coincidental nor the product of an op- portunistic judicial power grab. Rather, </w:t>
      </w:r>
      <w:r w:rsidRPr="006A15E0">
        <w:rPr>
          <w:rStyle w:val="StyleBoldUnderline"/>
          <w:highlight w:val="cyan"/>
        </w:rPr>
        <w:t>Boumediene represents a</w:t>
      </w:r>
      <w:r w:rsidRPr="004F7E90">
        <w:rPr>
          <w:rStyle w:val="StyleBoldUnderline"/>
        </w:rPr>
        <w:t xml:space="preserve"> timely </w:t>
      </w:r>
      <w:r w:rsidRPr="006A15E0">
        <w:rPr>
          <w:rStyle w:val="Box"/>
          <w:highlight w:val="cyan"/>
        </w:rPr>
        <w:t>restoration of</w:t>
      </w:r>
      <w:r w:rsidRPr="004F7E90">
        <w:rPr>
          <w:rStyle w:val="Box"/>
        </w:rPr>
        <w:t xml:space="preserve"> a healthy </w:t>
      </w:r>
      <w:r w:rsidRPr="006A15E0">
        <w:rPr>
          <w:rStyle w:val="Box"/>
          <w:highlight w:val="cyan"/>
        </w:rPr>
        <w:t>balance of power.</w:t>
      </w:r>
    </w:p>
    <w:p w:rsidR="00DE3DC2" w:rsidRDefault="00DE3DC2" w:rsidP="00DE3DC2">
      <w:pPr>
        <w:pStyle w:val="Heading2"/>
      </w:pPr>
      <w:r>
        <w:t xml:space="preserve">A2: Perm- Do Both </w:t>
      </w:r>
    </w:p>
    <w:p w:rsidR="00DE3DC2" w:rsidRDefault="00DE3DC2" w:rsidP="00DE3DC2">
      <w:pPr>
        <w:pStyle w:val="Heading4"/>
      </w:pPr>
      <w:r>
        <w:t xml:space="preserve">Links to the net benefits </w:t>
      </w:r>
    </w:p>
    <w:p w:rsidR="00DE3DC2" w:rsidRDefault="00DE3DC2" w:rsidP="00DE3DC2"/>
    <w:p w:rsidR="00DE3DC2" w:rsidRDefault="00DE3DC2" w:rsidP="00DE3DC2">
      <w:pPr>
        <w:pStyle w:val="Heading4"/>
      </w:pPr>
      <w:r>
        <w:t xml:space="preserve">Intrinsic- this perm includes some type of courts-Congressional coordination, which is present in neither the plan nor CP. Reject intrinsic perms- they destroy neg ground </w:t>
      </w:r>
    </w:p>
    <w:p w:rsidR="00DE3DC2" w:rsidRDefault="00DE3DC2" w:rsidP="00DE3DC2">
      <w:pPr>
        <w:pStyle w:val="tag"/>
      </w:pPr>
    </w:p>
    <w:p w:rsidR="00DE3DC2" w:rsidRPr="00371E64" w:rsidRDefault="00DE3DC2" w:rsidP="00DE3DC2">
      <w:pPr>
        <w:pStyle w:val="Heading4"/>
      </w:pPr>
      <w:r w:rsidRPr="00371E64">
        <w:t>Perm nullifies court rulings</w:t>
      </w:r>
      <w:r>
        <w:t xml:space="preserve"> </w:t>
      </w:r>
    </w:p>
    <w:p w:rsidR="00DE3DC2" w:rsidRPr="00371E64" w:rsidRDefault="00DE3DC2" w:rsidP="00DE3DC2">
      <w:pPr>
        <w:rPr>
          <w:rStyle w:val="verdana"/>
          <w:b/>
          <w:sz w:val="24"/>
        </w:rPr>
      </w:pPr>
      <w:r>
        <w:rPr>
          <w:rStyle w:val="StyleStyleBold12pt"/>
        </w:rPr>
        <w:t xml:space="preserve">Baker </w:t>
      </w:r>
      <w:r w:rsidRPr="00330B4B">
        <w:rPr>
          <w:rStyle w:val="StyleStyleBold12pt"/>
        </w:rPr>
        <w:t>94</w:t>
      </w:r>
      <w:r>
        <w:rPr>
          <w:rStyle w:val="Author-Date"/>
        </w:rPr>
        <w:t xml:space="preserve"> </w:t>
      </w:r>
      <w:r w:rsidRPr="00371E64">
        <w:t>Thomas E. Baker</w:t>
      </w:r>
      <w:r w:rsidRPr="00371E64">
        <w:rPr>
          <w:b/>
        </w:rPr>
        <w:t xml:space="preserve">, </w:t>
      </w:r>
      <w:r w:rsidRPr="00371E64">
        <w:t>Alvin R. Allison Professor, Texas Tech University School of Law, 1994, “FEATURE ARTICLE: THE ELEVENTH CIRCUIT'S FIRST DECADE CONTRIBUTION TO THE LAW OF THE NATION, 1981-1991,” 19 Nova L. Rev. 323</w:t>
      </w:r>
    </w:p>
    <w:p w:rsidR="00DE3DC2" w:rsidRDefault="00DE3DC2" w:rsidP="00DE3DC2"/>
    <w:p w:rsidR="00DE3DC2" w:rsidRPr="00330B4B" w:rsidRDefault="00DE3DC2" w:rsidP="00DE3DC2">
      <w:pPr>
        <w:rPr>
          <w:sz w:val="14"/>
        </w:rPr>
      </w:pPr>
      <w:r w:rsidRPr="00330B4B">
        <w:rPr>
          <w:sz w:val="14"/>
        </w:rPr>
        <w:t> [*</w:t>
      </w:r>
      <w:r w:rsidRPr="00330B4B">
        <w:rPr>
          <w:rStyle w:val="CitesChar"/>
          <w:sz w:val="14"/>
        </w:rPr>
        <w:t xml:space="preserve">337]  </w:t>
      </w:r>
      <w:r w:rsidRPr="00337173">
        <w:rPr>
          <w:rStyle w:val="StyleBoldUnderline"/>
        </w:rPr>
        <w:t xml:space="preserve">The mootness doctrine focuses judicial attention on "the sequence of litigation events out of a traditional and constitutional concern for the very existence of </w:t>
      </w:r>
      <w:r w:rsidRPr="00330B4B">
        <w:rPr>
          <w:rStyle w:val="StyleBoldUnderline"/>
        </w:rPr>
        <w:t>a 'case or controversy' itself."</w:t>
      </w:r>
      <w:r w:rsidRPr="00330B4B">
        <w:rPr>
          <w:rStyle w:val="CitesChar"/>
          <w:sz w:val="14"/>
        </w:rPr>
        <w:t xml:space="preserve"> </w:t>
      </w:r>
      <w:hyperlink r:id="rId17" w:anchor="n74" w:history="1">
        <w:r w:rsidRPr="00330B4B">
          <w:rPr>
            <w:rStyle w:val="CitesChar"/>
            <w:sz w:val="14"/>
          </w:rPr>
          <w:t>n74</w:t>
        </w:r>
      </w:hyperlink>
      <w:r w:rsidRPr="00330B4B">
        <w:rPr>
          <w:sz w:val="14"/>
        </w:rPr>
        <w:t xml:space="preserve"> </w:t>
      </w:r>
      <w:r w:rsidRPr="00330B4B">
        <w:rPr>
          <w:rStyle w:val="StyleBoldUnderline"/>
          <w:highlight w:val="cyan"/>
        </w:rPr>
        <w:t>If a matter</w:t>
      </w:r>
      <w:r w:rsidRPr="00330B4B">
        <w:rPr>
          <w:rStyle w:val="StyleBoldUnderline"/>
        </w:rPr>
        <w:t xml:space="preserve"> earlier in controversy </w:t>
      </w:r>
      <w:r w:rsidRPr="00330B4B">
        <w:rPr>
          <w:rStyle w:val="StyleBoldUnderline"/>
          <w:highlight w:val="cyan"/>
        </w:rPr>
        <w:t>is</w:t>
      </w:r>
      <w:r w:rsidRPr="00330B4B">
        <w:rPr>
          <w:rStyle w:val="StyleBoldUnderline"/>
        </w:rPr>
        <w:t xml:space="preserve"> somehow </w:t>
      </w:r>
      <w:r w:rsidRPr="00330B4B">
        <w:rPr>
          <w:rStyle w:val="StyleBoldUnderline"/>
          <w:highlight w:val="cyan"/>
        </w:rPr>
        <w:t>resolved, the</w:t>
      </w:r>
      <w:r w:rsidRPr="00330B4B">
        <w:rPr>
          <w:rStyle w:val="StyleBoldUnderline"/>
        </w:rPr>
        <w:t xml:space="preserve"> </w:t>
      </w:r>
      <w:r w:rsidRPr="00330B4B">
        <w:rPr>
          <w:rStyle w:val="StyleBoldUnderline"/>
          <w:highlight w:val="cyan"/>
        </w:rPr>
        <w:t>judgment of the</w:t>
      </w:r>
      <w:r w:rsidRPr="00330B4B">
        <w:rPr>
          <w:rStyle w:val="StyleBoldUnderline"/>
        </w:rPr>
        <w:t xml:space="preserve"> federal </w:t>
      </w:r>
      <w:r w:rsidRPr="00330B4B">
        <w:rPr>
          <w:rStyle w:val="StyleBoldUnderline"/>
          <w:highlight w:val="cyan"/>
        </w:rPr>
        <w:t xml:space="preserve">court has </w:t>
      </w:r>
      <w:r w:rsidRPr="00330B4B">
        <w:rPr>
          <w:rStyle w:val="Box"/>
          <w:highlight w:val="cyan"/>
        </w:rPr>
        <w:t>nothing to accomplish</w:t>
      </w:r>
      <w:r w:rsidRPr="00330B4B">
        <w:rPr>
          <w:rStyle w:val="StyleBoldUnderline"/>
        </w:rPr>
        <w:t xml:space="preserve">. The lack of a judicial task ends the Article III power. Justiciability must be actual and present, not merely speculative or historical. </w:t>
      </w:r>
      <w:r w:rsidRPr="00330B4B">
        <w:rPr>
          <w:rStyle w:val="StyleBoldUnderline"/>
          <w:highlight w:val="cyan"/>
        </w:rPr>
        <w:t xml:space="preserve">Legislation can </w:t>
      </w:r>
      <w:r w:rsidRPr="00330B4B">
        <w:rPr>
          <w:rStyle w:val="Box"/>
          <w:highlight w:val="cyan"/>
        </w:rPr>
        <w:t>overtake the litigation and render it moot</w:t>
      </w:r>
      <w:r w:rsidRPr="00330B4B">
        <w:rPr>
          <w:rStyle w:val="StyleBoldUnderline"/>
        </w:rPr>
        <w:t xml:space="preserve">. For example, in </w:t>
      </w:r>
      <w:r w:rsidRPr="00330B4B">
        <w:rPr>
          <w:rStyle w:val="StyleBoldUnderline"/>
          <w:highlight w:val="cyan"/>
        </w:rPr>
        <w:t>Lewis v. Continental Bank Corp</w:t>
      </w:r>
      <w:r w:rsidRPr="00330B4B">
        <w:rPr>
          <w:rStyle w:val="StyleBoldUnderline"/>
        </w:rPr>
        <w:t xml:space="preserve">., </w:t>
      </w:r>
      <w:hyperlink r:id="rId18" w:anchor="n75" w:history="1">
        <w:r w:rsidRPr="00330B4B">
          <w:rPr>
            <w:rStyle w:val="StyleBoldUnderline"/>
          </w:rPr>
          <w:t>n75</w:t>
        </w:r>
      </w:hyperlink>
      <w:r w:rsidRPr="00330B4B">
        <w:rPr>
          <w:rStyle w:val="StyleBoldUnderline"/>
        </w:rPr>
        <w:t xml:space="preserve"> the </w:t>
      </w:r>
      <w:r w:rsidRPr="00330B4B">
        <w:rPr>
          <w:rStyle w:val="StyleBoldUnderline"/>
          <w:highlight w:val="cyan"/>
        </w:rPr>
        <w:t>Supreme Court declared the case moot due to amendments to a federal statute</w:t>
      </w:r>
      <w:r w:rsidRPr="00330B4B">
        <w:rPr>
          <w:rStyle w:val="StyleBoldUnderline"/>
        </w:rPr>
        <w:t xml:space="preserve"> that were </w:t>
      </w:r>
      <w:r w:rsidRPr="00330B4B">
        <w:rPr>
          <w:rStyle w:val="StyleBoldUnderline"/>
          <w:highlight w:val="cyan"/>
        </w:rPr>
        <w:t>enacted while the case was pending</w:t>
      </w:r>
      <w:r w:rsidRPr="00330B4B">
        <w:rPr>
          <w:rStyle w:val="StyleBoldUnderline"/>
        </w:rPr>
        <w:t>.</w:t>
      </w:r>
      <w:r w:rsidRPr="00330B4B">
        <w:rPr>
          <w:sz w:val="14"/>
        </w:rPr>
        <w:t xml:space="preserve"> </w:t>
      </w:r>
      <w:r w:rsidRPr="00330B4B">
        <w:rPr>
          <w:rStyle w:val="StyleBoldUnderline"/>
        </w:rPr>
        <w:t>Thus, the Eleventh Circuit's judicial handiwork</w:t>
      </w:r>
      <w:r w:rsidRPr="00330B4B">
        <w:rPr>
          <w:rStyle w:val="NothingChar"/>
          <w:sz w:val="14"/>
        </w:rPr>
        <w:t xml:space="preserve">, analyzing rather arcane issues of federal banking law, </w:t>
      </w:r>
      <w:r w:rsidRPr="00330B4B">
        <w:rPr>
          <w:rStyle w:val="StyleBoldUnderline"/>
        </w:rPr>
        <w:t xml:space="preserve">was rendered a nullity. </w:t>
      </w:r>
      <w:hyperlink r:id="rId19" w:anchor="n76" w:history="1">
        <w:proofErr w:type="gramStart"/>
        <w:r w:rsidRPr="00330B4B">
          <w:rPr>
            <w:rStyle w:val="StyleBoldUnderline"/>
          </w:rPr>
          <w:t>n76</w:t>
        </w:r>
        <w:proofErr w:type="gramEnd"/>
      </w:hyperlink>
      <w:r w:rsidRPr="00330B4B">
        <w:rPr>
          <w:sz w:val="14"/>
        </w:rPr>
        <w:t xml:space="preserve"> </w:t>
      </w:r>
    </w:p>
    <w:p w:rsidR="00DE3DC2" w:rsidRDefault="00DE3DC2" w:rsidP="00DE3DC2">
      <w:pPr>
        <w:pStyle w:val="Heading2"/>
      </w:pPr>
      <w:bookmarkStart w:id="2" w:name="_Toc144455689"/>
      <w:bookmarkStart w:id="3" w:name="_Toc238298999"/>
      <w:r>
        <w:t>A2: Link to Politics</w:t>
      </w:r>
      <w:bookmarkEnd w:id="2"/>
      <w:bookmarkEnd w:id="3"/>
      <w:r>
        <w:t xml:space="preserve"> </w:t>
      </w:r>
    </w:p>
    <w:p w:rsidR="00DE3DC2" w:rsidRPr="006A15E0" w:rsidRDefault="00DE3DC2" w:rsidP="00DE3DC2">
      <w:pPr>
        <w:pStyle w:val="Heading4"/>
      </w:pPr>
      <w:r w:rsidRPr="006A15E0">
        <w:t xml:space="preserve">Courts avoid ptx- </w:t>
      </w:r>
      <w:r>
        <w:t>p</w:t>
      </w:r>
      <w:r w:rsidRPr="006A15E0">
        <w:t xml:space="preserve">oliticians will pass the buck to the courts deflecting criticism for the plan. Empirically </w:t>
      </w:r>
      <w:proofErr w:type="gramStart"/>
      <w:r w:rsidRPr="006A15E0">
        <w:t>proven</w:t>
      </w:r>
      <w:proofErr w:type="gramEnd"/>
      <w:r w:rsidRPr="006A15E0">
        <w:t xml:space="preserve"> with controv</w:t>
      </w:r>
      <w:r>
        <w:t xml:space="preserve">ersial issues such as abortion- this example is particularly pertinent because courts are used as cover with internal party divisions- </w:t>
      </w:r>
      <w:r w:rsidRPr="006A15E0">
        <w:t>that’s Intoccia.</w:t>
      </w:r>
    </w:p>
    <w:p w:rsidR="00DE3DC2" w:rsidRDefault="00DE3DC2" w:rsidP="00DE3DC2"/>
    <w:p w:rsidR="00DE3DC2" w:rsidRDefault="00DE3DC2" w:rsidP="00DE3DC2">
      <w:pPr>
        <w:pStyle w:val="tag"/>
        <w:rPr>
          <w:rStyle w:val="Heading3Char"/>
        </w:rPr>
      </w:pPr>
      <w:r>
        <w:t>Courts evade electoral consequences</w:t>
      </w:r>
      <w:r>
        <w:rPr>
          <w:rStyle w:val="Heading3Char"/>
        </w:rPr>
        <w:t xml:space="preserve"> </w:t>
      </w:r>
    </w:p>
    <w:p w:rsidR="00DE3DC2" w:rsidRPr="00444EDF" w:rsidRDefault="00DE3DC2" w:rsidP="00DE3DC2">
      <w:r w:rsidRPr="00444EDF">
        <w:rPr>
          <w:rStyle w:val="StyleStyleBold12pt"/>
        </w:rPr>
        <w:t>Stoutenborough</w:t>
      </w:r>
      <w:r w:rsidRPr="00444EDF">
        <w:t xml:space="preserve"> et al., Political Science Dept @ Utah, </w:t>
      </w:r>
      <w:r w:rsidRPr="00444EDF">
        <w:rPr>
          <w:rStyle w:val="StyleStyleBold12pt"/>
        </w:rPr>
        <w:t>6</w:t>
      </w:r>
      <w:r w:rsidRPr="00444EDF">
        <w:t xml:space="preserve">  </w:t>
      </w:r>
    </w:p>
    <w:p w:rsidR="00DE3DC2" w:rsidRPr="00426663" w:rsidRDefault="00DE3DC2" w:rsidP="00DE3DC2">
      <w:r w:rsidRPr="00444EDF">
        <w:t>[James, Political Science Dept @ Utah, Reassessing the Impact of Supreme Court Decisions on Public Opinion, Political Research Quarterly, p. 419]</w:t>
      </w:r>
    </w:p>
    <w:p w:rsidR="00DE3DC2" w:rsidRDefault="00DE3DC2" w:rsidP="00DE3DC2">
      <w:pPr>
        <w:rPr>
          <w:b/>
          <w:sz w:val="24"/>
        </w:rPr>
      </w:pPr>
    </w:p>
    <w:p w:rsidR="00DE3DC2" w:rsidRPr="00444EDF" w:rsidRDefault="00DE3DC2" w:rsidP="00DE3DC2">
      <w:pPr>
        <w:pStyle w:val="card"/>
        <w:ind w:left="0"/>
        <w:rPr>
          <w:sz w:val="14"/>
        </w:rPr>
      </w:pPr>
      <w:r w:rsidRPr="00444EDF">
        <w:rPr>
          <w:sz w:val="14"/>
        </w:rPr>
        <w:t xml:space="preserve">In many cases, </w:t>
      </w:r>
      <w:r w:rsidRPr="00524CE7">
        <w:rPr>
          <w:rStyle w:val="StyleBoldUnderline"/>
          <w:highlight w:val="cyan"/>
        </w:rPr>
        <w:t>courts have</w:t>
      </w:r>
      <w:r w:rsidRPr="00524CE7">
        <w:rPr>
          <w:rStyle w:val="StyleBoldUnderline"/>
        </w:rPr>
        <w:t xml:space="preserve"> been empowered by and </w:t>
      </w:r>
      <w:r w:rsidRPr="00524CE7">
        <w:rPr>
          <w:rStyle w:val="Box"/>
          <w:highlight w:val="cyan"/>
        </w:rPr>
        <w:t>served the interests</w:t>
      </w:r>
      <w:r w:rsidRPr="00524CE7">
        <w:rPr>
          <w:rStyle w:val="StyleBoldUnderline"/>
          <w:highlight w:val="cyan"/>
        </w:rPr>
        <w:t xml:space="preserve"> of other political actors</w:t>
      </w:r>
      <w:r w:rsidRPr="00524CE7">
        <w:rPr>
          <w:rStyle w:val="underline"/>
          <w:rFonts w:eastAsiaTheme="minorHAnsi"/>
        </w:rPr>
        <w:t>.</w:t>
      </w:r>
      <w:r w:rsidRPr="00444EDF">
        <w:rPr>
          <w:sz w:val="14"/>
        </w:rPr>
        <w:t xml:space="preserve"> While this undermines the countermajoritarian difficulty as an empirical hypothesis, it is not at all reassuring from a democratic perspective. </w:t>
      </w:r>
      <w:r w:rsidRPr="00524CE7">
        <w:rPr>
          <w:rStyle w:val="StyleBoldUnderline"/>
          <w:highlight w:val="cyan"/>
        </w:rPr>
        <w:t>Judicial review can</w:t>
      </w:r>
      <w:r w:rsidRPr="00524CE7">
        <w:rPr>
          <w:rStyle w:val="StyleBoldUnderline"/>
        </w:rPr>
        <w:t xml:space="preserve"> </w:t>
      </w:r>
      <w:r w:rsidRPr="00524CE7">
        <w:rPr>
          <w:rStyle w:val="StyleBoldUnderline"/>
          <w:highlight w:val="cyan"/>
        </w:rPr>
        <w:t xml:space="preserve">provide an opportunity for elected political actors to </w:t>
      </w:r>
      <w:r w:rsidRPr="00524CE7">
        <w:rPr>
          <w:rStyle w:val="Box"/>
          <w:highlight w:val="cyan"/>
        </w:rPr>
        <w:t>evade responsibilities</w:t>
      </w:r>
      <w:r w:rsidRPr="00524CE7">
        <w:rPr>
          <w:rStyle w:val="StyleBoldUnderline"/>
          <w:highlight w:val="cyan"/>
        </w:rPr>
        <w:t xml:space="preserve"> or</w:t>
      </w:r>
      <w:r w:rsidRPr="00524CE7">
        <w:rPr>
          <w:rStyle w:val="StyleBoldUnderline"/>
        </w:rPr>
        <w:t xml:space="preserve"> to </w:t>
      </w:r>
      <w:r w:rsidRPr="00524CE7">
        <w:rPr>
          <w:rStyle w:val="StyleBoldUnderline"/>
          <w:highlight w:val="cyan"/>
        </w:rPr>
        <w:t>pursue policies while evading electoral consequences.</w:t>
      </w:r>
      <w:r w:rsidRPr="00524CE7">
        <w:rPr>
          <w:rStyle w:val="StyleBoldUnderline"/>
        </w:rPr>
        <w:t xml:space="preserve"> </w:t>
      </w:r>
      <w:r w:rsidRPr="00444EDF">
        <w:rPr>
          <w:sz w:val="14"/>
        </w:rPr>
        <w:t>Such actions may enhance or enable domination by letting those actors pursue policies that might lead to domination without suffering electoral consequences. The possibility that</w:t>
      </w:r>
      <w:r w:rsidRPr="00524CE7">
        <w:rPr>
          <w:rStyle w:val="underline"/>
          <w:rFonts w:eastAsiaTheme="minorHAnsi"/>
        </w:rPr>
        <w:t xml:space="preserve"> </w:t>
      </w:r>
      <w:r w:rsidRPr="00444EDF">
        <w:rPr>
          <w:rStyle w:val="StyleBoldUnderline"/>
          <w:highlight w:val="cyan"/>
        </w:rPr>
        <w:t>judicial review can provide an</w:t>
      </w:r>
      <w:r w:rsidRPr="00524CE7">
        <w:rPr>
          <w:rStyle w:val="StyleBoldUnderline"/>
        </w:rPr>
        <w:t xml:space="preserve">other </w:t>
      </w:r>
      <w:r w:rsidRPr="00444EDF">
        <w:rPr>
          <w:rStyle w:val="StyleBoldUnderline"/>
          <w:highlight w:val="cyan"/>
        </w:rPr>
        <w:t>outlet that permits legislators to</w:t>
      </w:r>
      <w:r w:rsidRPr="00524CE7">
        <w:rPr>
          <w:rStyle w:val="StyleBoldUnderline"/>
        </w:rPr>
        <w:t xml:space="preserve"> "run from daylight</w:t>
      </w:r>
      <w:r w:rsidRPr="00444EDF">
        <w:rPr>
          <w:sz w:val="14"/>
        </w:rPr>
        <w:t xml:space="preserve">"85 </w:t>
      </w:r>
      <w:r w:rsidRPr="00524CE7">
        <w:rPr>
          <w:rStyle w:val="StyleBoldUnderline"/>
        </w:rPr>
        <w:t xml:space="preserve">and </w:t>
      </w:r>
      <w:r w:rsidRPr="00444EDF">
        <w:rPr>
          <w:rStyle w:val="StyleBoldUnderline"/>
          <w:highlight w:val="cyan"/>
        </w:rPr>
        <w:t>effect</w:t>
      </w:r>
      <w:r w:rsidRPr="00524CE7">
        <w:rPr>
          <w:rStyle w:val="StyleBoldUnderline"/>
        </w:rPr>
        <w:t xml:space="preserve"> important </w:t>
      </w:r>
      <w:r w:rsidRPr="00444EDF">
        <w:rPr>
          <w:rStyle w:val="StyleBoldUnderline"/>
          <w:highlight w:val="cyan"/>
        </w:rPr>
        <w:t xml:space="preserve">policy changes with a </w:t>
      </w:r>
      <w:r w:rsidRPr="00444EDF">
        <w:rPr>
          <w:rStyle w:val="Box"/>
          <w:highlight w:val="cyan"/>
        </w:rPr>
        <w:t>minimum of public scrutiny</w:t>
      </w:r>
      <w:r w:rsidRPr="00524CE7">
        <w:rPr>
          <w:rStyle w:val="StyleBoldUnderline"/>
        </w:rPr>
        <w:t xml:space="preserve"> </w:t>
      </w:r>
      <w:r w:rsidRPr="00444EDF">
        <w:rPr>
          <w:sz w:val="14"/>
        </w:rPr>
        <w:t>is a serious concern, and may especially contribute to domination by powerful economic elites. An additional concern is that judicial review can have the perverse effect of making legislators less attentive to their constitutional responsibilities, as they may vote for legislation they believe to be unconstitutional under the assumption that the courts will correct their mistake.86</w:t>
      </w:r>
    </w:p>
    <w:p w:rsidR="00DE3DC2" w:rsidRDefault="00DE3DC2" w:rsidP="00DE3DC2"/>
    <w:p w:rsidR="00DE3DC2" w:rsidRPr="00E55753" w:rsidRDefault="00DE3DC2" w:rsidP="00DE3DC2">
      <w:pPr>
        <w:pStyle w:val="Heading4"/>
      </w:pPr>
      <w:r w:rsidRPr="00E55753">
        <w:t xml:space="preserve">Courts </w:t>
      </w:r>
      <w:r>
        <w:t>are external to Washington politics</w:t>
      </w:r>
      <w:r w:rsidRPr="00E55753">
        <w:t xml:space="preserve"> </w:t>
      </w:r>
    </w:p>
    <w:p w:rsidR="00DE3DC2" w:rsidRPr="00426663" w:rsidRDefault="00DE3DC2" w:rsidP="00DE3DC2">
      <w:r w:rsidRPr="00426663">
        <w:rPr>
          <w:rStyle w:val="StyleStyleBold12pt"/>
        </w:rPr>
        <w:t>CSM 97</w:t>
      </w:r>
      <w:r w:rsidRPr="00E4725C">
        <w:rPr>
          <w:sz w:val="12"/>
        </w:rPr>
        <w:t xml:space="preserve"> </w:t>
      </w:r>
      <w:r w:rsidRPr="00426663">
        <w:t>[Christian Science Monitor, Why America Puts Its Supreme Court On Lofty Pedestal, June 25, Lexis]</w:t>
      </w:r>
    </w:p>
    <w:p w:rsidR="00DE3DC2" w:rsidRDefault="00DE3DC2" w:rsidP="00DE3DC2">
      <w:pPr>
        <w:pStyle w:val="card"/>
        <w:ind w:left="0"/>
        <w:rPr>
          <w:rFonts w:eastAsiaTheme="minorEastAsia" w:cstheme="minorBidi"/>
          <w:b/>
          <w:noProof w:val="0"/>
          <w:sz w:val="24"/>
          <w:szCs w:val="24"/>
        </w:rPr>
      </w:pPr>
    </w:p>
    <w:p w:rsidR="00DE3DC2" w:rsidRDefault="00DE3DC2" w:rsidP="00DE3DC2">
      <w:pPr>
        <w:pStyle w:val="card"/>
        <w:ind w:left="0"/>
        <w:rPr>
          <w:rStyle w:val="StyleBoldUnderline"/>
        </w:rPr>
      </w:pPr>
      <w:r w:rsidRPr="00E4725C">
        <w:rPr>
          <w:sz w:val="14"/>
        </w:rPr>
        <w:t xml:space="preserve">Today this holds true even more. In one sense, the reason is obvious: With divided government and partisan sniping in Washington, </w:t>
      </w:r>
      <w:r w:rsidRPr="00E4725C">
        <w:rPr>
          <w:rStyle w:val="StyleBoldUnderline"/>
        </w:rPr>
        <w:t>when politicians must create a TV image and constantly raise funds, the scholarly-looking justices seem a refreshing alternative</w:t>
      </w:r>
      <w:r w:rsidRPr="00E4725C">
        <w:rPr>
          <w:sz w:val="14"/>
        </w:rPr>
        <w:t xml:space="preserve">. They come out in black robes from behind red silk curtains, and everyone stands. They ask incisive questions. They disappear. </w:t>
      </w:r>
      <w:r w:rsidRPr="00E4725C">
        <w:rPr>
          <w:rStyle w:val="StyleBoldUnderline"/>
        </w:rPr>
        <w:t>It looks like competence personified.</w:t>
      </w:r>
      <w:r w:rsidRPr="00E4725C">
        <w:rPr>
          <w:sz w:val="14"/>
        </w:rPr>
        <w:t xml:space="preserve">  And there's some truth to it. </w:t>
      </w:r>
      <w:r w:rsidRPr="00E4725C">
        <w:rPr>
          <w:rStyle w:val="StyleBoldUnderline"/>
        </w:rPr>
        <w:t xml:space="preserve">The </w:t>
      </w:r>
      <w:r w:rsidRPr="00E4725C">
        <w:rPr>
          <w:rStyle w:val="StyleBoldUnderline"/>
          <w:highlight w:val="cyan"/>
        </w:rPr>
        <w:t xml:space="preserve">members of the court </w:t>
      </w:r>
      <w:r w:rsidRPr="00E4725C">
        <w:rPr>
          <w:rStyle w:val="Box"/>
          <w:highlight w:val="cyan"/>
        </w:rPr>
        <w:t>don't need to campaign</w:t>
      </w:r>
      <w:r w:rsidRPr="00E4725C">
        <w:rPr>
          <w:rStyle w:val="StyleBoldUnderline"/>
        </w:rPr>
        <w:t xml:space="preserve"> for office every few years. They were selected for life</w:t>
      </w:r>
      <w:r w:rsidRPr="00E4725C">
        <w:rPr>
          <w:rStyle w:val="underline"/>
          <w:rFonts w:eastAsiaTheme="minorHAnsi"/>
        </w:rPr>
        <w:t>.</w:t>
      </w:r>
      <w:r w:rsidRPr="00E4725C">
        <w:rPr>
          <w:sz w:val="14"/>
        </w:rPr>
        <w:t xml:space="preserve"> </w:t>
      </w:r>
      <w:r w:rsidRPr="00E4725C">
        <w:rPr>
          <w:rStyle w:val="StyleBoldUnderline"/>
        </w:rPr>
        <w:t>They don't need speech writers or have to check the polls</w:t>
      </w:r>
      <w:r w:rsidRPr="00E4725C">
        <w:rPr>
          <w:sz w:val="14"/>
        </w:rPr>
        <w:t xml:space="preserve">. The current justices, unlike earlier courts, generally write their own opinions. </w:t>
      </w:r>
      <w:r w:rsidRPr="00E4725C">
        <w:rPr>
          <w:rStyle w:val="StyleBoldUnderline"/>
          <w:highlight w:val="cyan"/>
        </w:rPr>
        <w:t>They are free to dissent</w:t>
      </w:r>
      <w:r w:rsidRPr="00E4725C">
        <w:rPr>
          <w:rStyle w:val="underline"/>
          <w:rFonts w:eastAsiaTheme="minorHAnsi"/>
        </w:rPr>
        <w:t>,</w:t>
      </w:r>
      <w:r w:rsidRPr="00E4725C">
        <w:rPr>
          <w:sz w:val="14"/>
        </w:rPr>
        <w:t xml:space="preserve"> </w:t>
      </w:r>
      <w:r w:rsidRPr="00E4725C">
        <w:rPr>
          <w:rStyle w:val="StyleBoldUnderline"/>
        </w:rPr>
        <w:t>and their rulings are not tied to interest-group pressure</w:t>
      </w:r>
      <w:r w:rsidRPr="00E4725C">
        <w:rPr>
          <w:sz w:val="14"/>
        </w:rPr>
        <w:t xml:space="preserve">.  Moreover, as an institution, </w:t>
      </w:r>
      <w:r w:rsidRPr="00E4725C">
        <w:rPr>
          <w:rStyle w:val="StyleBoldUnderline"/>
        </w:rPr>
        <w:t>the court is uniquely constituted</w:t>
      </w:r>
      <w:r w:rsidRPr="00E4725C">
        <w:rPr>
          <w:sz w:val="14"/>
        </w:rPr>
        <w:t xml:space="preserve">. It is not one targetable political persona, as is a single chief executive. Yet it is smaller than a Congress of 535 people. </w:t>
      </w:r>
      <w:r w:rsidRPr="00E4725C">
        <w:rPr>
          <w:rStyle w:val="StyleBoldUnderline"/>
          <w:highlight w:val="cyan"/>
        </w:rPr>
        <w:t xml:space="preserve">Congress is covered by TV </w:t>
      </w:r>
      <w:r w:rsidRPr="00E4725C">
        <w:rPr>
          <w:rStyle w:val="Box"/>
          <w:highlight w:val="cyan"/>
        </w:rPr>
        <w:t>four times</w:t>
      </w:r>
      <w:r w:rsidRPr="00E4725C">
        <w:rPr>
          <w:rStyle w:val="StyleBoldUnderline"/>
          <w:highlight w:val="cyan"/>
        </w:rPr>
        <w:t xml:space="preserve"> as much as the court</w:t>
      </w:r>
      <w:r w:rsidRPr="00E4725C">
        <w:rPr>
          <w:rStyle w:val="StyleBoldUnderline"/>
        </w:rPr>
        <w:t xml:space="preserve"> is. </w:t>
      </w:r>
      <w:r w:rsidRPr="00E4725C">
        <w:rPr>
          <w:rStyle w:val="StyleBoldUnderline"/>
          <w:highlight w:val="cyan"/>
        </w:rPr>
        <w:t>The White House</w:t>
      </w:r>
      <w:r w:rsidRPr="00E4725C">
        <w:rPr>
          <w:rStyle w:val="StyleBoldUnderline"/>
        </w:rPr>
        <w:t xml:space="preserve"> is covered </w:t>
      </w:r>
      <w:r w:rsidRPr="00E4725C">
        <w:rPr>
          <w:rStyle w:val="Box"/>
          <w:highlight w:val="cyan"/>
        </w:rPr>
        <w:t xml:space="preserve">eight times </w:t>
      </w:r>
      <w:r w:rsidRPr="00E4725C">
        <w:rPr>
          <w:rStyle w:val="StyleBoldUnderline"/>
          <w:highlight w:val="cyan"/>
        </w:rPr>
        <w:t>as much</w:t>
      </w:r>
      <w:r w:rsidRPr="00E4725C">
        <w:rPr>
          <w:sz w:val="14"/>
        </w:rPr>
        <w:t xml:space="preserve">, says Lee Epstein of Washington University in St. Louis.  </w:t>
      </w:r>
      <w:r w:rsidRPr="00E4725C">
        <w:rPr>
          <w:rStyle w:val="StyleBoldUnderline"/>
          <w:highlight w:val="cyan"/>
        </w:rPr>
        <w:t xml:space="preserve">The court </w:t>
      </w:r>
      <w:r w:rsidRPr="00E4725C">
        <w:rPr>
          <w:rStyle w:val="Box"/>
          <w:highlight w:val="cyan"/>
        </w:rPr>
        <w:t>stands out</w:t>
      </w:r>
      <w:r w:rsidRPr="00E4725C">
        <w:rPr>
          <w:rStyle w:val="StyleBoldUnderline"/>
        </w:rPr>
        <w:t xml:space="preserve"> now </w:t>
      </w:r>
      <w:r w:rsidRPr="00E4725C">
        <w:rPr>
          <w:rStyle w:val="StyleBoldUnderline"/>
          <w:highlight w:val="cyan"/>
        </w:rPr>
        <w:t>because it is not part of</w:t>
      </w:r>
      <w:r w:rsidRPr="00E4725C">
        <w:rPr>
          <w:rStyle w:val="StyleBoldUnderline"/>
        </w:rPr>
        <w:t xml:space="preserve"> </w:t>
      </w:r>
      <w:r w:rsidRPr="00E4725C">
        <w:rPr>
          <w:rStyle w:val="StyleBoldUnderline"/>
          <w:highlight w:val="cyan"/>
        </w:rPr>
        <w:t>Washington's political swamp</w:t>
      </w:r>
      <w:r w:rsidRPr="00E4725C">
        <w:rPr>
          <w:rStyle w:val="StyleBoldUnderline"/>
        </w:rPr>
        <w:t xml:space="preserve">. The carefully cultivated aloofness of the Supreme Court is, in the Washington scene, almost countercultural in nature. The </w:t>
      </w:r>
      <w:r w:rsidRPr="00E4725C">
        <w:rPr>
          <w:rStyle w:val="Box"/>
          <w:highlight w:val="cyan"/>
        </w:rPr>
        <w:t>court's warts don't show</w:t>
      </w:r>
      <w:r w:rsidRPr="00E4725C">
        <w:rPr>
          <w:rStyle w:val="StyleBoldUnderline"/>
        </w:rPr>
        <w:t xml:space="preserve">.  "People don't see the court infighting; </w:t>
      </w:r>
      <w:r w:rsidRPr="00E4725C">
        <w:rPr>
          <w:rStyle w:val="StyleBoldUnderline"/>
          <w:highlight w:val="cyan"/>
        </w:rPr>
        <w:t>it seems</w:t>
      </w:r>
      <w:r w:rsidRPr="00E4725C">
        <w:rPr>
          <w:rStyle w:val="StyleBoldUnderline"/>
        </w:rPr>
        <w:t xml:space="preserve"> more harmonious and </w:t>
      </w:r>
      <w:r w:rsidRPr="00E4725C">
        <w:rPr>
          <w:rStyle w:val="StyleBoldUnderline"/>
          <w:highlight w:val="cyan"/>
        </w:rPr>
        <w:t>less political</w:t>
      </w:r>
      <w:r w:rsidRPr="00E4725C">
        <w:rPr>
          <w:sz w:val="14"/>
        </w:rPr>
        <w:t>," says one court-watcher. "</w:t>
      </w:r>
      <w:r w:rsidRPr="00E4725C">
        <w:rPr>
          <w:rStyle w:val="StyleBoldUnderline"/>
        </w:rPr>
        <w:t>With Congress and the White House, we see the blood-letting on the street</w:t>
      </w:r>
      <w:r w:rsidRPr="00E4725C">
        <w:rPr>
          <w:sz w:val="14"/>
        </w:rPr>
        <w:t xml:space="preserve">." Importantly, say scholars, </w:t>
      </w:r>
      <w:r w:rsidRPr="00E4725C">
        <w:rPr>
          <w:rStyle w:val="StyleBoldUnderline"/>
        </w:rPr>
        <w:t>current justices benefit from courageous stands the court took in cases like Brown school desegregation, and the Roe abortion-rights case</w:t>
      </w:r>
      <w:r w:rsidRPr="00E4725C">
        <w:rPr>
          <w:sz w:val="14"/>
        </w:rPr>
        <w:t xml:space="preserve"> - when the majority was fragile and the justices felt under great pressure. </w:t>
      </w:r>
      <w:r w:rsidRPr="00E4725C">
        <w:rPr>
          <w:rStyle w:val="StyleBoldUnderline"/>
        </w:rPr>
        <w:t>Those decisions are a main reason the court image is so buffed today.  J</w:t>
      </w:r>
      <w:r w:rsidRPr="00426663">
        <w:rPr>
          <w:rStyle w:val="StyleBoldUnderline"/>
        </w:rPr>
        <w:t>ustices Don't Have to Wade in Washington Swamp</w:t>
      </w:r>
    </w:p>
    <w:p w:rsidR="00DE3DC2" w:rsidRDefault="00DE3DC2" w:rsidP="00DE3DC2">
      <w:pPr>
        <w:pStyle w:val="Heading2"/>
      </w:pPr>
      <w:bookmarkStart w:id="4" w:name="_Toc144455692"/>
      <w:bookmarkStart w:id="5" w:name="_Toc238299002"/>
      <w:r>
        <w:t>A2: Rollback</w:t>
      </w:r>
      <w:bookmarkEnd w:id="4"/>
      <w:bookmarkEnd w:id="5"/>
      <w:r>
        <w:t xml:space="preserve">- Congress </w:t>
      </w:r>
    </w:p>
    <w:p w:rsidR="00DE3DC2" w:rsidRDefault="00DE3DC2" w:rsidP="00DE3DC2">
      <w:pPr>
        <w:pStyle w:val="Heading4"/>
      </w:pPr>
      <w:r>
        <w:t xml:space="preserve">Fiat solves- its durable </w:t>
      </w:r>
    </w:p>
    <w:p w:rsidR="00DE3DC2" w:rsidRDefault="00DE3DC2" w:rsidP="00DE3DC2">
      <w:pPr>
        <w:pStyle w:val="Heading4"/>
      </w:pPr>
      <w:r>
        <w:t>Reciprocal- plan can be overturned- our fiat is no different and is key to fairness</w:t>
      </w:r>
    </w:p>
    <w:p w:rsidR="00DE3DC2" w:rsidRDefault="00DE3DC2" w:rsidP="00DE3DC2">
      <w:pPr>
        <w:pStyle w:val="Heading4"/>
      </w:pPr>
      <w:r>
        <w:t>Ground- it ensures the Aff doesn’t lose on backlash and ensures neg DA ground</w:t>
      </w:r>
    </w:p>
    <w:p w:rsidR="00DE3DC2" w:rsidRDefault="00DE3DC2" w:rsidP="00DE3DC2">
      <w:pPr>
        <w:pStyle w:val="Heading4"/>
      </w:pPr>
      <w:r>
        <w:t>Education- it avoids should/would questions, focusing on desirability</w:t>
      </w:r>
    </w:p>
    <w:p w:rsidR="00DE3DC2" w:rsidRDefault="00DE3DC2" w:rsidP="00DE3DC2"/>
    <w:p w:rsidR="00DE3DC2" w:rsidRPr="00686FC6" w:rsidRDefault="00DE3DC2" w:rsidP="00DE3DC2">
      <w:pPr>
        <w:pStyle w:val="Heading4"/>
      </w:pPr>
      <w:r>
        <w:t>Court will have the last word</w:t>
      </w:r>
    </w:p>
    <w:p w:rsidR="00DE3DC2" w:rsidRPr="007524D3" w:rsidRDefault="00DE3DC2" w:rsidP="00DE3DC2">
      <w:r w:rsidRPr="007524D3">
        <w:rPr>
          <w:rStyle w:val="StyleStyleBold12pt"/>
        </w:rPr>
        <w:t>Lipak 12</w:t>
      </w:r>
      <w:r>
        <w:t xml:space="preserve"> </w:t>
      </w:r>
      <w:r w:rsidRPr="007524D3">
        <w:t>Adam</w:t>
      </w:r>
      <w:r>
        <w:t xml:space="preserve"> Litpak, Writer for the New York Times,</w:t>
      </w:r>
      <w:r w:rsidRPr="007524D3">
        <w:t xml:space="preserve"> August 20, 2012 “In Congress’s Paralysis, a Mightier Supreme Court” http://www.nytimes.com/2012/08/21/us/politics/supreme-court-gains-power-from-paralysis-of-congress.html</w:t>
      </w:r>
    </w:p>
    <w:p w:rsidR="00DE3DC2" w:rsidRDefault="00DE3DC2" w:rsidP="00DE3DC2">
      <w:pPr>
        <w:rPr>
          <w:sz w:val="14"/>
        </w:rPr>
      </w:pPr>
    </w:p>
    <w:p w:rsidR="00DE3DC2" w:rsidRPr="007524D3" w:rsidRDefault="00DE3DC2" w:rsidP="00DE3DC2">
      <w:pPr>
        <w:rPr>
          <w:sz w:val="14"/>
        </w:rPr>
      </w:pPr>
      <w:r w:rsidRPr="007524D3">
        <w:rPr>
          <w:sz w:val="14"/>
        </w:rPr>
        <w:t xml:space="preserve"> The Supreme Court does not always have the last word. Sure, its interpretation of the Constitution is the one that counts, and only a constitutional amendment can change things after the justices have acted in a constitutional case. But </w:t>
      </w:r>
      <w:r w:rsidRPr="005C6962">
        <w:rPr>
          <w:rStyle w:val="StyleBoldUnderline"/>
        </w:rPr>
        <w:t xml:space="preserve">much of the </w:t>
      </w:r>
      <w:r w:rsidRPr="007524D3">
        <w:rPr>
          <w:rStyle w:val="StyleBoldUnderline"/>
          <w:highlight w:val="cyan"/>
        </w:rPr>
        <w:t xml:space="preserve">court’s work </w:t>
      </w:r>
      <w:r w:rsidRPr="007524D3">
        <w:rPr>
          <w:rStyle w:val="StyleBoldUnderline"/>
        </w:rPr>
        <w:t>involves the interpretation of laws</w:t>
      </w:r>
      <w:r w:rsidRPr="007524D3">
        <w:rPr>
          <w:sz w:val="14"/>
        </w:rPr>
        <w:t xml:space="preserve"> enacted by Congress. In those cases, </w:t>
      </w:r>
      <w:r w:rsidRPr="007524D3">
        <w:rPr>
          <w:rStyle w:val="StyleBoldUnderline"/>
        </w:rPr>
        <w:t>the court is, in theory</w:t>
      </w:r>
      <w:r w:rsidRPr="007524D3">
        <w:rPr>
          <w:sz w:val="14"/>
        </w:rPr>
        <w:t xml:space="preserve"> at least, </w:t>
      </w:r>
      <w:r w:rsidRPr="007524D3">
        <w:rPr>
          <w:rStyle w:val="StyleBoldUnderline"/>
        </w:rPr>
        <w:t>engaged in a dialogue with lawmakers</w:t>
      </w:r>
      <w:r w:rsidRPr="007524D3">
        <w:rPr>
          <w:sz w:val="14"/>
        </w:rPr>
        <w:t xml:space="preserve">. </w:t>
      </w:r>
      <w:r w:rsidRPr="007524D3">
        <w:rPr>
          <w:rStyle w:val="StyleBoldUnderline"/>
        </w:rPr>
        <w:t>Lately, though, that conversation</w:t>
      </w:r>
      <w:r w:rsidRPr="005C6962">
        <w:rPr>
          <w:rStyle w:val="StyleBoldUnderline"/>
        </w:rPr>
        <w:t xml:space="preserve"> </w:t>
      </w:r>
      <w:r w:rsidRPr="007524D3">
        <w:rPr>
          <w:rStyle w:val="StyleBoldUnderline"/>
          <w:highlight w:val="cyan"/>
        </w:rPr>
        <w:t>has become</w:t>
      </w:r>
      <w:r w:rsidRPr="005C6962">
        <w:rPr>
          <w:rStyle w:val="StyleBoldUnderline"/>
        </w:rPr>
        <w:t xml:space="preserve"> pretty </w:t>
      </w:r>
      <w:r w:rsidRPr="007524D3">
        <w:rPr>
          <w:rStyle w:val="Box"/>
          <w:highlight w:val="cyan"/>
        </w:rPr>
        <w:t>one-sided,</w:t>
      </w:r>
      <w:r w:rsidRPr="005C6962">
        <w:rPr>
          <w:rStyle w:val="StyleBoldUnderline"/>
        </w:rPr>
        <w:t xml:space="preserve"> thanks to</w:t>
      </w:r>
      <w:r w:rsidRPr="007524D3">
        <w:rPr>
          <w:sz w:val="14"/>
        </w:rPr>
        <w:t xml:space="preserve"> the </w:t>
      </w:r>
      <w:r w:rsidRPr="005C6962">
        <w:rPr>
          <w:rStyle w:val="StyleBoldUnderline"/>
        </w:rPr>
        <w:t>legislative paralysis</w:t>
      </w:r>
      <w:r w:rsidRPr="007524D3">
        <w:rPr>
          <w:sz w:val="14"/>
        </w:rPr>
        <w:t xml:space="preserve"> brought on by Congressional polarization. </w:t>
      </w:r>
      <w:r w:rsidRPr="005C6962">
        <w:rPr>
          <w:rStyle w:val="StyleBoldUnderline"/>
        </w:rPr>
        <w:t xml:space="preserve">The upshot is that </w:t>
      </w:r>
      <w:r w:rsidRPr="007524D3">
        <w:rPr>
          <w:rStyle w:val="StyleBoldUnderline"/>
        </w:rPr>
        <w:t xml:space="preserve">the </w:t>
      </w:r>
      <w:r w:rsidRPr="007524D3">
        <w:rPr>
          <w:rStyle w:val="StyleBoldUnderline"/>
          <w:highlight w:val="cyan"/>
        </w:rPr>
        <w:t xml:space="preserve">Supreme Court is becoming even </w:t>
      </w:r>
      <w:r w:rsidRPr="001467F3">
        <w:rPr>
          <w:rStyle w:val="Box"/>
          <w:highlight w:val="cyan"/>
        </w:rPr>
        <w:t>more powerful</w:t>
      </w:r>
      <w:r w:rsidRPr="005C6962">
        <w:rPr>
          <w:rStyle w:val="StyleBoldUnderline"/>
        </w:rPr>
        <w:t>.</w:t>
      </w:r>
      <w:r>
        <w:rPr>
          <w:rStyle w:val="StyleBoldUnderline"/>
        </w:rPr>
        <w:t xml:space="preserve"> </w:t>
      </w:r>
      <w:r w:rsidRPr="007524D3">
        <w:rPr>
          <w:sz w:val="14"/>
        </w:rPr>
        <w:t xml:space="preserve">Here is the way things are supposed to work. In cases concerning the interpretation of ambiguous federal statutes, the justices give their best sense of what the words of the law mean and how they apply in the case before them. If Congress disagrees, all it needs to do is say so in a new law. The most prominent recent example of this dynamic was Ledbetter v. Goodyear Tire and Rubber Company, the 2007 ruling that said Title VII of the Civil Rights Act of 1964 imposed strict time limits for bringing workplace discrimination suits. In her dissent, Justice Ruth Bader Ginsburg reminded lawmakers that on earlier occasions they had overridden what she called “a cramped interpretation of Title VII.” “Once again,” she wrote, “the ball is in Congress’s court.” Congress responded with the Lilly Ledbetter Fair Pay Act of 2009, which overrode the 2007 decision. </w:t>
      </w:r>
      <w:r w:rsidRPr="005C6962">
        <w:rPr>
          <w:rStyle w:val="StyleBoldUnderline"/>
        </w:rPr>
        <w:t xml:space="preserve">This sort of back and forth works only if Congress is not paralyzed. An </w:t>
      </w:r>
      <w:r w:rsidRPr="007524D3">
        <w:rPr>
          <w:rStyle w:val="StyleBoldUnderline"/>
        </w:rPr>
        <w:t xml:space="preserve">overlooked </w:t>
      </w:r>
      <w:r w:rsidRPr="007524D3">
        <w:rPr>
          <w:rStyle w:val="StyleBoldUnderline"/>
          <w:highlight w:val="cyan"/>
        </w:rPr>
        <w:t>consequence of the current polarization</w:t>
      </w:r>
      <w:r w:rsidRPr="005C6962">
        <w:rPr>
          <w:rStyle w:val="StyleBoldUnderline"/>
        </w:rPr>
        <w:t xml:space="preserve"> and gridlock in Congress</w:t>
      </w:r>
      <w:r w:rsidRPr="007524D3">
        <w:rPr>
          <w:sz w:val="14"/>
        </w:rPr>
        <w:t>, a new study found</w:t>
      </w:r>
      <w:r w:rsidRPr="007524D3">
        <w:rPr>
          <w:sz w:val="14"/>
          <w:highlight w:val="cyan"/>
        </w:rPr>
        <w:t xml:space="preserve">, </w:t>
      </w:r>
      <w:r w:rsidRPr="007524D3">
        <w:rPr>
          <w:rStyle w:val="StyleBoldUnderline"/>
          <w:highlight w:val="cyan"/>
        </w:rPr>
        <w:t>has been a huge transfer of power to the Supreme Court. It now</w:t>
      </w:r>
      <w:r w:rsidRPr="005C6962">
        <w:rPr>
          <w:rStyle w:val="StyleBoldUnderline"/>
        </w:rPr>
        <w:t xml:space="preserve"> almost always </w:t>
      </w:r>
      <w:r w:rsidRPr="007524D3">
        <w:rPr>
          <w:rStyle w:val="Box"/>
          <w:highlight w:val="cyan"/>
        </w:rPr>
        <w:t>has the last word,</w:t>
      </w:r>
      <w:r w:rsidRPr="005C6962">
        <w:rPr>
          <w:rStyle w:val="StyleBoldUnderline"/>
        </w:rPr>
        <w:t xml:space="preserve"> </w:t>
      </w:r>
      <w:r w:rsidRPr="007524D3">
        <w:rPr>
          <w:rStyle w:val="StyleBoldUnderline"/>
          <w:highlight w:val="cyan"/>
        </w:rPr>
        <w:t>even in decisions that</w:t>
      </w:r>
      <w:r w:rsidRPr="005C6962">
        <w:rPr>
          <w:rStyle w:val="StyleBoldUnderline"/>
        </w:rPr>
        <w:t xml:space="preserve"> theoretically </w:t>
      </w:r>
      <w:r w:rsidRPr="007524D3">
        <w:rPr>
          <w:rStyle w:val="StyleBoldUnderline"/>
          <w:highlight w:val="cyan"/>
        </w:rPr>
        <w:t>invite a Congressional response</w:t>
      </w:r>
      <w:r w:rsidRPr="005C6962">
        <w:rPr>
          <w:rStyle w:val="StyleBoldUnderline"/>
        </w:rPr>
        <w:t>.</w:t>
      </w:r>
      <w:r>
        <w:rPr>
          <w:rStyle w:val="StyleBoldUnderline"/>
        </w:rPr>
        <w:t xml:space="preserve"> </w:t>
      </w:r>
      <w:r w:rsidRPr="007524D3">
        <w:rPr>
          <w:sz w:val="14"/>
        </w:rPr>
        <w:t>“</w:t>
      </w:r>
      <w:r w:rsidRPr="005C6962">
        <w:rPr>
          <w:rStyle w:val="StyleBoldUnderline"/>
        </w:rPr>
        <w:t>Congress is overriding the Supreme Court much less frequently in the last decade</w:t>
      </w:r>
      <w:r w:rsidRPr="007524D3">
        <w:rPr>
          <w:sz w:val="14"/>
        </w:rPr>
        <w:t xml:space="preserve">,” Richard L. Hasen, the author of the study, said in an interview. “I didn’t expect to see such a dramatic decline. </w:t>
      </w:r>
      <w:r w:rsidRPr="005C6962">
        <w:rPr>
          <w:rStyle w:val="StyleBoldUnderline"/>
        </w:rPr>
        <w:t xml:space="preserve">The </w:t>
      </w:r>
      <w:r w:rsidRPr="007524D3">
        <w:rPr>
          <w:rStyle w:val="StyleBoldUnderline"/>
          <w:highlight w:val="cyan"/>
        </w:rPr>
        <w:t xml:space="preserve">number of overrides has fallen to </w:t>
      </w:r>
      <w:r w:rsidRPr="001467F3">
        <w:rPr>
          <w:rStyle w:val="Box"/>
          <w:highlight w:val="cyan"/>
        </w:rPr>
        <w:t>almost none.”</w:t>
      </w:r>
      <w:r>
        <w:rPr>
          <w:rStyle w:val="StyleBoldUnderline"/>
        </w:rPr>
        <w:t xml:space="preserve"> </w:t>
      </w:r>
      <w:r w:rsidRPr="007524D3">
        <w:rPr>
          <w:sz w:val="14"/>
        </w:rPr>
        <w:t xml:space="preserve">The few recent overrides of major decisions, including the one responding to the Ledbetter case, were by partisan majorities. “In the past, when Congress overturned a Supreme Court decision, it was usually on a nonpartisan basis,” said Professor Hasen, who teaches at the University of California, Irvine. </w:t>
      </w:r>
      <w:r w:rsidRPr="005C6962">
        <w:rPr>
          <w:rStyle w:val="StyleBoldUnderline"/>
        </w:rPr>
        <w:t>In each two-year Congressional term from 1975 to 1990</w:t>
      </w:r>
      <w:r w:rsidRPr="007524D3">
        <w:rPr>
          <w:sz w:val="14"/>
        </w:rPr>
        <w:t xml:space="preserve">, he found, </w:t>
      </w:r>
      <w:r w:rsidRPr="005C6962">
        <w:rPr>
          <w:rStyle w:val="StyleBoldUnderline"/>
        </w:rPr>
        <w:t>Congress overrode an average of 12 Supreme Court decisions. The corresponding number fell to 4.8 in the decade ending in 2000 and to just 2.7 in the last dozen years.</w:t>
      </w:r>
      <w:r>
        <w:rPr>
          <w:rStyle w:val="StyleBoldUnderline"/>
        </w:rPr>
        <w:t xml:space="preserve"> </w:t>
      </w:r>
      <w:r w:rsidRPr="007524D3">
        <w:rPr>
          <w:sz w:val="14"/>
        </w:rPr>
        <w:t>“</w:t>
      </w:r>
      <w:r w:rsidRPr="007524D3">
        <w:rPr>
          <w:rStyle w:val="StyleBoldUnderline"/>
        </w:rPr>
        <w:t>Congressional overruling of Supreme Court cases</w:t>
      </w:r>
      <w:r w:rsidRPr="007524D3">
        <w:rPr>
          <w:sz w:val="14"/>
        </w:rPr>
        <w:t xml:space="preserve">,” Professor Hasen wrote, “slowed down dramatically since 1991 and </w:t>
      </w:r>
      <w:r w:rsidRPr="007524D3">
        <w:rPr>
          <w:rStyle w:val="StyleBoldUnderline"/>
        </w:rPr>
        <w:t xml:space="preserve">essentially halted in January 2009.” </w:t>
      </w:r>
      <w:r w:rsidRPr="007524D3">
        <w:rPr>
          <w:sz w:val="14"/>
        </w:rPr>
        <w:t xml:space="preserve">Tracking legislative overrides is not an exact science, as some fixes may be technical and trivial. And there may be other reasons for the decline, including drops in legislative activity generally and in the Supreme Court’s docket. But scholars who follow the issue say that Professor Hasen has discovered something important. “Particularly since the 2000 elections, </w:t>
      </w:r>
      <w:r w:rsidRPr="005C6962">
        <w:rPr>
          <w:rStyle w:val="StyleBoldUnderline"/>
        </w:rPr>
        <w:t>there has been a big falloff in overrides</w:t>
      </w:r>
      <w:r w:rsidRPr="007524D3">
        <w:rPr>
          <w:sz w:val="14"/>
        </w:rPr>
        <w:t>,” said William N. Eskridge Jr., a law professor at Yale and the author of a seminal 1991 study on which Professor Hasen built his own. “</w:t>
      </w:r>
      <w:r w:rsidRPr="005C6962">
        <w:rPr>
          <w:rStyle w:val="StyleBoldUnderline"/>
        </w:rPr>
        <w:t>It gives the Supreme Court significantly more power and Congress significantly less power</w:t>
      </w:r>
      <w:r w:rsidRPr="007524D3">
        <w:rPr>
          <w:sz w:val="14"/>
        </w:rPr>
        <w:t xml:space="preserve">.” Richard H. Pildes, a law professor at New York University, said </w:t>
      </w:r>
      <w:r w:rsidRPr="005C6962">
        <w:rPr>
          <w:rStyle w:val="StyleBoldUnderline"/>
        </w:rPr>
        <w:t>the findings were further proof that “the hyperpolarization of Congress is the single most important fact about American governance today.</w:t>
      </w:r>
      <w:r w:rsidRPr="007524D3">
        <w:rPr>
          <w:sz w:val="14"/>
        </w:rPr>
        <w:t>” It is, he said, a phenomenon that has “been building steadily over the last 30 years and is almost certainly likely to be enduring for the foreseeable future.” “</w:t>
      </w:r>
      <w:r w:rsidRPr="005C6962">
        <w:rPr>
          <w:rStyle w:val="StyleBoldUnderline"/>
        </w:rPr>
        <w:t>The assumption</w:t>
      </w:r>
      <w:r w:rsidRPr="007524D3">
        <w:rPr>
          <w:sz w:val="14"/>
        </w:rPr>
        <w:t>,” he added, “</w:t>
      </w:r>
      <w:r w:rsidRPr="005C6962">
        <w:rPr>
          <w:rStyle w:val="StyleBoldUnderline"/>
        </w:rPr>
        <w:t xml:space="preserve">has long been that when the court interprets a federal statute, Congress can always come back in and fix the statute if it disagrees with the court. Now, however, </w:t>
      </w:r>
      <w:r w:rsidRPr="007524D3">
        <w:rPr>
          <w:rStyle w:val="StyleBoldUnderline"/>
        </w:rPr>
        <w:t>the court’s decisions are likely to be the last word</w:t>
      </w:r>
      <w:r w:rsidRPr="007524D3">
        <w:rPr>
          <w:sz w:val="14"/>
        </w:rPr>
        <w:t>, not the first word,</w:t>
      </w:r>
      <w:r w:rsidRPr="007524D3">
        <w:rPr>
          <w:rStyle w:val="StyleBoldUnderline"/>
        </w:rPr>
        <w:t xml:space="preserve"> on what a statute means.”</w:t>
      </w:r>
      <w:r w:rsidRPr="007524D3">
        <w:rPr>
          <w:sz w:val="14"/>
        </w:rPr>
        <w:t xml:space="preserve"> </w:t>
      </w:r>
    </w:p>
    <w:p w:rsidR="00DE3DC2" w:rsidRDefault="00DE3DC2" w:rsidP="00DE3DC2">
      <w:pPr>
        <w:pStyle w:val="Heading2"/>
      </w:pPr>
      <w:r>
        <w:t>DA</w:t>
      </w:r>
    </w:p>
    <w:p w:rsidR="00DE3DC2" w:rsidRDefault="00DE3DC2" w:rsidP="00DE3DC2">
      <w:pPr>
        <w:pStyle w:val="Heading4"/>
      </w:pPr>
      <w:r>
        <w:t xml:space="preserve">Recent raids prove </w:t>
      </w:r>
    </w:p>
    <w:p w:rsidR="00DE3DC2" w:rsidRDefault="00DE3DC2" w:rsidP="00DE3DC2">
      <w:r w:rsidRPr="00733AB0">
        <w:rPr>
          <w:rStyle w:val="StyleStyleBold12pt"/>
        </w:rPr>
        <w:t>Sorcher, National Journal National Security Correspondent</w:t>
      </w:r>
      <w:r w:rsidRPr="00733AB0">
        <w:t>, 20</w:t>
      </w:r>
      <w:r w:rsidRPr="00733AB0">
        <w:rPr>
          <w:rStyle w:val="StyleStyleBold12pt"/>
        </w:rPr>
        <w:t>13</w:t>
      </w:r>
      <w:r w:rsidRPr="00733AB0">
        <w:t xml:space="preserve">, </w:t>
      </w:r>
    </w:p>
    <w:p w:rsidR="00DE3DC2" w:rsidRDefault="00DE3DC2" w:rsidP="00DE3DC2">
      <w:r w:rsidRPr="00733AB0">
        <w:t xml:space="preserve">(Sara, "Obama Is Changing the Way He Fights the War on Terrorism", National Journal, 10-7, PAS) </w:t>
      </w:r>
      <w:hyperlink r:id="rId20" w:history="1">
        <w:r w:rsidRPr="00064149">
          <w:rPr>
            <w:rStyle w:val="Hyperlink"/>
          </w:rPr>
          <w:t>www.nationaljournal.com/national-security/obama-is-changing-the-way-he-fights-the-war-on-terrorism-20131007</w:t>
        </w:r>
      </w:hyperlink>
      <w:r>
        <w:t xml:space="preserve"> 10-10-13 </w:t>
      </w:r>
    </w:p>
    <w:p w:rsidR="00DE3DC2" w:rsidRDefault="00DE3DC2" w:rsidP="00DE3DC2"/>
    <w:p w:rsidR="00DE3DC2" w:rsidRPr="0079769F" w:rsidRDefault="00DE3DC2" w:rsidP="00DE3DC2">
      <w:pPr>
        <w:rPr>
          <w:sz w:val="14"/>
        </w:rPr>
      </w:pPr>
      <w:r w:rsidRPr="0079769F">
        <w:rPr>
          <w:sz w:val="14"/>
        </w:rPr>
        <w:t xml:space="preserve">In a risky operation this weekend, </w:t>
      </w:r>
      <w:r w:rsidRPr="00FD1A7E">
        <w:rPr>
          <w:rStyle w:val="StyleBoldUnderline"/>
        </w:rPr>
        <w:t>Navy SEALs stormed a</w:t>
      </w:r>
      <w:r w:rsidRPr="0079769F">
        <w:rPr>
          <w:sz w:val="14"/>
        </w:rPr>
        <w:t xml:space="preserve"> villa in a seaside </w:t>
      </w:r>
      <w:r w:rsidRPr="00FD1A7E">
        <w:rPr>
          <w:rStyle w:val="StyleBoldUnderline"/>
        </w:rPr>
        <w:t>Somalian town, searching for</w:t>
      </w:r>
      <w:r w:rsidRPr="0079769F">
        <w:rPr>
          <w:sz w:val="14"/>
        </w:rPr>
        <w:t xml:space="preserve"> Ikrima</w:t>
      </w:r>
      <w:r w:rsidRPr="00FD1A7E">
        <w:rPr>
          <w:rStyle w:val="StyleBoldUnderline"/>
        </w:rPr>
        <w:t>, a top commander from al-Shabab</w:t>
      </w:r>
      <w:r w:rsidRPr="0079769F">
        <w:rPr>
          <w:sz w:val="14"/>
        </w:rPr>
        <w:t xml:space="preserve">, the Qaida offshoot responsible for an attack in a Kenyan mall that killed dozens of people just weeks ago. When the troops came under intense gunfire, they retreated, reportedly because their target was impossible to capture. Meanwhile, </w:t>
      </w:r>
      <w:r w:rsidRPr="00FD1A7E">
        <w:rPr>
          <w:rStyle w:val="StyleBoldUnderline"/>
        </w:rPr>
        <w:t>in Tripoli</w:t>
      </w:r>
      <w:r w:rsidRPr="0079769F">
        <w:rPr>
          <w:sz w:val="14"/>
        </w:rPr>
        <w:t xml:space="preserve">, Libya, </w:t>
      </w:r>
      <w:r w:rsidRPr="00FD1A7E">
        <w:rPr>
          <w:rStyle w:val="StyleBoldUnderline"/>
        </w:rPr>
        <w:t>special forces</w:t>
      </w:r>
      <w:r w:rsidRPr="0079769F">
        <w:rPr>
          <w:sz w:val="14"/>
        </w:rPr>
        <w:t xml:space="preserve"> </w:t>
      </w:r>
      <w:r w:rsidRPr="00FD1A7E">
        <w:rPr>
          <w:rStyle w:val="StyleBoldUnderline"/>
        </w:rPr>
        <w:t>whisked away</w:t>
      </w:r>
      <w:r w:rsidRPr="0079769F">
        <w:rPr>
          <w:sz w:val="14"/>
        </w:rPr>
        <w:t xml:space="preserve"> Abu Anas al-Libi, </w:t>
      </w:r>
      <w:r w:rsidRPr="00FD1A7E">
        <w:rPr>
          <w:rStyle w:val="StyleBoldUnderline"/>
        </w:rPr>
        <w:t>the Qaida operative wanted in connection with the 1998 bombings</w:t>
      </w:r>
      <w:r w:rsidRPr="0079769F">
        <w:rPr>
          <w:sz w:val="14"/>
        </w:rPr>
        <w:t xml:space="preserve"> of American embassies in Tanzania and Kenya, to an unnamed location in U.S. custody for questioning</w:t>
      </w:r>
      <w:proofErr w:type="gramStart"/>
      <w:r w:rsidRPr="0079769F">
        <w:rPr>
          <w:sz w:val="14"/>
        </w:rPr>
        <w:t>.</w:t>
      </w:r>
      <w:r w:rsidRPr="0079769F">
        <w:rPr>
          <w:sz w:val="12"/>
        </w:rPr>
        <w:t>¶</w:t>
      </w:r>
      <w:proofErr w:type="gramEnd"/>
      <w:r w:rsidRPr="0079769F">
        <w:rPr>
          <w:sz w:val="14"/>
        </w:rPr>
        <w:t xml:space="preserve"> </w:t>
      </w:r>
      <w:r w:rsidRPr="00FD1A7E">
        <w:rPr>
          <w:rStyle w:val="StyleBoldUnderline"/>
        </w:rPr>
        <w:t xml:space="preserve">The </w:t>
      </w:r>
      <w:r w:rsidRPr="0079769F">
        <w:rPr>
          <w:rStyle w:val="StyleBoldUnderline"/>
          <w:highlight w:val="cyan"/>
        </w:rPr>
        <w:t>two raids</w:t>
      </w:r>
      <w:r w:rsidRPr="0079769F">
        <w:rPr>
          <w:sz w:val="14"/>
        </w:rPr>
        <w:t xml:space="preserve"> this weekend, both with the unusual goal of trying to capture terrorists, </w:t>
      </w:r>
      <w:r w:rsidRPr="00FD1A7E">
        <w:rPr>
          <w:rStyle w:val="StyleBoldUnderline"/>
        </w:rPr>
        <w:t xml:space="preserve">may be a </w:t>
      </w:r>
      <w:r w:rsidRPr="0079769F">
        <w:rPr>
          <w:rStyle w:val="StyleBoldUnderline"/>
          <w:highlight w:val="cyan"/>
        </w:rPr>
        <w:t>harbinger</w:t>
      </w:r>
      <w:r w:rsidRPr="0079769F">
        <w:rPr>
          <w:sz w:val="14"/>
          <w:highlight w:val="cyan"/>
        </w:rPr>
        <w:t xml:space="preserve"> </w:t>
      </w:r>
      <w:r w:rsidRPr="0079769F">
        <w:rPr>
          <w:rStyle w:val="StyleBoldUnderline"/>
          <w:highlight w:val="cyan"/>
        </w:rPr>
        <w:t xml:space="preserve">of a </w:t>
      </w:r>
      <w:r w:rsidRPr="0079769F">
        <w:rPr>
          <w:rStyle w:val="Box"/>
          <w:highlight w:val="cyan"/>
        </w:rPr>
        <w:t>different style</w:t>
      </w:r>
      <w:r w:rsidRPr="0079769F">
        <w:rPr>
          <w:rStyle w:val="StyleBoldUnderline"/>
          <w:highlight w:val="cyan"/>
        </w:rPr>
        <w:t xml:space="preserve"> in Obama's war on terrorism</w:t>
      </w:r>
      <w:r w:rsidRPr="0079769F">
        <w:rPr>
          <w:sz w:val="14"/>
        </w:rPr>
        <w:t xml:space="preserve">, </w:t>
      </w:r>
      <w:r w:rsidRPr="0079769F">
        <w:rPr>
          <w:rStyle w:val="StyleBoldUnderline"/>
          <w:highlight w:val="cyan"/>
        </w:rPr>
        <w:t>which has largely centered on</w:t>
      </w:r>
      <w:r w:rsidRPr="00FD1A7E">
        <w:rPr>
          <w:rStyle w:val="StyleBoldUnderline"/>
        </w:rPr>
        <w:t xml:space="preserve"> deploying </w:t>
      </w:r>
      <w:r w:rsidRPr="0079769F">
        <w:rPr>
          <w:rStyle w:val="StyleBoldUnderline"/>
          <w:highlight w:val="cyan"/>
        </w:rPr>
        <w:t>drones</w:t>
      </w:r>
      <w:r w:rsidRPr="00FD1A7E">
        <w:rPr>
          <w:rStyle w:val="StyleBoldUnderline"/>
        </w:rPr>
        <w:t xml:space="preserve"> to kill targets away from conventional battlefields</w:t>
      </w:r>
      <w:r w:rsidRPr="0079769F">
        <w:rPr>
          <w:sz w:val="14"/>
        </w:rPr>
        <w:t>. "</w:t>
      </w:r>
      <w:r w:rsidRPr="00FD1A7E">
        <w:rPr>
          <w:rStyle w:val="StyleBoldUnderline"/>
        </w:rPr>
        <w:t>We are going to see more of this</w:t>
      </w:r>
      <w:r w:rsidRPr="0079769F">
        <w:rPr>
          <w:sz w:val="14"/>
        </w:rPr>
        <w:t xml:space="preserve">," </w:t>
      </w:r>
      <w:r w:rsidRPr="00FD1A7E">
        <w:rPr>
          <w:rStyle w:val="StyleBoldUnderline"/>
        </w:rPr>
        <w:t>says</w:t>
      </w:r>
      <w:r w:rsidRPr="0079769F">
        <w:rPr>
          <w:sz w:val="14"/>
        </w:rPr>
        <w:t xml:space="preserve"> </w:t>
      </w:r>
      <w:r w:rsidRPr="00FD1A7E">
        <w:rPr>
          <w:rStyle w:val="StyleBoldUnderline"/>
        </w:rPr>
        <w:t>Rep</w:t>
      </w:r>
      <w:r w:rsidRPr="0079769F">
        <w:rPr>
          <w:sz w:val="14"/>
        </w:rPr>
        <w:t xml:space="preserve">. Adam </w:t>
      </w:r>
      <w:r w:rsidRPr="00FD1A7E">
        <w:rPr>
          <w:rStyle w:val="StyleBoldUnderline"/>
        </w:rPr>
        <w:t>Schiff</w:t>
      </w:r>
      <w:r w:rsidRPr="0079769F">
        <w:rPr>
          <w:sz w:val="14"/>
        </w:rPr>
        <w:t xml:space="preserve">, D-Calif., </w:t>
      </w:r>
      <w:r w:rsidRPr="00FD1A7E">
        <w:rPr>
          <w:rStyle w:val="StyleBoldUnderline"/>
        </w:rPr>
        <w:t>a senior member of the House Intelligence Committee</w:t>
      </w:r>
      <w:r w:rsidRPr="0079769F">
        <w:rPr>
          <w:sz w:val="14"/>
        </w:rPr>
        <w:t xml:space="preserve">. </w:t>
      </w:r>
      <w:r w:rsidRPr="00FD1A7E">
        <w:rPr>
          <w:rStyle w:val="StyleBoldUnderline"/>
        </w:rPr>
        <w:t>The surgical operations reflect</w:t>
      </w:r>
      <w:r w:rsidRPr="0079769F">
        <w:rPr>
          <w:sz w:val="14"/>
        </w:rPr>
        <w:t xml:space="preserve"> the </w:t>
      </w:r>
      <w:r w:rsidRPr="00FD1A7E">
        <w:rPr>
          <w:rStyle w:val="StyleBoldUnderline"/>
        </w:rPr>
        <w:t>Obama</w:t>
      </w:r>
      <w:r w:rsidRPr="0079769F">
        <w:rPr>
          <w:sz w:val="14"/>
        </w:rPr>
        <w:t xml:space="preserve"> administration's "</w:t>
      </w:r>
      <w:r w:rsidRPr="00FD1A7E">
        <w:rPr>
          <w:rStyle w:val="StyleBoldUnderline"/>
        </w:rPr>
        <w:t>change in policy" to minimize civilian casualties when taking out extremists</w:t>
      </w:r>
      <w:r w:rsidRPr="0079769F">
        <w:rPr>
          <w:sz w:val="14"/>
        </w:rPr>
        <w:t xml:space="preserve">, Schiff says. </w:t>
      </w:r>
      <w:r w:rsidRPr="00FD1A7E">
        <w:rPr>
          <w:rStyle w:val="StyleBoldUnderline"/>
        </w:rPr>
        <w:t>It</w:t>
      </w:r>
      <w:r w:rsidRPr="0079769F">
        <w:rPr>
          <w:sz w:val="14"/>
        </w:rPr>
        <w:t xml:space="preserve"> also </w:t>
      </w:r>
      <w:r w:rsidRPr="0079769F">
        <w:rPr>
          <w:rStyle w:val="StyleBoldUnderline"/>
          <w:highlight w:val="cyan"/>
        </w:rPr>
        <w:t>reflects</w:t>
      </w:r>
      <w:r w:rsidRPr="00FD1A7E">
        <w:rPr>
          <w:rStyle w:val="StyleBoldUnderline"/>
        </w:rPr>
        <w:t xml:space="preserve"> the </w:t>
      </w:r>
      <w:r w:rsidRPr="0079769F">
        <w:rPr>
          <w:rStyle w:val="StyleBoldUnderline"/>
          <w:highlight w:val="cyan"/>
        </w:rPr>
        <w:t>White House's desire to move away from</w:t>
      </w:r>
      <w:r w:rsidRPr="00FD1A7E">
        <w:rPr>
          <w:rStyle w:val="StyleBoldUnderline"/>
        </w:rPr>
        <w:t xml:space="preserve"> a counterterrorism strategy reliant on </w:t>
      </w:r>
      <w:r w:rsidRPr="0079769F">
        <w:rPr>
          <w:rStyle w:val="StyleBoldUnderline"/>
          <w:highlight w:val="cyan"/>
        </w:rPr>
        <w:t>drones</w:t>
      </w:r>
      <w:r w:rsidRPr="00FD1A7E">
        <w:rPr>
          <w:rStyle w:val="StyleBoldUnderline"/>
        </w:rPr>
        <w:t xml:space="preserve"> </w:t>
      </w:r>
      <w:r w:rsidRPr="0079769F">
        <w:rPr>
          <w:rStyle w:val="StyleBoldUnderline"/>
          <w:highlight w:val="cyan"/>
        </w:rPr>
        <w:t>toward</w:t>
      </w:r>
      <w:r w:rsidRPr="00FD1A7E">
        <w:rPr>
          <w:rStyle w:val="StyleBoldUnderline"/>
        </w:rPr>
        <w:t xml:space="preserve"> one more focused on </w:t>
      </w:r>
      <w:r w:rsidRPr="0079769F">
        <w:rPr>
          <w:rStyle w:val="StyleBoldUnderline"/>
          <w:highlight w:val="cyan"/>
        </w:rPr>
        <w:t>capturing, interrogating</w:t>
      </w:r>
      <w:r w:rsidRPr="00FD1A7E">
        <w:rPr>
          <w:rStyle w:val="StyleBoldUnderline"/>
        </w:rPr>
        <w:t>, and prosecuting suspects—a strategy</w:t>
      </w:r>
      <w:r w:rsidRPr="0079769F">
        <w:rPr>
          <w:sz w:val="14"/>
        </w:rPr>
        <w:t xml:space="preserve">, Schiff says, </w:t>
      </w:r>
      <w:r w:rsidRPr="00FD1A7E">
        <w:rPr>
          <w:rStyle w:val="StyleBoldUnderline"/>
        </w:rPr>
        <w:t>that "makes use of our proven capability of bringing to justice people who have committed acts of terrorism</w:t>
      </w:r>
      <w:r w:rsidRPr="0079769F">
        <w:rPr>
          <w:sz w:val="14"/>
        </w:rPr>
        <w:t>."</w:t>
      </w:r>
      <w:r w:rsidRPr="0079769F">
        <w:rPr>
          <w:sz w:val="12"/>
        </w:rPr>
        <w:t>¶</w:t>
      </w:r>
      <w:r w:rsidRPr="0079769F">
        <w:rPr>
          <w:sz w:val="14"/>
        </w:rPr>
        <w:t xml:space="preserve"> Even Republicans are taking note. "I think it's encouraging that </w:t>
      </w:r>
      <w:r w:rsidRPr="0079769F">
        <w:rPr>
          <w:rStyle w:val="Box"/>
          <w:highlight w:val="cyan"/>
        </w:rPr>
        <w:t>capture is back on the table,</w:t>
      </w:r>
      <w:r w:rsidRPr="0079769F">
        <w:rPr>
          <w:sz w:val="14"/>
        </w:rPr>
        <w:t>" says Rep. Mac Thornberry, the Texan who chairs the House Armed Services subcommittee that oversees counterterrorism programs</w:t>
      </w:r>
      <w:proofErr w:type="gramStart"/>
      <w:r w:rsidRPr="0079769F">
        <w:rPr>
          <w:sz w:val="14"/>
        </w:rPr>
        <w:t>.</w:t>
      </w:r>
      <w:r w:rsidRPr="0079769F">
        <w:rPr>
          <w:sz w:val="12"/>
        </w:rPr>
        <w:t>¶</w:t>
      </w:r>
      <w:proofErr w:type="gramEnd"/>
      <w:r w:rsidRPr="0079769F">
        <w:rPr>
          <w:sz w:val="14"/>
        </w:rPr>
        <w:t xml:space="preserve"> </w:t>
      </w:r>
      <w:r w:rsidRPr="00FD1A7E">
        <w:rPr>
          <w:rStyle w:val="StyleBoldUnderline"/>
        </w:rPr>
        <w:t xml:space="preserve">Despite the administration's insistence it </w:t>
      </w:r>
      <w:r w:rsidRPr="0079769F">
        <w:rPr>
          <w:rStyle w:val="StyleBoldUnderline"/>
          <w:highlight w:val="cyan"/>
        </w:rPr>
        <w:t>prefers capturing suspects</w:t>
      </w:r>
      <w:r w:rsidRPr="00FD1A7E">
        <w:rPr>
          <w:rStyle w:val="StyleBoldUnderline"/>
        </w:rPr>
        <w:t xml:space="preserve"> whenever feasible, the numbers tell a different story: Only a handful of accused militants have been brought to</w:t>
      </w:r>
      <w:r w:rsidRPr="0079769F">
        <w:rPr>
          <w:sz w:val="14"/>
        </w:rPr>
        <w:t xml:space="preserve"> the U.S. for </w:t>
      </w:r>
      <w:r w:rsidRPr="00FD1A7E">
        <w:rPr>
          <w:rStyle w:val="StyleBoldUnderline"/>
        </w:rPr>
        <w:t>trial</w:t>
      </w:r>
      <w:r w:rsidRPr="0079769F">
        <w:rPr>
          <w:sz w:val="14"/>
        </w:rPr>
        <w:t xml:space="preserve">; by contrast, the CIA and military have reportedly killed roughly 3,000 people in Pakistan, Somalia, and Yemen. </w:t>
      </w:r>
      <w:r w:rsidRPr="00FD1A7E">
        <w:rPr>
          <w:rStyle w:val="StyleBoldUnderline"/>
        </w:rPr>
        <w:t>Obama has pressed on with the drone war despite criticisms</w:t>
      </w:r>
      <w:r w:rsidRPr="0079769F">
        <w:rPr>
          <w:sz w:val="14"/>
        </w:rPr>
        <w:t xml:space="preserve"> that </w:t>
      </w:r>
      <w:r w:rsidRPr="00FD1A7E">
        <w:rPr>
          <w:rStyle w:val="StyleBoldUnderline"/>
        </w:rPr>
        <w:t>the strikes unintentionally kill civilians</w:t>
      </w:r>
      <w:r w:rsidRPr="0079769F">
        <w:rPr>
          <w:sz w:val="14"/>
        </w:rPr>
        <w:t xml:space="preserve"> </w:t>
      </w:r>
      <w:r w:rsidRPr="00FD1A7E">
        <w:rPr>
          <w:rStyle w:val="StyleBoldUnderline"/>
        </w:rPr>
        <w:t>and fuel</w:t>
      </w:r>
      <w:r w:rsidRPr="0079769F">
        <w:rPr>
          <w:sz w:val="14"/>
        </w:rPr>
        <w:t xml:space="preserve"> </w:t>
      </w:r>
      <w:r w:rsidRPr="00FD1A7E">
        <w:rPr>
          <w:rStyle w:val="StyleBoldUnderline"/>
        </w:rPr>
        <w:t>anti-Americanism</w:t>
      </w:r>
      <w:r w:rsidRPr="0079769F">
        <w:rPr>
          <w:sz w:val="14"/>
        </w:rPr>
        <w:t>—and that suspects are slain without due process, a chance to surrender under fire, or relinquishing intelligence through interrogations</w:t>
      </w:r>
      <w:proofErr w:type="gramStart"/>
      <w:r w:rsidRPr="0079769F">
        <w:rPr>
          <w:sz w:val="14"/>
        </w:rPr>
        <w:t>.</w:t>
      </w:r>
      <w:r w:rsidRPr="0079769F">
        <w:rPr>
          <w:sz w:val="12"/>
        </w:rPr>
        <w:t>¶</w:t>
      </w:r>
      <w:proofErr w:type="gramEnd"/>
      <w:r w:rsidRPr="0079769F">
        <w:rPr>
          <w:sz w:val="14"/>
        </w:rPr>
        <w:t xml:space="preserve"> </w:t>
      </w:r>
      <w:r w:rsidRPr="00FD1A7E">
        <w:rPr>
          <w:rStyle w:val="StyleBoldUnderline"/>
        </w:rPr>
        <w:t>The</w:t>
      </w:r>
      <w:r w:rsidRPr="0079769F">
        <w:rPr>
          <w:sz w:val="14"/>
        </w:rPr>
        <w:t xml:space="preserve"> twin </w:t>
      </w:r>
      <w:r w:rsidRPr="00FD1A7E">
        <w:rPr>
          <w:rStyle w:val="StyleBoldUnderline"/>
        </w:rPr>
        <w:t>raids are a sign</w:t>
      </w:r>
      <w:r w:rsidRPr="0079769F">
        <w:rPr>
          <w:sz w:val="14"/>
        </w:rPr>
        <w:t xml:space="preserve"> that </w:t>
      </w:r>
      <w:r w:rsidRPr="00FD1A7E">
        <w:rPr>
          <w:rStyle w:val="StyleBoldUnderline"/>
        </w:rPr>
        <w:t>Obama is trying to change course</w:t>
      </w:r>
      <w:r w:rsidRPr="0079769F">
        <w:rPr>
          <w:sz w:val="14"/>
        </w:rPr>
        <w:t xml:space="preserve">, after strong hints from the president and his team that policy changes were coming. In May, Obama spoke out against the appeal of drone strikes—which he said presidents </w:t>
      </w:r>
      <w:proofErr w:type="gramStart"/>
      <w:r w:rsidRPr="0079769F">
        <w:rPr>
          <w:sz w:val="14"/>
        </w:rPr>
        <w:t>may</w:t>
      </w:r>
      <w:proofErr w:type="gramEnd"/>
      <w:r w:rsidRPr="0079769F">
        <w:rPr>
          <w:sz w:val="14"/>
        </w:rPr>
        <w:t xml:space="preserve"> be tempted to view as a terrorism "cure-all." After broadly interpreting executive authority to expand the scope of the covert drone war throughout his presidency, Obama in his second term is clearly trying to set a precedent for limiting presidential power on this front. "Beyond Afghanistan, we must define our effort not as a boundless 'global war on terror' but rather as a series of persistent, targeted efforts to dismantle specific networks of violent extremists that threaten America," Obama said at the National Defense University in May. So Obama formally inked the "playbook," a secret set of processes and standards dictating the rules of drone strikes.</w:t>
      </w:r>
    </w:p>
    <w:p w:rsidR="00DE3DC2" w:rsidRDefault="00DE3DC2" w:rsidP="00DE3DC2"/>
    <w:p w:rsidR="00DE3DC2" w:rsidRDefault="00DE3DC2" w:rsidP="00DE3DC2">
      <w:pPr>
        <w:pStyle w:val="Heading4"/>
      </w:pPr>
      <w:r>
        <w:t xml:space="preserve">Low drone use now </w:t>
      </w:r>
    </w:p>
    <w:p w:rsidR="00DE3DC2" w:rsidRDefault="00DE3DC2" w:rsidP="00DE3DC2">
      <w:r w:rsidRPr="00B92720">
        <w:rPr>
          <w:rStyle w:val="StyleStyleBold12pt"/>
        </w:rPr>
        <w:t>Shapiro, NPR White House Correspondent, 10-7</w:t>
      </w:r>
      <w:r w:rsidRPr="00B92720">
        <w:t>, 20</w:t>
      </w:r>
      <w:r w:rsidRPr="00B92720">
        <w:rPr>
          <w:rStyle w:val="StyleStyleBold12pt"/>
        </w:rPr>
        <w:t>13</w:t>
      </w:r>
      <w:r w:rsidRPr="00B92720">
        <w:t xml:space="preserve">, </w:t>
      </w:r>
    </w:p>
    <w:p w:rsidR="00DE3DC2" w:rsidRDefault="00DE3DC2" w:rsidP="00DE3DC2">
      <w:r w:rsidRPr="00B92720">
        <w:t xml:space="preserve">(Ari, "Raids Project Presidential Power Amid Shutdown's Gridlock", NPR, PAS) </w:t>
      </w:r>
      <w:hyperlink r:id="rId21" w:history="1">
        <w:r w:rsidRPr="00064149">
          <w:rPr>
            <w:rStyle w:val="Hyperlink"/>
          </w:rPr>
          <w:t>www.npr.org/2013/10/07/230174466/raids-project-presidential-power-amid-shutdowns-gridlock?ft=1&amp;f=1001</w:t>
        </w:r>
      </w:hyperlink>
      <w:r>
        <w:t xml:space="preserve"> 10-9-13 </w:t>
      </w:r>
    </w:p>
    <w:p w:rsidR="00DE3DC2" w:rsidRDefault="00DE3DC2" w:rsidP="00DE3DC2"/>
    <w:p w:rsidR="00DE3DC2" w:rsidRPr="0079769F" w:rsidRDefault="00DE3DC2" w:rsidP="00DE3DC2">
      <w:pPr>
        <w:rPr>
          <w:sz w:val="16"/>
        </w:rPr>
      </w:pPr>
      <w:r w:rsidRPr="0079769F">
        <w:rPr>
          <w:sz w:val="16"/>
        </w:rPr>
        <w:t>Being the decision-maker must be refreshing for Obama after a year of aborted missions at home. His immigration bill and his gun control law both failed in Congress. The shutdown has incapacitated much of the federal government. His approval rating is at its lowest level in years</w:t>
      </w:r>
      <w:proofErr w:type="gramStart"/>
      <w:r w:rsidRPr="0079769F">
        <w:rPr>
          <w:sz w:val="16"/>
        </w:rPr>
        <w:t>.</w:t>
      </w:r>
      <w:r w:rsidRPr="0079769F">
        <w:rPr>
          <w:sz w:val="12"/>
        </w:rPr>
        <w:t>¶</w:t>
      </w:r>
      <w:proofErr w:type="gramEnd"/>
      <w:r w:rsidRPr="0079769F">
        <w:rPr>
          <w:sz w:val="16"/>
        </w:rPr>
        <w:t xml:space="preserve"> And </w:t>
      </w:r>
      <w:r w:rsidRPr="00B92720">
        <w:rPr>
          <w:rStyle w:val="StyleBoldUnderline"/>
        </w:rPr>
        <w:t>internationally, things have been frustrating</w:t>
      </w:r>
      <w:r w:rsidRPr="0079769F">
        <w:rPr>
          <w:sz w:val="16"/>
        </w:rPr>
        <w:t>, too.</w:t>
      </w:r>
      <w:r w:rsidRPr="0079769F">
        <w:rPr>
          <w:sz w:val="12"/>
        </w:rPr>
        <w:t>¶</w:t>
      </w:r>
      <w:r w:rsidRPr="0079769F">
        <w:rPr>
          <w:sz w:val="16"/>
        </w:rPr>
        <w:t xml:space="preserve"> "</w:t>
      </w:r>
      <w:r w:rsidRPr="00B92720">
        <w:rPr>
          <w:rStyle w:val="StyleBoldUnderline"/>
        </w:rPr>
        <w:t xml:space="preserve">The president's </w:t>
      </w:r>
      <w:r w:rsidRPr="0079769F">
        <w:rPr>
          <w:rStyle w:val="StyleBoldUnderline"/>
          <w:highlight w:val="cyan"/>
        </w:rPr>
        <w:t>international standing has been diminished</w:t>
      </w:r>
      <w:r w:rsidRPr="00B92720">
        <w:rPr>
          <w:rStyle w:val="StyleBoldUnderline"/>
        </w:rPr>
        <w:t xml:space="preserve"> enormously</w:t>
      </w:r>
      <w:r w:rsidRPr="0079769F">
        <w:rPr>
          <w:sz w:val="16"/>
        </w:rPr>
        <w:t>," says Rich Williamson, who held several national security positions in Republican administrations, "</w:t>
      </w:r>
      <w:r w:rsidRPr="00B92720">
        <w:rPr>
          <w:rStyle w:val="StyleBoldUnderline"/>
        </w:rPr>
        <w:t>particularly</w:t>
      </w:r>
      <w:r w:rsidRPr="0079769F">
        <w:rPr>
          <w:sz w:val="16"/>
        </w:rPr>
        <w:t xml:space="preserve"> </w:t>
      </w:r>
      <w:r w:rsidRPr="00B92720">
        <w:rPr>
          <w:rStyle w:val="StyleBoldUnderline"/>
        </w:rPr>
        <w:t>because of the</w:t>
      </w:r>
      <w:r w:rsidRPr="0079769F">
        <w:rPr>
          <w:sz w:val="16"/>
        </w:rPr>
        <w:t xml:space="preserve"> kerfuffle, the </w:t>
      </w:r>
      <w:r w:rsidRPr="00B92720">
        <w:rPr>
          <w:rStyle w:val="StyleBoldUnderline"/>
        </w:rPr>
        <w:t>confusion</w:t>
      </w:r>
      <w:r w:rsidRPr="0079769F">
        <w:rPr>
          <w:sz w:val="16"/>
        </w:rPr>
        <w:t xml:space="preserve"> [and</w:t>
      </w:r>
      <w:r w:rsidRPr="00B92720">
        <w:rPr>
          <w:rStyle w:val="StyleBoldUnderline"/>
        </w:rPr>
        <w:t>] the contradictions in his Syrian policy</w:t>
      </w:r>
      <w:r w:rsidRPr="0079769F">
        <w:rPr>
          <w:sz w:val="16"/>
        </w:rPr>
        <w:t xml:space="preserve"> throughout September."</w:t>
      </w:r>
      <w:r w:rsidRPr="0079769F">
        <w:rPr>
          <w:sz w:val="12"/>
        </w:rPr>
        <w:t>¶</w:t>
      </w:r>
      <w:r w:rsidRPr="0079769F">
        <w:rPr>
          <w:sz w:val="16"/>
        </w:rPr>
        <w:t xml:space="preserve"> Then, as October dawned, the White House canceled the president's trip to Asia this week, leaving Secretary of State John Kerry to attend important trade summits in Obama's place</w:t>
      </w:r>
      <w:proofErr w:type="gramStart"/>
      <w:r w:rsidRPr="0079769F">
        <w:rPr>
          <w:sz w:val="16"/>
        </w:rPr>
        <w:t>.</w:t>
      </w:r>
      <w:r w:rsidRPr="0079769F">
        <w:rPr>
          <w:sz w:val="12"/>
        </w:rPr>
        <w:t>¶</w:t>
      </w:r>
      <w:proofErr w:type="gramEnd"/>
      <w:r w:rsidRPr="0079769F">
        <w:rPr>
          <w:sz w:val="16"/>
        </w:rPr>
        <w:t xml:space="preserve"> "When you have two major meetings, as are occurring this week, and the president can't show up because of the domestic problems here at home, that has an impact," says Ivo Daalder, who leads the Chicago Council on Global Affairs and was ambassador to NATO during Obama's first term.</w:t>
      </w:r>
      <w:r w:rsidRPr="0079769F">
        <w:rPr>
          <w:sz w:val="12"/>
        </w:rPr>
        <w:t>¶</w:t>
      </w:r>
      <w:r w:rsidRPr="0079769F">
        <w:rPr>
          <w:sz w:val="16"/>
        </w:rPr>
        <w:t xml:space="preserve"> American allies and adversaries may start to wonder if the president and the United States are weak — frozen in place.</w:t>
      </w:r>
      <w:r w:rsidRPr="0079769F">
        <w:rPr>
          <w:sz w:val="12"/>
        </w:rPr>
        <w:t>¶</w:t>
      </w:r>
      <w:r w:rsidRPr="0079769F">
        <w:rPr>
          <w:sz w:val="16"/>
        </w:rPr>
        <w:t xml:space="preserve"> </w:t>
      </w:r>
      <w:r w:rsidRPr="00B92720">
        <w:rPr>
          <w:rStyle w:val="StyleBoldUnderline"/>
        </w:rPr>
        <w:t xml:space="preserve">With that backdrop, the </w:t>
      </w:r>
      <w:r w:rsidRPr="0079769F">
        <w:rPr>
          <w:rStyle w:val="StyleBoldUnderline"/>
          <w:highlight w:val="cyan"/>
        </w:rPr>
        <w:t>raids in Libya and Somalia start to look like an important boost</w:t>
      </w:r>
      <w:r w:rsidRPr="00B92720">
        <w:rPr>
          <w:rStyle w:val="StyleBoldUnderline"/>
        </w:rPr>
        <w:t xml:space="preserve"> for Obama</w:t>
      </w:r>
      <w:r w:rsidRPr="0079769F">
        <w:rPr>
          <w:sz w:val="16"/>
        </w:rPr>
        <w:t>, Daalder says.</w:t>
      </w:r>
      <w:r w:rsidRPr="0079769F">
        <w:rPr>
          <w:sz w:val="12"/>
        </w:rPr>
        <w:t>¶</w:t>
      </w:r>
      <w:r w:rsidRPr="0079769F">
        <w:rPr>
          <w:sz w:val="16"/>
        </w:rPr>
        <w:t xml:space="preserve"> "It </w:t>
      </w:r>
      <w:r w:rsidRPr="00B92720">
        <w:rPr>
          <w:rStyle w:val="StyleBoldUnderline"/>
        </w:rPr>
        <w:t>was good to be able to show that not everything has come to a screeching halt</w:t>
      </w:r>
      <w:r w:rsidRPr="0079769F">
        <w:rPr>
          <w:sz w:val="16"/>
        </w:rPr>
        <w:t>," he says. "But it would be far greater and far preferable if we could demonstrate the broad range of our power."</w:t>
      </w:r>
      <w:r w:rsidRPr="0079769F">
        <w:rPr>
          <w:sz w:val="12"/>
        </w:rPr>
        <w:t>¶</w:t>
      </w:r>
      <w:r w:rsidRPr="0079769F">
        <w:rPr>
          <w:sz w:val="16"/>
        </w:rPr>
        <w:t xml:space="preserve"> In another change from the norm, these weekend raids received praise from people in both parties</w:t>
      </w:r>
      <w:proofErr w:type="gramStart"/>
      <w:r w:rsidRPr="0079769F">
        <w:rPr>
          <w:sz w:val="16"/>
        </w:rPr>
        <w:t>.</w:t>
      </w:r>
      <w:r w:rsidRPr="0079769F">
        <w:rPr>
          <w:sz w:val="12"/>
        </w:rPr>
        <w:t>¶</w:t>
      </w:r>
      <w:proofErr w:type="gramEnd"/>
      <w:r w:rsidRPr="0079769F">
        <w:rPr>
          <w:sz w:val="16"/>
        </w:rPr>
        <w:t xml:space="preserve"> House Speaker John Boehner told ABC on Sunday: "I'm very confident that both of these efforts were successful. I'm going to congratulate all of those in the U.S. intelligence operations, our troops, FBI — all those who were involved."</w:t>
      </w:r>
      <w:r w:rsidRPr="0079769F">
        <w:rPr>
          <w:sz w:val="12"/>
        </w:rPr>
        <w:t>¶</w:t>
      </w:r>
      <w:r w:rsidRPr="0079769F">
        <w:rPr>
          <w:sz w:val="16"/>
        </w:rPr>
        <w:t xml:space="preserve"> There is, however, a twist to this story</w:t>
      </w:r>
      <w:proofErr w:type="gramStart"/>
      <w:r w:rsidRPr="0079769F">
        <w:rPr>
          <w:sz w:val="16"/>
        </w:rPr>
        <w:t>.</w:t>
      </w:r>
      <w:r w:rsidRPr="0079769F">
        <w:rPr>
          <w:sz w:val="12"/>
        </w:rPr>
        <w:t>¶</w:t>
      </w:r>
      <w:proofErr w:type="gramEnd"/>
      <w:r w:rsidRPr="0079769F">
        <w:rPr>
          <w:sz w:val="16"/>
        </w:rPr>
        <w:t xml:space="preserve"> </w:t>
      </w:r>
      <w:r w:rsidRPr="0079769F">
        <w:rPr>
          <w:rStyle w:val="StyleBoldUnderline"/>
          <w:highlight w:val="cyan"/>
        </w:rPr>
        <w:t>Obama has a lot of power to carry out counterterrorism missions</w:t>
      </w:r>
      <w:r w:rsidRPr="00B92720">
        <w:rPr>
          <w:rStyle w:val="StyleBoldUnderline"/>
        </w:rPr>
        <w:t xml:space="preserve"> as he sees fit. Yet in these operations in Libya and Somalia, he held back some of that powe</w:t>
      </w:r>
      <w:r w:rsidRPr="0079769F">
        <w:rPr>
          <w:sz w:val="16"/>
        </w:rPr>
        <w:t>r</w:t>
      </w:r>
      <w:proofErr w:type="gramStart"/>
      <w:r w:rsidRPr="0079769F">
        <w:rPr>
          <w:sz w:val="16"/>
        </w:rPr>
        <w:t>.</w:t>
      </w:r>
      <w:r w:rsidRPr="0079769F">
        <w:rPr>
          <w:sz w:val="12"/>
        </w:rPr>
        <w:t>¶</w:t>
      </w:r>
      <w:proofErr w:type="gramEnd"/>
      <w:r w:rsidRPr="0079769F">
        <w:rPr>
          <w:sz w:val="16"/>
        </w:rPr>
        <w:t xml:space="preserve"> </w:t>
      </w:r>
      <w:r w:rsidRPr="00B92720">
        <w:rPr>
          <w:rStyle w:val="StyleBoldUnderline"/>
        </w:rPr>
        <w:t xml:space="preserve">Rhodes, the deputy national security adviser, notes that </w:t>
      </w:r>
      <w:r w:rsidRPr="0079769F">
        <w:rPr>
          <w:rStyle w:val="StyleBoldUnderline"/>
          <w:highlight w:val="cyan"/>
        </w:rPr>
        <w:t>Obama didn't just order</w:t>
      </w:r>
      <w:r w:rsidRPr="00B92720">
        <w:rPr>
          <w:rStyle w:val="StyleBoldUnderline"/>
        </w:rPr>
        <w:t xml:space="preserve"> unmanned </w:t>
      </w:r>
      <w:r w:rsidRPr="0079769F">
        <w:rPr>
          <w:rStyle w:val="StyleBoldUnderline"/>
          <w:highlight w:val="cyan"/>
        </w:rPr>
        <w:t>drones</w:t>
      </w:r>
      <w:r w:rsidRPr="00B92720">
        <w:rPr>
          <w:rStyle w:val="StyleBoldUnderline"/>
        </w:rPr>
        <w:t xml:space="preserve"> to strike the targets</w:t>
      </w:r>
      <w:r w:rsidRPr="0079769F">
        <w:rPr>
          <w:sz w:val="16"/>
        </w:rPr>
        <w:t>.</w:t>
      </w:r>
      <w:r w:rsidRPr="0079769F">
        <w:rPr>
          <w:sz w:val="12"/>
        </w:rPr>
        <w:t>¶</w:t>
      </w:r>
      <w:r w:rsidRPr="0079769F">
        <w:rPr>
          <w:sz w:val="16"/>
        </w:rPr>
        <w:t xml:space="preserve"> "I think </w:t>
      </w:r>
      <w:r w:rsidRPr="00B92720">
        <w:rPr>
          <w:rStyle w:val="StyleBoldUnderline"/>
        </w:rPr>
        <w:t xml:space="preserve">it </w:t>
      </w:r>
      <w:r w:rsidRPr="0079769F">
        <w:rPr>
          <w:rStyle w:val="StyleBoldUnderline"/>
          <w:highlight w:val="cyan"/>
        </w:rPr>
        <w:t>demonstrates</w:t>
      </w:r>
      <w:r w:rsidRPr="0079769F">
        <w:rPr>
          <w:sz w:val="16"/>
        </w:rPr>
        <w:t xml:space="preserve"> that our </w:t>
      </w:r>
      <w:r w:rsidRPr="0079769F">
        <w:rPr>
          <w:rStyle w:val="StyleBoldUnderline"/>
          <w:highlight w:val="cyan"/>
        </w:rPr>
        <w:t>counterterrorism policy is not simply one dominated by drones</w:t>
      </w:r>
      <w:r w:rsidRPr="0079769F">
        <w:rPr>
          <w:sz w:val="16"/>
        </w:rPr>
        <w:t>, but there's also other elements to it," he says.</w:t>
      </w:r>
      <w:r w:rsidRPr="0079769F">
        <w:rPr>
          <w:sz w:val="12"/>
        </w:rPr>
        <w:t>¶</w:t>
      </w:r>
      <w:r w:rsidRPr="0079769F">
        <w:rPr>
          <w:sz w:val="16"/>
        </w:rPr>
        <w:t xml:space="preserve"> And what's more, Obama wants Congress to take back some of his broad counterterrorism power.</w:t>
      </w:r>
      <w:r w:rsidRPr="0079769F">
        <w:rPr>
          <w:sz w:val="12"/>
        </w:rPr>
        <w:t>¶</w:t>
      </w:r>
      <w:r w:rsidRPr="0079769F">
        <w:rPr>
          <w:sz w:val="16"/>
        </w:rPr>
        <w:t xml:space="preserve"> The power comes mostly from one law, the Authorization for Use of Military Force, which lets the president go after terrorists anywhere in the world without congressional approval.</w:t>
      </w:r>
      <w:r w:rsidRPr="0079769F">
        <w:rPr>
          <w:sz w:val="12"/>
        </w:rPr>
        <w:t>¶</w:t>
      </w:r>
      <w:r w:rsidRPr="0079769F">
        <w:rPr>
          <w:sz w:val="16"/>
        </w:rPr>
        <w:t xml:space="preserve"> In a speech last spring, Obama said he wants to work with Congress to refine, and ultimately repeal, that law. Back </w:t>
      </w:r>
      <w:proofErr w:type="gramStart"/>
      <w:r w:rsidRPr="0079769F">
        <w:rPr>
          <w:sz w:val="16"/>
        </w:rPr>
        <w:t>then,</w:t>
      </w:r>
      <w:proofErr w:type="gramEnd"/>
      <w:r w:rsidRPr="0079769F">
        <w:rPr>
          <w:sz w:val="16"/>
        </w:rPr>
        <w:t xml:space="preserve"> he was more optimistic about his chances of working with Congress on anything.</w:t>
      </w:r>
    </w:p>
    <w:p w:rsidR="00DE3DC2" w:rsidRDefault="00DE3DC2" w:rsidP="00DE3DC2"/>
    <w:p w:rsidR="00DE3DC2" w:rsidRDefault="00DE3DC2" w:rsidP="00DE3DC2">
      <w:pPr>
        <w:pStyle w:val="Heading4"/>
      </w:pPr>
      <w:r>
        <w:t xml:space="preserve">Capture is the first resort in the status quo </w:t>
      </w:r>
    </w:p>
    <w:p w:rsidR="00DE3DC2" w:rsidRDefault="00DE3DC2" w:rsidP="00DE3DC2">
      <w:r w:rsidRPr="00B913B6">
        <w:rPr>
          <w:rStyle w:val="StyleStyleBold12pt"/>
        </w:rPr>
        <w:t>Burns, Associated Press National Security Reporter</w:t>
      </w:r>
      <w:r w:rsidRPr="00B913B6">
        <w:t>, 20</w:t>
      </w:r>
      <w:r w:rsidRPr="00B913B6">
        <w:rPr>
          <w:rStyle w:val="StyleStyleBold12pt"/>
        </w:rPr>
        <w:t>13</w:t>
      </w:r>
      <w:r w:rsidRPr="00B913B6">
        <w:t xml:space="preserve">, </w:t>
      </w:r>
    </w:p>
    <w:p w:rsidR="00DE3DC2" w:rsidRDefault="00DE3DC2" w:rsidP="00DE3DC2">
      <w:r w:rsidRPr="00B913B6">
        <w:t>(Robert, "RAIDS SUGGEST FUTURE SHAPE OF COUNTERTERROR BIDS", AP, 10-7, PAS) bigstory.ap.org/article/raids-suggest-future-shape-counterterror-bids</w:t>
      </w:r>
      <w:r>
        <w:t xml:space="preserve"> 10-9-13 </w:t>
      </w:r>
    </w:p>
    <w:p w:rsidR="00DE3DC2" w:rsidRDefault="00DE3DC2" w:rsidP="00DE3DC2"/>
    <w:p w:rsidR="00DE3DC2" w:rsidRPr="0079769F" w:rsidRDefault="00DE3DC2" w:rsidP="00DE3DC2">
      <w:pPr>
        <w:rPr>
          <w:sz w:val="12"/>
        </w:rPr>
      </w:pPr>
      <w:r w:rsidRPr="0079769F">
        <w:rPr>
          <w:sz w:val="12"/>
        </w:rPr>
        <w:t xml:space="preserve">WASHINGTON (AP) — </w:t>
      </w:r>
      <w:r w:rsidRPr="00FB1464">
        <w:rPr>
          <w:rStyle w:val="StyleBoldUnderline"/>
        </w:rPr>
        <w:t xml:space="preserve">The U.S. </w:t>
      </w:r>
      <w:r w:rsidRPr="0079769F">
        <w:rPr>
          <w:rStyle w:val="StyleBoldUnderline"/>
          <w:highlight w:val="cyan"/>
        </w:rPr>
        <w:t>commando raids</w:t>
      </w:r>
      <w:r w:rsidRPr="00FB1464">
        <w:rPr>
          <w:rStyle w:val="StyleBoldUnderline"/>
        </w:rPr>
        <w:t xml:space="preserve"> in Libya and Somalia </w:t>
      </w:r>
      <w:r w:rsidRPr="0079769F">
        <w:rPr>
          <w:rStyle w:val="StyleBoldUnderline"/>
          <w:highlight w:val="cyan"/>
        </w:rPr>
        <w:t>suggest the future shape of</w:t>
      </w:r>
      <w:r w:rsidRPr="0079769F">
        <w:rPr>
          <w:sz w:val="12"/>
        </w:rPr>
        <w:t xml:space="preserve"> U.S. </w:t>
      </w:r>
      <w:r w:rsidRPr="0079769F">
        <w:rPr>
          <w:rStyle w:val="StyleBoldUnderline"/>
          <w:highlight w:val="cyan"/>
        </w:rPr>
        <w:t>counterterrorism efforts</w:t>
      </w:r>
      <w:r w:rsidRPr="0079769F">
        <w:rPr>
          <w:sz w:val="12"/>
        </w:rPr>
        <w:t xml:space="preserve"> — brief, targeted raids against highly sought extremist figures — </w:t>
      </w:r>
      <w:r w:rsidRPr="00FB1464">
        <w:rPr>
          <w:rStyle w:val="StyleBoldUnderline"/>
        </w:rPr>
        <w:t>and highlight the rise of Africa as a terrorist haven</w:t>
      </w:r>
      <w:proofErr w:type="gramStart"/>
      <w:r w:rsidRPr="0079769F">
        <w:rPr>
          <w:sz w:val="12"/>
        </w:rPr>
        <w:t>.¶</w:t>
      </w:r>
      <w:proofErr w:type="gramEnd"/>
      <w:r w:rsidRPr="0079769F">
        <w:rPr>
          <w:sz w:val="12"/>
        </w:rPr>
        <w:t xml:space="preserve"> The strikes also raise questions about where to interrogate and try captured terrorist suspects such as Abu Anas al-Libi, accused by the U.S. of involvement in the 1998 bombings of two American embassies in Africa.¶ Defense Secretary Chuck Hagel said Sunday that al-Libi was in U.S. custody. A U.S. official familiar with the case said later that al-Libi was taken aboard a U.S. warship in the region for questioning. The official spoke on condition of anonymity because he was not authorized to release details</w:t>
      </w:r>
      <w:proofErr w:type="gramStart"/>
      <w:r w:rsidRPr="0079769F">
        <w:rPr>
          <w:sz w:val="12"/>
        </w:rPr>
        <w:t>.¶</w:t>
      </w:r>
      <w:proofErr w:type="gramEnd"/>
      <w:r w:rsidRPr="0079769F">
        <w:rPr>
          <w:sz w:val="12"/>
        </w:rPr>
        <w:t xml:space="preserve"> The chairman of the House Armed Services Committee, Rep. Howard "Buck" McKeon, said al-Libi has "vast intelligence value."¶ McKeon, R-Calif., said President Barack Obama should "fully exploit this potential" before moving on to his prosecution. The White House seemed to agree, saying Saturday's raid in Tripoli was specifically designed to apprehend, not kill, the suspect</w:t>
      </w:r>
      <w:proofErr w:type="gramStart"/>
      <w:r w:rsidRPr="0079769F">
        <w:rPr>
          <w:sz w:val="12"/>
        </w:rPr>
        <w:t>.¶</w:t>
      </w:r>
      <w:proofErr w:type="gramEnd"/>
      <w:r w:rsidRPr="0079769F">
        <w:rPr>
          <w:sz w:val="12"/>
        </w:rPr>
        <w:t xml:space="preserve"> "</w:t>
      </w:r>
      <w:r w:rsidRPr="00FB1464">
        <w:rPr>
          <w:rStyle w:val="StyleBoldUnderline"/>
        </w:rPr>
        <w:t xml:space="preserve">The </w:t>
      </w:r>
      <w:r w:rsidRPr="0079769F">
        <w:rPr>
          <w:rStyle w:val="StyleBoldUnderline"/>
          <w:highlight w:val="cyan"/>
        </w:rPr>
        <w:t>president has made clear our preference for capturing terrorist targets</w:t>
      </w:r>
      <w:r w:rsidRPr="00FB1464">
        <w:rPr>
          <w:rStyle w:val="StyleBoldUnderline"/>
        </w:rPr>
        <w:t xml:space="preserve"> </w:t>
      </w:r>
      <w:r w:rsidRPr="0079769F">
        <w:rPr>
          <w:sz w:val="12"/>
        </w:rPr>
        <w:t>when possible, and that's</w:t>
      </w:r>
      <w:r w:rsidRPr="00FB1464">
        <w:rPr>
          <w:rStyle w:val="StyleBoldUnderline"/>
        </w:rPr>
        <w:t xml:space="preserve"> </w:t>
      </w:r>
      <w:r w:rsidRPr="0079769F">
        <w:rPr>
          <w:rStyle w:val="StyleBoldUnderline"/>
          <w:highlight w:val="cyan"/>
        </w:rPr>
        <w:t>exactly what we've done</w:t>
      </w:r>
      <w:r w:rsidRPr="00FB1464">
        <w:rPr>
          <w:rStyle w:val="StyleBoldUnderline"/>
        </w:rPr>
        <w:t xml:space="preserve"> in order </w:t>
      </w:r>
      <w:r w:rsidRPr="0079769F">
        <w:rPr>
          <w:rStyle w:val="StyleBoldUnderline"/>
          <w:highlight w:val="cyan"/>
        </w:rPr>
        <w:t>to elicit</w:t>
      </w:r>
      <w:r w:rsidRPr="00FB1464">
        <w:rPr>
          <w:rStyle w:val="StyleBoldUnderline"/>
        </w:rPr>
        <w:t xml:space="preserve"> as much </w:t>
      </w:r>
      <w:r w:rsidRPr="0079769F">
        <w:rPr>
          <w:rStyle w:val="StyleBoldUnderline"/>
          <w:highlight w:val="cyan"/>
        </w:rPr>
        <w:t>valuable intelligence as we can and bring a dangerous terrorist to</w:t>
      </w:r>
      <w:r w:rsidRPr="0079769F">
        <w:rPr>
          <w:sz w:val="12"/>
          <w:highlight w:val="cyan"/>
        </w:rPr>
        <w:t xml:space="preserve"> </w:t>
      </w:r>
      <w:r w:rsidRPr="0079769F">
        <w:rPr>
          <w:rStyle w:val="StyleBoldUnderline"/>
          <w:highlight w:val="cyan"/>
        </w:rPr>
        <w:t>justice," said</w:t>
      </w:r>
      <w:r w:rsidRPr="00FB1464">
        <w:rPr>
          <w:rStyle w:val="StyleBoldUnderline"/>
        </w:rPr>
        <w:t xml:space="preserve"> the </w:t>
      </w:r>
      <w:r w:rsidRPr="0079769F">
        <w:rPr>
          <w:rStyle w:val="StyleBoldUnderline"/>
          <w:highlight w:val="cyan"/>
        </w:rPr>
        <w:t>White House National Security Council's spokeswoman</w:t>
      </w:r>
      <w:r w:rsidRPr="0079769F">
        <w:rPr>
          <w:sz w:val="12"/>
        </w:rPr>
        <w:t xml:space="preserve">, Caitlin </w:t>
      </w:r>
      <w:r w:rsidRPr="00FB1464">
        <w:rPr>
          <w:rStyle w:val="StyleBoldUnderline"/>
        </w:rPr>
        <w:t>Hayden</w:t>
      </w:r>
      <w:r w:rsidRPr="0079769F">
        <w:rPr>
          <w:sz w:val="12"/>
        </w:rPr>
        <w:t>.¶ The outcome of a second U.S. commando raid Saturday, targeting a leader of the al-Qaida affiliated terror group, al-Shabab, was less clear.¶ A Navy SEAL team swam ashore in Somalia early in the morning and engaged in a fierce firefight. A U.S. official said afterward the Americans disengaged after inflicting some al-Shabab casualties, but it was unclear who was hit. The official was granted anonymity because he was not authorized to speak publicly.</w:t>
      </w:r>
    </w:p>
    <w:p w:rsidR="00DE3DC2" w:rsidRDefault="00DE3DC2" w:rsidP="00DE3DC2"/>
    <w:p w:rsidR="00DE3DC2" w:rsidRDefault="00DE3DC2" w:rsidP="00DE3DC2">
      <w:pPr>
        <w:pStyle w:val="Heading4"/>
      </w:pPr>
      <w:r>
        <w:t>Detention restrictions cause a shift to drone strikes</w:t>
      </w:r>
    </w:p>
    <w:p w:rsidR="00DE3DC2" w:rsidRPr="00EA13C3" w:rsidRDefault="00DE3DC2" w:rsidP="00DE3DC2">
      <w:r>
        <w:rPr>
          <w:rStyle w:val="StyleStyleBold12pt"/>
        </w:rPr>
        <w:t xml:space="preserve">Wittes </w:t>
      </w:r>
      <w:r w:rsidRPr="00EA13C3">
        <w:rPr>
          <w:rStyle w:val="StyleStyleBold12pt"/>
        </w:rPr>
        <w:t>11</w:t>
      </w:r>
      <w:r w:rsidRPr="00F53776">
        <w:rPr>
          <w:sz w:val="16"/>
        </w:rPr>
        <w:t xml:space="preserve">, </w:t>
      </w:r>
      <w:r w:rsidRPr="00EA13C3">
        <w:t>Benjamin Wittes is a Senior Fellow in Governance Studies at the Brookings Institution, where he is the Research Director in Public Law, and Co-Director of the Harvard Law School - Brookings Project on Law and Security. Detention and Denial [electronic resource</w:t>
      </w:r>
      <w:proofErr w:type="gramStart"/>
      <w:r w:rsidRPr="00EA13C3">
        <w:t>] :</w:t>
      </w:r>
      <w:proofErr w:type="gramEnd"/>
      <w:r w:rsidRPr="00EA13C3">
        <w:t xml:space="preserve"> The Case for Candor after Guantanamo. </w:t>
      </w:r>
      <w:proofErr w:type="gramStart"/>
      <w:r w:rsidRPr="00EA13C3">
        <w:t>Washington :</w:t>
      </w:r>
      <w:proofErr w:type="gramEnd"/>
      <w:r w:rsidRPr="00EA13C3">
        <w:t xml:space="preserve"> Brookings Institution Press, 2011., ebook, accessed via Wayne State online library, pg 28-29</w:t>
      </w:r>
    </w:p>
    <w:p w:rsidR="00DE3DC2" w:rsidRPr="00F53776" w:rsidRDefault="00DE3DC2" w:rsidP="00DE3DC2"/>
    <w:p w:rsidR="00DE3DC2" w:rsidRPr="00FD0391" w:rsidRDefault="00DE3DC2" w:rsidP="00DE3DC2">
      <w:pPr>
        <w:rPr>
          <w:sz w:val="16"/>
        </w:rPr>
      </w:pPr>
      <w:r w:rsidRPr="00FD0391">
        <w:rPr>
          <w:sz w:val="16"/>
        </w:rPr>
        <w:t xml:space="preserve">That is the equilibrium toward which we have drifted, and it </w:t>
      </w:r>
      <w:r w:rsidRPr="00FD0391">
        <w:rPr>
          <w:sz w:val="12"/>
        </w:rPr>
        <w:t>¶</w:t>
      </w:r>
      <w:r w:rsidRPr="00FD0391">
        <w:rPr>
          <w:sz w:val="16"/>
        </w:rPr>
        <w:t xml:space="preserve"> should surprise nobody, for it is an entirely foreseeable consequence of the incentive structure that we have created. Imagine </w:t>
      </w:r>
      <w:r w:rsidRPr="00FD0391">
        <w:rPr>
          <w:sz w:val="12"/>
        </w:rPr>
        <w:t>¶</w:t>
      </w:r>
      <w:r w:rsidRPr="00FD0391">
        <w:rPr>
          <w:sz w:val="16"/>
        </w:rPr>
        <w:t xml:space="preserve"> for a moment that you had described the direction of our legal </w:t>
      </w:r>
      <w:r w:rsidRPr="00FD0391">
        <w:rPr>
          <w:sz w:val="12"/>
        </w:rPr>
        <w:t>¶</w:t>
      </w:r>
      <w:r w:rsidRPr="00FD0391">
        <w:rPr>
          <w:sz w:val="16"/>
        </w:rPr>
        <w:t xml:space="preserve"> policy choices to a devotee of the law and economics movement—</w:t>
      </w:r>
      <w:r w:rsidRPr="00FD0391">
        <w:rPr>
          <w:sz w:val="12"/>
        </w:rPr>
        <w:t>¶</w:t>
      </w:r>
      <w:r w:rsidRPr="00FD0391">
        <w:rPr>
          <w:sz w:val="16"/>
        </w:rPr>
        <w:t xml:space="preserve"> a field based on the central insight that legal rules create behavioral incentives. </w:t>
      </w:r>
      <w:r w:rsidRPr="00FD0391">
        <w:rPr>
          <w:rStyle w:val="StyleBoldUnderline"/>
        </w:rPr>
        <w:t>Imagine telling</w:t>
      </w:r>
      <w:r w:rsidRPr="00FD0391">
        <w:rPr>
          <w:sz w:val="16"/>
        </w:rPr>
        <w:t xml:space="preserve">, say, </w:t>
      </w:r>
      <w:r w:rsidRPr="00FD0391">
        <w:rPr>
          <w:rStyle w:val="StyleBoldUnderline"/>
        </w:rPr>
        <w:t>Richard Posner</w:t>
      </w:r>
      <w:r w:rsidRPr="00FD0391">
        <w:rPr>
          <w:sz w:val="16"/>
        </w:rPr>
        <w:t xml:space="preserve"> that </w:t>
      </w:r>
      <w:r w:rsidRPr="00F5537D">
        <w:rPr>
          <w:rStyle w:val="StyleBoldUnderline"/>
          <w:highlight w:val="cyan"/>
        </w:rPr>
        <w:t>w</w:t>
      </w:r>
      <w:r w:rsidRPr="000D47F8">
        <w:rPr>
          <w:rStyle w:val="StyleBoldUnderline"/>
          <w:highlight w:val="cyan"/>
        </w:rPr>
        <w:t>e</w:t>
      </w:r>
      <w:r w:rsidRPr="00FD0391">
        <w:rPr>
          <w:sz w:val="16"/>
        </w:rPr>
        <w:t xml:space="preserve"> </w:t>
      </w:r>
      <w:r w:rsidRPr="00FD0391">
        <w:rPr>
          <w:sz w:val="12"/>
        </w:rPr>
        <w:t>¶</w:t>
      </w:r>
      <w:r w:rsidRPr="00FD0391">
        <w:rPr>
          <w:sz w:val="16"/>
        </w:rPr>
        <w:t xml:space="preserve"> </w:t>
      </w:r>
      <w:r w:rsidRPr="00F5537D">
        <w:rPr>
          <w:rStyle w:val="StyleBoldUnderline"/>
          <w:highlight w:val="cyan"/>
        </w:rPr>
        <w:t>would suddenly make detention difficult</w:t>
      </w:r>
      <w:r w:rsidRPr="00FD0391">
        <w:rPr>
          <w:sz w:val="16"/>
        </w:rPr>
        <w:t xml:space="preserve"> and refuse for years to </w:t>
      </w:r>
      <w:r w:rsidRPr="00FD0391">
        <w:rPr>
          <w:sz w:val="12"/>
        </w:rPr>
        <w:t>¶</w:t>
      </w:r>
      <w:r w:rsidRPr="00FD0391">
        <w:rPr>
          <w:sz w:val="16"/>
        </w:rPr>
        <w:t xml:space="preserve"> create a stable regime of known, clear rules. </w:t>
      </w:r>
      <w:r w:rsidRPr="006D3A9B">
        <w:rPr>
          <w:rStyle w:val="StyleBoldUnderline"/>
        </w:rPr>
        <w:t>Imagine also that you</w:t>
      </w:r>
      <w:r w:rsidRPr="00FD0391">
        <w:rPr>
          <w:sz w:val="16"/>
        </w:rPr>
        <w:t xml:space="preserve"> </w:t>
      </w:r>
      <w:r w:rsidRPr="00FD0391">
        <w:rPr>
          <w:sz w:val="12"/>
        </w:rPr>
        <w:t>¶</w:t>
      </w:r>
      <w:r w:rsidRPr="00FD0391">
        <w:rPr>
          <w:sz w:val="16"/>
        </w:rPr>
        <w:t xml:space="preserve"> </w:t>
      </w:r>
      <w:r w:rsidRPr="006D3A9B">
        <w:rPr>
          <w:rStyle w:val="StyleBoldUnderline"/>
        </w:rPr>
        <w:t>had then asked this platonic Posner to identify the consequences</w:t>
      </w:r>
      <w:r w:rsidRPr="00FD0391">
        <w:rPr>
          <w:sz w:val="16"/>
        </w:rPr>
        <w:t xml:space="preserve">. </w:t>
      </w:r>
      <w:r w:rsidRPr="00FD0391">
        <w:rPr>
          <w:sz w:val="12"/>
        </w:rPr>
        <w:t>¶</w:t>
      </w:r>
      <w:r w:rsidRPr="00FD0391">
        <w:rPr>
          <w:sz w:val="16"/>
        </w:rPr>
        <w:t xml:space="preserve"> </w:t>
      </w:r>
      <w:r w:rsidRPr="006D3A9B">
        <w:rPr>
          <w:rStyle w:val="StyleBoldUnderline"/>
        </w:rPr>
        <w:t xml:space="preserve">He probably would have replied </w:t>
      </w:r>
      <w:r w:rsidRPr="00FD0391">
        <w:rPr>
          <w:rStyle w:val="StyleBoldUnderline"/>
        </w:rPr>
        <w:t>that detention would grow less</w:t>
      </w:r>
      <w:r w:rsidRPr="00FD0391">
        <w:rPr>
          <w:sz w:val="16"/>
        </w:rPr>
        <w:t xml:space="preserve"> </w:t>
      </w:r>
      <w:r w:rsidRPr="00FD0391">
        <w:rPr>
          <w:sz w:val="12"/>
        </w:rPr>
        <w:t>¶</w:t>
      </w:r>
      <w:r w:rsidRPr="00FD0391">
        <w:rPr>
          <w:sz w:val="16"/>
        </w:rPr>
        <w:t xml:space="preserve"> </w:t>
      </w:r>
      <w:r w:rsidRPr="00FD0391">
        <w:rPr>
          <w:rStyle w:val="StyleBoldUnderline"/>
        </w:rPr>
        <w:t>visible.</w:t>
      </w:r>
      <w:r w:rsidRPr="006D3A9B">
        <w:rPr>
          <w:rStyle w:val="StyleBoldUnderline"/>
        </w:rPr>
        <w:t xml:space="preserve"> We would release some people precipitously. </w:t>
      </w:r>
      <w:r w:rsidRPr="00F5537D">
        <w:rPr>
          <w:rStyle w:val="StyleBoldUnderline"/>
          <w:highlight w:val="cyan"/>
        </w:rPr>
        <w:t>We would</w:t>
      </w:r>
      <w:r w:rsidRPr="00FD0391">
        <w:rPr>
          <w:sz w:val="16"/>
        </w:rPr>
        <w:t xml:space="preserve"> </w:t>
      </w:r>
      <w:r w:rsidRPr="00FD0391">
        <w:rPr>
          <w:sz w:val="12"/>
        </w:rPr>
        <w:t>¶</w:t>
      </w:r>
      <w:r w:rsidRPr="00FD0391">
        <w:rPr>
          <w:sz w:val="16"/>
        </w:rPr>
        <w:t xml:space="preserve"> </w:t>
      </w:r>
      <w:r w:rsidRPr="00FD0391">
        <w:rPr>
          <w:rStyle w:val="Box"/>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D0391">
        <w:rPr>
          <w:sz w:val="16"/>
        </w:rPr>
        <w:t xml:space="preserve"> </w:t>
      </w:r>
      <w:r w:rsidRPr="00FD0391">
        <w:rPr>
          <w:sz w:val="12"/>
        </w:rPr>
        <w:t>¶</w:t>
      </w:r>
      <w:r w:rsidRPr="00FD0391">
        <w:rPr>
          <w:sz w:val="16"/>
        </w:rPr>
        <w:t xml:space="preserve"> </w:t>
      </w:r>
      <w:r w:rsidRPr="00F5537D">
        <w:rPr>
          <w:rStyle w:val="StyleBoldUnderline"/>
          <w:highlight w:val="cyan"/>
        </w:rPr>
        <w:t>we might have captured before</w:t>
      </w:r>
      <w:r w:rsidRPr="006D3A9B">
        <w:rPr>
          <w:rStyle w:val="StyleBoldUnderline"/>
        </w:rPr>
        <w:t>.</w:t>
      </w:r>
      <w:r w:rsidRPr="00FD0391">
        <w:rPr>
          <w:sz w:val="16"/>
        </w:rPr>
        <w:t xml:space="preserve"> </w:t>
      </w:r>
      <w:r w:rsidRPr="006D3A9B">
        <w:rPr>
          <w:rStyle w:val="StyleBoldUnderline"/>
        </w:rPr>
        <w:t>Rarely does life comport with</w:t>
      </w:r>
      <w:r w:rsidRPr="00FD0391">
        <w:rPr>
          <w:sz w:val="16"/>
        </w:rPr>
        <w:t xml:space="preserve"> </w:t>
      </w:r>
      <w:r w:rsidRPr="00FD0391">
        <w:rPr>
          <w:sz w:val="12"/>
        </w:rPr>
        <w:t>¶</w:t>
      </w:r>
      <w:r w:rsidRPr="00FD0391">
        <w:rPr>
          <w:sz w:val="16"/>
        </w:rPr>
        <w:t xml:space="preserve"> </w:t>
      </w:r>
      <w:r w:rsidRPr="006D3A9B">
        <w:rPr>
          <w:rStyle w:val="StyleBoldUnderline"/>
        </w:rPr>
        <w:t>theory as well as detention policy has conformed to the predictions that law and economics would suggest</w:t>
      </w:r>
      <w:r w:rsidRPr="00FD0391">
        <w:rPr>
          <w:sz w:val="16"/>
        </w:rPr>
        <w:t xml:space="preserve">. </w:t>
      </w:r>
      <w:r w:rsidRPr="006D3A9B">
        <w:rPr>
          <w:rStyle w:val="StyleBoldUnderline"/>
        </w:rPr>
        <w:t>As the real Richard</w:t>
      </w:r>
      <w:r w:rsidRPr="00FD0391">
        <w:rPr>
          <w:sz w:val="16"/>
        </w:rPr>
        <w:t xml:space="preserve"> </w:t>
      </w:r>
      <w:r w:rsidRPr="00FD0391">
        <w:rPr>
          <w:sz w:val="12"/>
        </w:rPr>
        <w:t>¶</w:t>
      </w:r>
      <w:r w:rsidRPr="00FD0391">
        <w:rPr>
          <w:sz w:val="16"/>
        </w:rPr>
        <w:t xml:space="preserve"> </w:t>
      </w:r>
      <w:r w:rsidRPr="006D3A9B">
        <w:rPr>
          <w:rStyle w:val="StyleBoldUnderline"/>
        </w:rPr>
        <w:t>Posner wrote of the original decision to judicialize Guantánamo</w:t>
      </w:r>
      <w:r w:rsidRPr="00FD0391">
        <w:rPr>
          <w:sz w:val="16"/>
        </w:rPr>
        <w:t xml:space="preserve"> </w:t>
      </w:r>
      <w:r w:rsidRPr="00FD0391">
        <w:rPr>
          <w:sz w:val="12"/>
        </w:rPr>
        <w:t>¶</w:t>
      </w:r>
      <w:r w:rsidRPr="00FD0391">
        <w:rPr>
          <w:sz w:val="16"/>
        </w:rPr>
        <w:t xml:space="preserve"> </w:t>
      </w:r>
      <w:r w:rsidRPr="006D3A9B">
        <w:rPr>
          <w:rStyle w:val="StyleBoldUnderline"/>
        </w:rPr>
        <w:t>proceedings, it “seems like a sensible, ‘practical’ decision, but may</w:t>
      </w:r>
      <w:r w:rsidRPr="00FD0391">
        <w:rPr>
          <w:sz w:val="16"/>
        </w:rPr>
        <w:t xml:space="preserve"> </w:t>
      </w:r>
      <w:r w:rsidRPr="00FD0391">
        <w:rPr>
          <w:sz w:val="12"/>
        </w:rPr>
        <w:t>¶</w:t>
      </w:r>
      <w:r w:rsidRPr="00FD0391">
        <w:rPr>
          <w:sz w:val="16"/>
        </w:rPr>
        <w:t xml:space="preserve"> </w:t>
      </w:r>
      <w:r w:rsidRPr="006D3A9B">
        <w:rPr>
          <w:rStyle w:val="StyleBoldUnderline"/>
        </w:rPr>
        <w:t xml:space="preserve">not </w:t>
      </w:r>
      <w:proofErr w:type="gramStart"/>
      <w:r w:rsidRPr="006D3A9B">
        <w:rPr>
          <w:rStyle w:val="StyleBoldUnderline"/>
        </w:rPr>
        <w:t>be.</w:t>
      </w:r>
      <w:proofErr w:type="gramEnd"/>
      <w:r w:rsidRPr="006D3A9B">
        <w:rPr>
          <w:rStyle w:val="StyleBoldUnderline"/>
        </w:rPr>
        <w:t xml:space="preserve"> . . . [</w:t>
      </w:r>
      <w:proofErr w:type="gramStart"/>
      <w:r w:rsidRPr="006D3A9B">
        <w:rPr>
          <w:rStyle w:val="StyleBoldUnderline"/>
        </w:rPr>
        <w:t>T]he</w:t>
      </w:r>
      <w:proofErr w:type="gramEnd"/>
      <w:r w:rsidRPr="006D3A9B">
        <w:rPr>
          <w:rStyle w:val="StyleBoldUnderline"/>
        </w:rPr>
        <w:t xml:space="preserve"> decision may just encourage the government to</w:t>
      </w:r>
      <w:r w:rsidRPr="00FD0391">
        <w:rPr>
          <w:sz w:val="16"/>
        </w:rPr>
        <w:t xml:space="preserve"> </w:t>
      </w:r>
      <w:r w:rsidRPr="00FD0391">
        <w:rPr>
          <w:sz w:val="12"/>
        </w:rPr>
        <w:t>¶</w:t>
      </w:r>
      <w:r w:rsidRPr="00FD0391">
        <w:rPr>
          <w:sz w:val="16"/>
        </w:rPr>
        <w:t xml:space="preserve"> </w:t>
      </w:r>
      <w:r w:rsidRPr="006D3A9B">
        <w:rPr>
          <w:rStyle w:val="StyleBoldUnderline"/>
        </w:rPr>
        <w:t>hold more detainees abroad, say, in Afghanistan or Iraq, . . . and</w:t>
      </w:r>
      <w:r w:rsidRPr="00FD0391">
        <w:rPr>
          <w:sz w:val="16"/>
        </w:rPr>
        <w:t xml:space="preserve"> </w:t>
      </w:r>
      <w:r w:rsidRPr="00FD0391">
        <w:rPr>
          <w:sz w:val="12"/>
        </w:rPr>
        <w:t>¶</w:t>
      </w:r>
      <w:r w:rsidRPr="00FD0391">
        <w:rPr>
          <w:sz w:val="16"/>
        </w:rPr>
        <w:t xml:space="preserve"> </w:t>
      </w:r>
      <w:r w:rsidRPr="006D3A9B">
        <w:rPr>
          <w:rStyle w:val="StyleBoldUnderline"/>
        </w:rPr>
        <w:t>what would be gained by that?</w:t>
      </w:r>
      <w:r w:rsidRPr="00FD0391">
        <w:rPr>
          <w:sz w:val="16"/>
        </w:rPr>
        <w:t>”8</w:t>
      </w:r>
      <w:r w:rsidRPr="00FD0391">
        <w:rPr>
          <w:sz w:val="12"/>
        </w:rPr>
        <w:t>¶</w:t>
      </w:r>
      <w:r w:rsidRPr="00FD0391">
        <w:rPr>
          <w:sz w:val="16"/>
        </w:rPr>
        <w:t xml:space="preserve"> </w:t>
      </w:r>
      <w:r w:rsidRPr="006D3A9B">
        <w:rPr>
          <w:rStyle w:val="StyleBoldUnderline"/>
        </w:rPr>
        <w:t>None of what has happened was hard to predict. Water finds a</w:t>
      </w:r>
      <w:r w:rsidRPr="00FD0391">
        <w:rPr>
          <w:sz w:val="16"/>
        </w:rPr>
        <w:t xml:space="preserve"> </w:t>
      </w:r>
      <w:r w:rsidRPr="00FD0391">
        <w:rPr>
          <w:sz w:val="12"/>
        </w:rPr>
        <w:t>¶</w:t>
      </w:r>
      <w:r w:rsidRPr="00FD0391">
        <w:rPr>
          <w:sz w:val="16"/>
        </w:rPr>
        <w:t xml:space="preserve"> </w:t>
      </w:r>
      <w:r w:rsidRPr="006D3A9B">
        <w:rPr>
          <w:rStyle w:val="StyleBoldUnderline"/>
        </w:rPr>
        <w:t>path to the sea</w:t>
      </w:r>
      <w:r w:rsidRPr="00FD0391">
        <w:rPr>
          <w:sz w:val="16"/>
        </w:rPr>
        <w:t xml:space="preserve">. </w:t>
      </w:r>
      <w:r w:rsidRPr="00F5537D">
        <w:rPr>
          <w:rStyle w:val="StyleBoldUnderline"/>
          <w:highlight w:val="cyan"/>
        </w:rPr>
        <w:t>Dam a river and it will flow around the dam</w:t>
      </w:r>
      <w:r w:rsidRPr="00FD0391">
        <w:rPr>
          <w:sz w:val="16"/>
        </w:rPr>
        <w:t xml:space="preserve">. </w:t>
      </w:r>
      <w:r w:rsidRPr="00FD0391">
        <w:rPr>
          <w:rStyle w:val="StyleBoldUnderline"/>
        </w:rPr>
        <w:t>This</w:t>
      </w:r>
      <w:r w:rsidRPr="00FD0391">
        <w:rPr>
          <w:sz w:val="16"/>
        </w:rPr>
        <w:t xml:space="preserve"> </w:t>
      </w:r>
      <w:r w:rsidRPr="00FD0391">
        <w:rPr>
          <w:sz w:val="12"/>
        </w:rPr>
        <w:t>¶</w:t>
      </w:r>
      <w:r w:rsidRPr="00FD0391">
        <w:rPr>
          <w:sz w:val="16"/>
        </w:rPr>
        <w:t xml:space="preserve"> </w:t>
      </w:r>
      <w:r w:rsidRPr="00FD0391">
        <w:rPr>
          <w:rStyle w:val="StyleBoldUnderline"/>
        </w:rPr>
        <w:t>metaphor</w:t>
      </w:r>
      <w:r w:rsidRPr="00FD0391">
        <w:rPr>
          <w:sz w:val="16"/>
        </w:rPr>
        <w:t xml:space="preserve">, something of a cliché in discussing campaign finance </w:t>
      </w:r>
      <w:r w:rsidRPr="00FD0391">
        <w:rPr>
          <w:sz w:val="12"/>
        </w:rPr>
        <w:t>¶</w:t>
      </w:r>
      <w:r w:rsidRPr="00FD0391">
        <w:rPr>
          <w:sz w:val="16"/>
        </w:rPr>
        <w:t xml:space="preserve"> law and attempts to regulate money in politics, </w:t>
      </w:r>
      <w:r w:rsidRPr="00FD0391">
        <w:rPr>
          <w:rStyle w:val="StyleBoldUnderline"/>
        </w:rPr>
        <w:t>applies</w:t>
      </w:r>
      <w:r w:rsidRPr="00FD0391">
        <w:rPr>
          <w:sz w:val="16"/>
        </w:rPr>
        <w:t xml:space="preserve"> with equal </w:t>
      </w:r>
      <w:r w:rsidRPr="00FD0391">
        <w:rPr>
          <w:sz w:val="12"/>
        </w:rPr>
        <w:t>¶</w:t>
      </w:r>
      <w:r w:rsidRPr="00FD0391">
        <w:rPr>
          <w:sz w:val="16"/>
        </w:rPr>
        <w:t xml:space="preserve"> force </w:t>
      </w:r>
      <w:r w:rsidRPr="00FD0391">
        <w:rPr>
          <w:rStyle w:val="StyleBoldUnderline"/>
        </w:rPr>
        <w:t>in counterterrorism operations</w:t>
      </w:r>
      <w:r w:rsidRPr="00FD0391">
        <w:rPr>
          <w:sz w:val="16"/>
        </w:rPr>
        <w:t xml:space="preserve">. </w:t>
      </w:r>
      <w:r w:rsidRPr="00FD0391">
        <w:rPr>
          <w:rStyle w:val="StyleBoldUnderline"/>
        </w:rPr>
        <w:t>The reason is simple, and</w:t>
      </w:r>
      <w:r w:rsidRPr="00FD0391">
        <w:rPr>
          <w:sz w:val="16"/>
        </w:rPr>
        <w:t xml:space="preserve"> </w:t>
      </w:r>
      <w:r w:rsidRPr="00FD0391">
        <w:rPr>
          <w:sz w:val="12"/>
        </w:rPr>
        <w:t>¶</w:t>
      </w:r>
      <w:r w:rsidRPr="00FD0391">
        <w:rPr>
          <w:sz w:val="16"/>
        </w:rPr>
        <w:t xml:space="preserve"> </w:t>
      </w:r>
      <w:r w:rsidRPr="00FD0391">
        <w:rPr>
          <w:rStyle w:val="StyleBoldUnderline"/>
        </w:rPr>
        <w:t>we ignore it at considerable risk of intellectual blindness</w:t>
      </w:r>
      <w:r w:rsidRPr="00FD0391">
        <w:rPr>
          <w:sz w:val="16"/>
        </w:rPr>
        <w:t xml:space="preserve">: </w:t>
      </w:r>
      <w:r w:rsidRPr="00FD0391">
        <w:rPr>
          <w:rStyle w:val="StyleBoldUnderline"/>
        </w:rPr>
        <w:t>The call</w:t>
      </w:r>
      <w:r w:rsidRPr="00FD0391">
        <w:rPr>
          <w:sz w:val="16"/>
        </w:rPr>
        <w:t xml:space="preserve"> </w:t>
      </w:r>
      <w:r w:rsidRPr="00FD0391">
        <w:rPr>
          <w:sz w:val="12"/>
        </w:rPr>
        <w:t>¶</w:t>
      </w:r>
      <w:r w:rsidRPr="00FD0391">
        <w:rPr>
          <w:sz w:val="16"/>
        </w:rPr>
        <w:t xml:space="preserve"> </w:t>
      </w:r>
      <w:r w:rsidRPr="00FD0391">
        <w:rPr>
          <w:rStyle w:val="StyleBoldUnderline"/>
        </w:rPr>
        <w:t>to prevent terrorist events is so compelling politically that just as</w:t>
      </w:r>
      <w:r w:rsidRPr="00FD0391">
        <w:rPr>
          <w:sz w:val="16"/>
        </w:rPr>
        <w:t xml:space="preserve"> </w:t>
      </w:r>
      <w:r w:rsidRPr="00FD0391">
        <w:rPr>
          <w:sz w:val="12"/>
        </w:rPr>
        <w:t>¶</w:t>
      </w:r>
      <w:r w:rsidRPr="00FD0391">
        <w:rPr>
          <w:sz w:val="16"/>
        </w:rPr>
        <w:t xml:space="preserve"> </w:t>
      </w:r>
      <w:r w:rsidRPr="00FD0391">
        <w:rPr>
          <w:rStyle w:val="StyleBoldUnderline"/>
        </w:rPr>
        <w:t>gravity operates on water, it will operate on politicians and other</w:t>
      </w:r>
      <w:r w:rsidRPr="00FD0391">
        <w:rPr>
          <w:sz w:val="16"/>
        </w:rPr>
        <w:t xml:space="preserve"> </w:t>
      </w:r>
      <w:r w:rsidRPr="00FD0391">
        <w:rPr>
          <w:sz w:val="12"/>
        </w:rPr>
        <w:t>¶</w:t>
      </w:r>
      <w:r w:rsidRPr="00FD0391">
        <w:rPr>
          <w:sz w:val="16"/>
        </w:rPr>
        <w:t xml:space="preserve"> </w:t>
      </w:r>
      <w:r w:rsidRPr="00FD0391">
        <w:rPr>
          <w:rStyle w:val="StyleBoldUnderline"/>
        </w:rPr>
        <w:t>officials responsible for security. It will operate so strongly that</w:t>
      </w:r>
      <w:r w:rsidRPr="00FD0391">
        <w:rPr>
          <w:sz w:val="16"/>
        </w:rPr>
        <w:t xml:space="preserve"> </w:t>
      </w:r>
      <w:r w:rsidRPr="00FD0391">
        <w:rPr>
          <w:sz w:val="12"/>
        </w:rPr>
        <w:t>¶</w:t>
      </w:r>
      <w:r w:rsidRPr="00FD0391">
        <w:rPr>
          <w:sz w:val="16"/>
        </w:rPr>
        <w:t xml:space="preserve"> </w:t>
      </w:r>
      <w:r w:rsidRPr="00F5537D">
        <w:rPr>
          <w:rStyle w:val="Emphasis"/>
          <w:highlight w:val="cyan"/>
        </w:rPr>
        <w:t xml:space="preserve">new restrictions in one area will merely </w:t>
      </w:r>
      <w:r w:rsidRPr="00FD0391">
        <w:rPr>
          <w:rStyle w:val="Box"/>
          <w:highlight w:val="cyan"/>
        </w:rPr>
        <w:t>shift government energies</w:t>
      </w:r>
      <w:r w:rsidRPr="00FD0391">
        <w:rPr>
          <w:rStyle w:val="Box"/>
        </w:rPr>
        <w:t xml:space="preserve"> </w:t>
      </w:r>
      <w:r w:rsidRPr="00FD0391">
        <w:rPr>
          <w:rStyle w:val="Box"/>
          <w:b w:val="0"/>
          <w:sz w:val="12"/>
          <w:u w:val="none"/>
        </w:rPr>
        <w:t>¶</w:t>
      </w:r>
      <w:r w:rsidRPr="00FD0391">
        <w:rPr>
          <w:rStyle w:val="Box"/>
        </w:rPr>
        <w:t xml:space="preserve"> </w:t>
      </w:r>
      <w:r w:rsidRPr="00FD0391">
        <w:rPr>
          <w:rStyle w:val="Box"/>
          <w:highlight w:val="cyan"/>
        </w:rPr>
        <w:t>to other areas</w:t>
      </w:r>
      <w:r w:rsidRPr="00FD0391">
        <w:rPr>
          <w:rStyle w:val="Box"/>
        </w:rPr>
        <w:t>.</w:t>
      </w:r>
      <w:r w:rsidRPr="00FD0391">
        <w:rPr>
          <w:sz w:val="16"/>
        </w:rPr>
        <w:t xml:space="preserve"> </w:t>
      </w:r>
      <w:r w:rsidRPr="00FD0391">
        <w:rPr>
          <w:rStyle w:val="StyleBoldUnderline"/>
        </w:rPr>
        <w:t>Encumber the use of one power, and authorities</w:t>
      </w:r>
      <w:r w:rsidRPr="00FD0391">
        <w:rPr>
          <w:sz w:val="16"/>
        </w:rPr>
        <w:t xml:space="preserve"> </w:t>
      </w:r>
      <w:r w:rsidRPr="00FD0391">
        <w:rPr>
          <w:sz w:val="12"/>
        </w:rPr>
        <w:t>¶</w:t>
      </w:r>
      <w:r w:rsidRPr="00FD0391">
        <w:rPr>
          <w:sz w:val="16"/>
        </w:rPr>
        <w:t xml:space="preserve"> </w:t>
      </w:r>
      <w:r w:rsidRPr="00FD0391">
        <w:rPr>
          <w:rStyle w:val="StyleBoldUnderline"/>
        </w:rPr>
        <w:t>will just use another; throw</w:t>
      </w:r>
      <w:r w:rsidRPr="006D3A9B">
        <w:rPr>
          <w:rStyle w:val="StyleBoldUnderline"/>
        </w:rPr>
        <w:t xml:space="preserve"> a wrench in that one, and they’ll</w:t>
      </w:r>
      <w:r w:rsidRPr="00FD0391">
        <w:rPr>
          <w:sz w:val="16"/>
        </w:rPr>
        <w:t xml:space="preserve"> </w:t>
      </w:r>
      <w:r w:rsidRPr="00FD0391">
        <w:rPr>
          <w:sz w:val="12"/>
        </w:rPr>
        <w:t>¶</w:t>
      </w:r>
      <w:r w:rsidRPr="00FD0391">
        <w:rPr>
          <w:sz w:val="16"/>
        </w:rPr>
        <w:t xml:space="preserve"> </w:t>
      </w:r>
      <w:r w:rsidRPr="006D3A9B">
        <w:rPr>
          <w:rStyle w:val="StyleBoldUnderline"/>
        </w:rPr>
        <w:t>move on to something else</w:t>
      </w:r>
      <w:r w:rsidRPr="00FD0391">
        <w:rPr>
          <w:sz w:val="16"/>
        </w:rPr>
        <w:t xml:space="preserve">. </w:t>
      </w:r>
      <w:r w:rsidRPr="006D3A9B">
        <w:rPr>
          <w:rStyle w:val="StyleBoldUnderline"/>
        </w:rPr>
        <w:t>If prosecutions in federal court are</w:t>
      </w:r>
      <w:r w:rsidRPr="00FD0391">
        <w:rPr>
          <w:sz w:val="16"/>
        </w:rPr>
        <w:t xml:space="preserve"> </w:t>
      </w:r>
      <w:r w:rsidRPr="00FD0391">
        <w:rPr>
          <w:sz w:val="12"/>
        </w:rPr>
        <w:t>¶</w:t>
      </w:r>
      <w:r w:rsidRPr="00FD0391">
        <w:rPr>
          <w:sz w:val="16"/>
        </w:rPr>
        <w:t xml:space="preserve"> </w:t>
      </w:r>
      <w:r w:rsidRPr="006D3A9B">
        <w:rPr>
          <w:rStyle w:val="StyleBoldUnderline"/>
        </w:rPr>
        <w:t>too hard, you create incentives to use military commissions</w:t>
      </w:r>
      <w:r w:rsidRPr="00FD0391">
        <w:rPr>
          <w:sz w:val="16"/>
        </w:rPr>
        <w:t xml:space="preserve">. </w:t>
      </w:r>
      <w:r w:rsidRPr="00F5537D">
        <w:rPr>
          <w:rStyle w:val="StyleBoldUnderline"/>
        </w:rPr>
        <w:t>If the</w:t>
      </w:r>
      <w:r w:rsidRPr="00FD0391">
        <w:rPr>
          <w:sz w:val="16"/>
        </w:rPr>
        <w:t xml:space="preserve"> </w:t>
      </w:r>
      <w:r w:rsidRPr="00FD0391">
        <w:rPr>
          <w:sz w:val="12"/>
        </w:rPr>
        <w:t>¶</w:t>
      </w:r>
      <w:r w:rsidRPr="00FD0391">
        <w:rPr>
          <w:sz w:val="16"/>
        </w:rPr>
        <w:t xml:space="preserve"> </w:t>
      </w:r>
      <w:r w:rsidRPr="00F5537D">
        <w:rPr>
          <w:rStyle w:val="StyleBoldUnderline"/>
        </w:rPr>
        <w:t>commissions are too generous to the accused, detention without</w:t>
      </w:r>
      <w:r w:rsidRPr="00FD0391">
        <w:rPr>
          <w:sz w:val="16"/>
        </w:rPr>
        <w:t xml:space="preserve"> </w:t>
      </w:r>
      <w:r w:rsidRPr="00FD0391">
        <w:rPr>
          <w:sz w:val="12"/>
        </w:rPr>
        <w:t>¶</w:t>
      </w:r>
      <w:r w:rsidRPr="00FD0391">
        <w:rPr>
          <w:sz w:val="16"/>
        </w:rPr>
        <w:t xml:space="preserve"> </w:t>
      </w:r>
      <w:r w:rsidRPr="00F5537D">
        <w:rPr>
          <w:rStyle w:val="StyleBoldUnderline"/>
        </w:rPr>
        <w:t>trial will see greater use.</w:t>
      </w:r>
      <w:r w:rsidRPr="00FD0391">
        <w:rPr>
          <w:sz w:val="16"/>
        </w:rPr>
        <w:t xml:space="preserve"> </w:t>
      </w:r>
      <w:r w:rsidRPr="006D3A9B">
        <w:rPr>
          <w:rStyle w:val="StyleBoldUnderline"/>
        </w:rPr>
        <w:t>Make it too tough to use a particular</w:t>
      </w:r>
      <w:r w:rsidRPr="00FD0391">
        <w:rPr>
          <w:sz w:val="16"/>
        </w:rPr>
        <w:t xml:space="preserve"> </w:t>
      </w:r>
      <w:r w:rsidRPr="00FD0391">
        <w:rPr>
          <w:sz w:val="12"/>
        </w:rPr>
        <w:t>¶</w:t>
      </w:r>
      <w:r w:rsidRPr="00FD0391">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D0391">
        <w:rPr>
          <w:sz w:val="16"/>
        </w:rPr>
        <w:t xml:space="preserve"> </w:t>
      </w:r>
      <w:r w:rsidRPr="00FD0391">
        <w:rPr>
          <w:sz w:val="12"/>
        </w:rPr>
        <w:t>¶</w:t>
      </w:r>
      <w:r w:rsidRPr="00FD0391">
        <w:rPr>
          <w:sz w:val="16"/>
        </w:rPr>
        <w:t xml:space="preserve"> </w:t>
      </w:r>
      <w:r w:rsidRPr="00F5537D">
        <w:rPr>
          <w:rStyle w:val="Emphasis"/>
          <w:highlight w:val="cyan"/>
        </w:rPr>
        <w:t>detention</w:t>
      </w:r>
      <w:r w:rsidRPr="006D3A9B">
        <w:rPr>
          <w:rStyle w:val="Emphasis"/>
        </w:rPr>
        <w:t xml:space="preserve"> </w:t>
      </w:r>
      <w:r w:rsidRPr="00FD0391">
        <w:rPr>
          <w:rStyle w:val="Emphasis"/>
        </w:rPr>
        <w:t xml:space="preserve">broadly </w:t>
      </w:r>
      <w:r w:rsidRPr="00F5537D">
        <w:rPr>
          <w:rStyle w:val="Emphasis"/>
          <w:highlight w:val="cyan"/>
        </w:rPr>
        <w:t xml:space="preserve">problematic and you promote </w:t>
      </w:r>
      <w:r w:rsidRPr="00FD0391">
        <w:rPr>
          <w:rStyle w:val="Emphasis"/>
        </w:rPr>
        <w:t xml:space="preserve">the use of proxies less fastidious than we are and </w:t>
      </w:r>
      <w:r w:rsidRPr="00F5537D">
        <w:rPr>
          <w:rStyle w:val="Emphasis"/>
          <w:highlight w:val="cyan"/>
        </w:rPr>
        <w:t>the use of drones</w:t>
      </w:r>
      <w:proofErr w:type="gramStart"/>
      <w:r w:rsidRPr="00FD0391">
        <w:rPr>
          <w:sz w:val="16"/>
        </w:rPr>
        <w:t>.</w:t>
      </w:r>
      <w:r w:rsidRPr="00FD0391">
        <w:rPr>
          <w:sz w:val="12"/>
        </w:rPr>
        <w:t>¶</w:t>
      </w:r>
      <w:proofErr w:type="gramEnd"/>
      <w:r w:rsidRPr="00FD0391">
        <w:rPr>
          <w:sz w:val="16"/>
        </w:rPr>
        <w:t xml:space="preserve"> </w:t>
      </w:r>
      <w:r w:rsidRPr="00F5537D">
        <w:rPr>
          <w:rStyle w:val="StyleBoldUnderline"/>
          <w:highlight w:val="cyan"/>
        </w:rPr>
        <w:t>The government interests at stake are so powerful that the</w:t>
      </w:r>
      <w:r w:rsidRPr="00FD0391">
        <w:rPr>
          <w:sz w:val="16"/>
        </w:rPr>
        <w:t xml:space="preserve"> </w:t>
      </w:r>
      <w:r w:rsidRPr="00FD0391">
        <w:rPr>
          <w:sz w:val="12"/>
        </w:rPr>
        <w:t>¶</w:t>
      </w:r>
      <w:r w:rsidRPr="00FD0391">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D0391">
        <w:rPr>
          <w:sz w:val="16"/>
        </w:rPr>
        <w:t xml:space="preserve"> </w:t>
      </w:r>
      <w:r w:rsidRPr="00FD0391">
        <w:rPr>
          <w:sz w:val="12"/>
        </w:rPr>
        <w:t>¶</w:t>
      </w:r>
      <w:r w:rsidRPr="00FD0391">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D0391">
        <w:rPr>
          <w:sz w:val="16"/>
        </w:rPr>
        <w:t xml:space="preserve"> </w:t>
      </w:r>
      <w:r w:rsidRPr="00FD0391">
        <w:rPr>
          <w:sz w:val="12"/>
        </w:rPr>
        <w:t>¶</w:t>
      </w:r>
      <w:r w:rsidRPr="00FD0391">
        <w:rPr>
          <w:sz w:val="16"/>
        </w:rPr>
        <w:t xml:space="preserve"> </w:t>
      </w:r>
      <w:r w:rsidRPr="006D3A9B">
        <w:rPr>
          <w:rStyle w:val="StyleBoldUnderline"/>
        </w:rPr>
        <w:t>making novel legal arguments and by developing tactical innovations</w:t>
      </w:r>
      <w:r w:rsidRPr="00FD0391">
        <w:rPr>
          <w:sz w:val="16"/>
        </w:rPr>
        <w:t xml:space="preserve">. </w:t>
      </w:r>
      <w:r w:rsidRPr="00FD0391">
        <w:rPr>
          <w:rStyle w:val="StyleBoldUnderline"/>
        </w:rPr>
        <w:t>The attempt to force counterterrorism operations to</w:t>
      </w:r>
      <w:r w:rsidRPr="00FD0391">
        <w:rPr>
          <w:sz w:val="16"/>
        </w:rPr>
        <w:t xml:space="preserve"> </w:t>
      </w:r>
      <w:r w:rsidRPr="00FD0391">
        <w:rPr>
          <w:sz w:val="12"/>
        </w:rPr>
        <w:t>¶</w:t>
      </w:r>
      <w:r w:rsidRPr="00FD0391">
        <w:rPr>
          <w:sz w:val="16"/>
        </w:rPr>
        <w:t xml:space="preserve"> </w:t>
      </w:r>
      <w:r w:rsidRPr="00FD0391">
        <w:rPr>
          <w:rStyle w:val="StyleBoldUnderline"/>
        </w:rPr>
        <w:t>take place through conventional means of law enforcement will</w:t>
      </w:r>
      <w:r w:rsidRPr="00FD0391">
        <w:rPr>
          <w:sz w:val="16"/>
        </w:rPr>
        <w:t xml:space="preserve"> </w:t>
      </w:r>
      <w:r w:rsidRPr="00FD0391">
        <w:rPr>
          <w:sz w:val="12"/>
        </w:rPr>
        <w:t>¶</w:t>
      </w:r>
      <w:r w:rsidRPr="00FD0391">
        <w:rPr>
          <w:sz w:val="16"/>
        </w:rPr>
        <w:t xml:space="preserve"> </w:t>
      </w:r>
      <w:r w:rsidRPr="00FD0391">
        <w:rPr>
          <w:rStyle w:val="StyleBoldUnderline"/>
        </w:rPr>
        <w:t>impede it and channel it to some degree. For the most part, however, it will redirect it to less visible, less attractive</w:t>
      </w:r>
      <w:r w:rsidRPr="00FD0391">
        <w:rPr>
          <w:sz w:val="16"/>
        </w:rPr>
        <w:t xml:space="preserve">, </w:t>
      </w:r>
      <w:r w:rsidRPr="00FD0391">
        <w:rPr>
          <w:rStyle w:val="StyleBoldUnderline"/>
        </w:rPr>
        <w:t>and more</w:t>
      </w:r>
      <w:r w:rsidRPr="00FD0391">
        <w:rPr>
          <w:sz w:val="16"/>
        </w:rPr>
        <w:t xml:space="preserve"> </w:t>
      </w:r>
      <w:r w:rsidRPr="00FD0391">
        <w:rPr>
          <w:sz w:val="12"/>
        </w:rPr>
        <w:t>¶</w:t>
      </w:r>
      <w:r w:rsidRPr="00FD0391">
        <w:rPr>
          <w:sz w:val="16"/>
        </w:rPr>
        <w:t xml:space="preserve"> </w:t>
      </w:r>
      <w:r w:rsidRPr="00FD0391">
        <w:rPr>
          <w:rStyle w:val="StyleBoldUnderline"/>
        </w:rPr>
        <w:t>violent exercises of government power</w:t>
      </w:r>
      <w:r w:rsidRPr="00FD0391">
        <w:rPr>
          <w:sz w:val="16"/>
        </w:rPr>
        <w:t>.</w:t>
      </w:r>
    </w:p>
    <w:p w:rsidR="00DE3DC2" w:rsidRDefault="00DE3DC2" w:rsidP="00DE3DC2">
      <w:pPr>
        <w:pStyle w:val="Heading2"/>
      </w:pPr>
      <w:proofErr w:type="gramStart"/>
      <w:r>
        <w:t>cH1</w:t>
      </w:r>
      <w:proofErr w:type="gramEnd"/>
    </w:p>
    <w:p w:rsidR="00DE3DC2" w:rsidRDefault="00DE3DC2" w:rsidP="00DE3DC2"/>
    <w:p w:rsidR="00DE3DC2" w:rsidRDefault="00DE3DC2" w:rsidP="00DE3DC2">
      <w:pPr>
        <w:pStyle w:val="Heading4"/>
      </w:pPr>
      <w:r>
        <w:t>No risk of lashout</w:t>
      </w:r>
    </w:p>
    <w:p w:rsidR="00DE3DC2" w:rsidRPr="00336858" w:rsidRDefault="00DE3DC2" w:rsidP="00DE3DC2">
      <w:pPr>
        <w:rPr>
          <w:rFonts w:cs="Arial"/>
        </w:rPr>
      </w:pPr>
      <w:r w:rsidRPr="00AE549E">
        <w:rPr>
          <w:rStyle w:val="StyleStyleBold12pt"/>
        </w:rPr>
        <w:t>Kaufman 9</w:t>
      </w:r>
      <w:r w:rsidRPr="00336858">
        <w:rPr>
          <w:rFonts w:cs="Arial"/>
        </w:rPr>
        <w:t xml:space="preserve"> </w:t>
      </w:r>
      <w:r w:rsidRPr="009976DB">
        <w:t>Prof Poli Sci and IR – U Delaware, Stuart J, “Narratives and Symbols in Violent Mobilization: The Palestinian-Israeli Case,” Security Studies 18:3, 400 – 434</w:t>
      </w:r>
    </w:p>
    <w:p w:rsidR="00DE3DC2" w:rsidRPr="00336858" w:rsidRDefault="00DE3DC2" w:rsidP="00DE3DC2">
      <w:pPr>
        <w:rPr>
          <w:rFonts w:cs="Arial"/>
        </w:rPr>
      </w:pPr>
    </w:p>
    <w:p w:rsidR="00DE3DC2" w:rsidRDefault="00DE3DC2" w:rsidP="00DE3DC2">
      <w:pPr>
        <w:rPr>
          <w:rFonts w:cs="Arial"/>
          <w:sz w:val="14"/>
        </w:rPr>
      </w:pPr>
      <w:r w:rsidRPr="00AE549E">
        <w:rPr>
          <w:rFonts w:cs="Arial"/>
          <w:highlight w:val="cyan"/>
          <w:u w:val="single"/>
        </w:rPr>
        <w:t>Even when hostile narratives</w:t>
      </w:r>
      <w:r w:rsidRPr="00AE549E">
        <w:rPr>
          <w:rFonts w:cs="Arial"/>
          <w:sz w:val="14"/>
        </w:rPr>
        <w:t xml:space="preserve">, group </w:t>
      </w:r>
      <w:r w:rsidRPr="00336858">
        <w:rPr>
          <w:rFonts w:cs="Arial"/>
          <w:u w:val="single"/>
        </w:rPr>
        <w:t xml:space="preserve">fears, and opportunity </w:t>
      </w:r>
      <w:r w:rsidRPr="00AE549E">
        <w:rPr>
          <w:rFonts w:cs="Arial"/>
          <w:highlight w:val="cyan"/>
          <w:u w:val="single"/>
        </w:rPr>
        <w:t>are</w:t>
      </w:r>
      <w:r w:rsidRPr="00AE549E">
        <w:rPr>
          <w:rFonts w:cs="Arial"/>
          <w:sz w:val="14"/>
        </w:rPr>
        <w:t xml:space="preserve"> strongly </w:t>
      </w:r>
      <w:r w:rsidRPr="00AE549E">
        <w:rPr>
          <w:rFonts w:cs="Arial"/>
          <w:highlight w:val="cyan"/>
          <w:u w:val="single"/>
        </w:rPr>
        <w:t xml:space="preserve">present, war occurs </w:t>
      </w:r>
      <w:r w:rsidRPr="00AE549E">
        <w:rPr>
          <w:rFonts w:cs="Arial"/>
          <w:b/>
          <w:highlight w:val="cyan"/>
          <w:u w:val="single"/>
        </w:rPr>
        <w:t>only if these factors are harnessed</w:t>
      </w:r>
      <w:r w:rsidRPr="00336858">
        <w:rPr>
          <w:rFonts w:cs="Arial"/>
          <w:b/>
          <w:u w:val="single"/>
        </w:rPr>
        <w:t>.</w:t>
      </w:r>
      <w:r w:rsidRPr="00AE549E">
        <w:rPr>
          <w:rFonts w:cs="Arial"/>
          <w:sz w:val="14"/>
        </w:rPr>
        <w:t xml:space="preserve"> </w:t>
      </w:r>
      <w:r w:rsidRPr="00336858">
        <w:rPr>
          <w:rFonts w:cs="Arial"/>
          <w:u w:val="single"/>
        </w:rPr>
        <w:t>Ethnic narratives and fears must combine to create significant</w:t>
      </w:r>
      <w:r w:rsidRPr="00AE549E">
        <w:rPr>
          <w:rFonts w:cs="Arial"/>
          <w:sz w:val="14"/>
        </w:rPr>
        <w:t xml:space="preserve"> ethnic </w:t>
      </w:r>
      <w:r w:rsidRPr="00336858">
        <w:rPr>
          <w:rFonts w:cs="Arial"/>
          <w:u w:val="single"/>
        </w:rPr>
        <w:t>hostility among</w:t>
      </w:r>
      <w:r w:rsidRPr="00AE549E">
        <w:rPr>
          <w:rFonts w:cs="Arial"/>
          <w:sz w:val="14"/>
        </w:rPr>
        <w:t xml:space="preserve"> mass </w:t>
      </w:r>
      <w:r w:rsidRPr="00336858">
        <w:rPr>
          <w:rFonts w:cs="Arial"/>
          <w:u w:val="single"/>
        </w:rPr>
        <w:t>publics. Politicians must</w:t>
      </w:r>
      <w:r w:rsidRPr="00AE549E">
        <w:rPr>
          <w:rFonts w:cs="Arial"/>
          <w:sz w:val="14"/>
        </w:rPr>
        <w:t xml:space="preserve"> also </w:t>
      </w:r>
      <w:r w:rsidRPr="00336858">
        <w:rPr>
          <w:rFonts w:cs="Arial"/>
          <w:u w:val="single"/>
        </w:rPr>
        <w:t>seize the opportunity to manipulate that hostility</w:t>
      </w:r>
      <w:r w:rsidRPr="00AE549E">
        <w:rPr>
          <w:rFonts w:cs="Arial"/>
          <w:sz w:val="14"/>
        </w:rPr>
        <w:t xml:space="preserve">, evoking hostile narratives and symbols to gain or hold power by </w:t>
      </w:r>
      <w:r w:rsidRPr="00336858">
        <w:rPr>
          <w:rFonts w:cs="Arial"/>
          <w:u w:val="single"/>
        </w:rPr>
        <w:t>riding a wave of chauvinist mobilization.</w:t>
      </w:r>
      <w:r w:rsidRPr="00AE549E">
        <w:rPr>
          <w:rFonts w:cs="Arial"/>
          <w:sz w:val="14"/>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336858">
        <w:rPr>
          <w:rFonts w:cs="Arial"/>
          <w:u w:val="single"/>
        </w:rPr>
        <w:t>the result is a security dilemma spiral</w:t>
      </w:r>
      <w:r w:rsidRPr="00AE549E">
        <w:rPr>
          <w:rFonts w:cs="Arial"/>
          <w:sz w:val="14"/>
        </w:rPr>
        <w:t xml:space="preserve"> of rising fear, hostility, and mutual threat that results in violence. </w:t>
      </w:r>
      <w:r w:rsidRPr="00336858">
        <w:rPr>
          <w:rFonts w:cs="Arial"/>
          <w:b/>
          <w:u w:val="single"/>
        </w:rPr>
        <w:t>A virtue of</w:t>
      </w:r>
      <w:r w:rsidRPr="00AE549E">
        <w:rPr>
          <w:rFonts w:cs="Arial"/>
          <w:sz w:val="14"/>
        </w:rPr>
        <w:t xml:space="preserve"> this </w:t>
      </w:r>
      <w:r w:rsidRPr="00AE549E">
        <w:rPr>
          <w:rFonts w:cs="Arial"/>
          <w:b/>
          <w:highlight w:val="cyan"/>
          <w:u w:val="single"/>
        </w:rPr>
        <w:t xml:space="preserve">symbolist theory </w:t>
      </w:r>
      <w:r w:rsidRPr="00336858">
        <w:rPr>
          <w:rFonts w:cs="Arial"/>
          <w:b/>
          <w:u w:val="single"/>
        </w:rPr>
        <w:t xml:space="preserve">is that symbolist logic </w:t>
      </w:r>
      <w:r w:rsidRPr="00AE549E">
        <w:rPr>
          <w:rFonts w:cs="Arial"/>
          <w:b/>
          <w:highlight w:val="cyan"/>
          <w:u w:val="single"/>
        </w:rPr>
        <w:t>explains why</w:t>
      </w:r>
      <w:r w:rsidRPr="00AE549E">
        <w:rPr>
          <w:rFonts w:cs="Arial"/>
          <w:sz w:val="14"/>
        </w:rPr>
        <w:t xml:space="preserve"> ethnic </w:t>
      </w:r>
      <w:r w:rsidRPr="00AE549E">
        <w:rPr>
          <w:rStyle w:val="Box"/>
          <w:highlight w:val="cyan"/>
        </w:rPr>
        <w:t>peace is more common than ethnonationalist war</w:t>
      </w:r>
      <w:r w:rsidRPr="00AE549E">
        <w:rPr>
          <w:rFonts w:cs="Arial"/>
          <w:b/>
          <w:highlight w:val="cyan"/>
          <w:u w:val="single"/>
        </w:rPr>
        <w:t>.</w:t>
      </w:r>
      <w:r w:rsidRPr="00AE549E">
        <w:rPr>
          <w:rFonts w:cs="Arial"/>
          <w:sz w:val="14"/>
          <w:highlight w:val="cyan"/>
        </w:rPr>
        <w:t xml:space="preserve"> </w:t>
      </w:r>
      <w:r w:rsidRPr="00AE549E">
        <w:rPr>
          <w:rFonts w:cs="Arial"/>
          <w:highlight w:val="cyan"/>
          <w:u w:val="single"/>
        </w:rPr>
        <w:t>Even if hostile narratives</w:t>
      </w:r>
      <w:r w:rsidRPr="00AE549E">
        <w:rPr>
          <w:rFonts w:cs="Arial"/>
          <w:sz w:val="14"/>
          <w:highlight w:val="cyan"/>
        </w:rPr>
        <w:t>,</w:t>
      </w:r>
      <w:r w:rsidRPr="00AE549E">
        <w:rPr>
          <w:rFonts w:cs="Arial"/>
          <w:sz w:val="14"/>
        </w:rPr>
        <w:t xml:space="preserve"> fears, and opportunity </w:t>
      </w:r>
      <w:r w:rsidRPr="00AE549E">
        <w:rPr>
          <w:rFonts w:cs="Arial"/>
          <w:highlight w:val="cyan"/>
          <w:u w:val="single"/>
        </w:rPr>
        <w:t>exist, severe violence</w:t>
      </w:r>
      <w:r w:rsidRPr="00AE549E">
        <w:rPr>
          <w:rFonts w:cs="Arial"/>
          <w:sz w:val="14"/>
        </w:rPr>
        <w:t xml:space="preserve"> usually </w:t>
      </w:r>
      <w:r w:rsidRPr="00AE549E">
        <w:rPr>
          <w:rFonts w:cs="Arial"/>
          <w:highlight w:val="cyan"/>
          <w:u w:val="single"/>
        </w:rPr>
        <w:t>can</w:t>
      </w:r>
      <w:r w:rsidRPr="00AE549E">
        <w:rPr>
          <w:rFonts w:cs="Arial"/>
          <w:sz w:val="14"/>
        </w:rPr>
        <w:t xml:space="preserve"> still </w:t>
      </w:r>
      <w:r w:rsidRPr="00AE549E">
        <w:rPr>
          <w:rFonts w:cs="Arial"/>
          <w:highlight w:val="cyan"/>
          <w:u w:val="single"/>
        </w:rPr>
        <w:t>be avoided if</w:t>
      </w:r>
      <w:r w:rsidRPr="00AE549E">
        <w:rPr>
          <w:rFonts w:cs="Arial"/>
          <w:sz w:val="14"/>
        </w:rPr>
        <w:t xml:space="preserve"> ethnic </w:t>
      </w:r>
      <w:r w:rsidRPr="00AE549E">
        <w:rPr>
          <w:rFonts w:cs="Arial"/>
          <w:highlight w:val="cyan"/>
          <w:u w:val="single"/>
        </w:rPr>
        <w:t>elites</w:t>
      </w:r>
      <w:r w:rsidRPr="00AE549E">
        <w:rPr>
          <w:rFonts w:cs="Arial"/>
          <w:sz w:val="14"/>
        </w:rPr>
        <w:t xml:space="preserve"> skillfully </w:t>
      </w:r>
      <w:r w:rsidRPr="00AE549E">
        <w:rPr>
          <w:rFonts w:cs="Arial"/>
          <w:highlight w:val="cyan"/>
          <w:u w:val="single"/>
        </w:rPr>
        <w:t>define group needs in moderate ways and collaborate across group lines</w:t>
      </w:r>
      <w:r w:rsidRPr="00AE549E">
        <w:rPr>
          <w:rFonts w:cs="Arial"/>
          <w:sz w:val="14"/>
          <w:highlight w:val="cyan"/>
        </w:rPr>
        <w:t xml:space="preserve"> to</w:t>
      </w:r>
      <w:r w:rsidRPr="00AE549E">
        <w:rPr>
          <w:rFonts w:cs="Arial"/>
          <w:sz w:val="14"/>
        </w:rPr>
        <w:t xml:space="preserve"> prevent violence: this is consociationalism.17 War is likely only if hostile narratives, fears, and opportunity spur hostile attitudes, chauvinist mobilization, and a security dilemma.</w:t>
      </w:r>
    </w:p>
    <w:p w:rsidR="00DE3DC2" w:rsidRDefault="00DE3DC2" w:rsidP="00DE3DC2">
      <w:pPr>
        <w:rPr>
          <w:rFonts w:cs="Arial"/>
          <w:sz w:val="14"/>
        </w:rPr>
      </w:pPr>
    </w:p>
    <w:p w:rsidR="00DE3DC2" w:rsidRDefault="00DE3DC2" w:rsidP="00DE3DC2">
      <w:pPr>
        <w:pStyle w:val="Heading4"/>
      </w:pPr>
      <w:r>
        <w:t>No risk of continual war making – institutional safeguards check</w:t>
      </w:r>
    </w:p>
    <w:p w:rsidR="00DE3DC2" w:rsidRDefault="00DE3DC2" w:rsidP="00DE3DC2">
      <w:r>
        <w:t xml:space="preserve">Allen </w:t>
      </w:r>
      <w:r w:rsidRPr="00D92D74">
        <w:rPr>
          <w:rStyle w:val="StyleStyleBold12pt"/>
        </w:rPr>
        <w:t>Buchanan 7</w:t>
      </w:r>
      <w:r>
        <w:t>, Professor of Philosophy and Public Policy at Duke, 2007 (Preemption: military action and moral justification, pg. 128)</w:t>
      </w:r>
    </w:p>
    <w:p w:rsidR="00DE3DC2" w:rsidRDefault="00DE3DC2" w:rsidP="00DE3DC2">
      <w:pPr>
        <w:rPr>
          <w:sz w:val="16"/>
        </w:rPr>
      </w:pPr>
      <w:r>
        <w:rPr>
          <w:sz w:val="16"/>
        </w:rPr>
        <w:t xml:space="preserve">The intuitively plausible idea behind the 'irresponsible act' argument is that, other things being equal, </w:t>
      </w:r>
      <w:r>
        <w:rPr>
          <w:highlight w:val="yellow"/>
          <w:u w:val="single"/>
        </w:rPr>
        <w:t>the higher the stakes in acting</w:t>
      </w:r>
      <w:r>
        <w:rPr>
          <w:u w:val="single"/>
        </w:rPr>
        <w:t xml:space="preserve"> </w:t>
      </w:r>
      <w:r>
        <w:rPr>
          <w:sz w:val="16"/>
        </w:rPr>
        <w:t>and in particular the greater the moral risk</w:t>
      </w:r>
      <w:r>
        <w:rPr>
          <w:sz w:val="16"/>
          <w:highlight w:val="yellow"/>
        </w:rPr>
        <w:t xml:space="preserve">, </w:t>
      </w:r>
      <w:r>
        <w:rPr>
          <w:highlight w:val="yellow"/>
          <w:u w:val="single"/>
        </w:rPr>
        <w:t xml:space="preserve">the higher are the </w:t>
      </w:r>
      <w:r>
        <w:rPr>
          <w:i/>
          <w:iCs/>
          <w:highlight w:val="yellow"/>
          <w:u w:val="single"/>
        </w:rPr>
        <w:t xml:space="preserve">epistemic requirements </w:t>
      </w:r>
      <w:r>
        <w:rPr>
          <w:highlight w:val="yellow"/>
          <w:u w:val="single"/>
        </w:rPr>
        <w:t>for justified action. The decision to go to war is</w:t>
      </w:r>
      <w:r>
        <w:rPr>
          <w:u w:val="single"/>
        </w:rPr>
        <w:t xml:space="preserve"> generally a </w:t>
      </w:r>
      <w:r>
        <w:rPr>
          <w:highlight w:val="yellow"/>
          <w:u w:val="single"/>
        </w:rPr>
        <w:t>high stakes</w:t>
      </w:r>
      <w:r>
        <w:rPr>
          <w:u w:val="single"/>
        </w:rPr>
        <w:t xml:space="preserve"> decision par excellence</w:t>
      </w:r>
      <w:r>
        <w:rPr>
          <w:sz w:val="16"/>
        </w:rPr>
        <w:t xml:space="preserve"> and the moral risks are especially great, for two reasons. First, unless one is justified in going to war, one's deliberate killing of enemy combatants will he murder, indeed mass murder. Secondly, at least in large-scale modem war, it is a virtual certainty that one will kill innocent people even if one is justified in going to war and conducts the war in such a way as to try to minimize harm to innocents. Given these grave moral risks of going to war, quite apart from often substantial prudential concerns, some types of justifications for going to war may simply be too subject to abuse and error to make it justifiable to invoke them. </w:t>
      </w:r>
      <w:r>
        <w:rPr>
          <w:b/>
          <w:u w:val="single"/>
        </w:rPr>
        <w:t xml:space="preserve"> </w:t>
      </w:r>
      <w:r>
        <w:rPr>
          <w:sz w:val="16"/>
        </w:rPr>
        <w:t xml:space="preserve">The 'irresponsible act' objection is not a consequentialist objection in any interesting sense. It does not depend upon the assumption that every particular act of going to war preventively has unacceptably bad consequences (whether in itself or by virtue of contributing lo the general acceptance of a principle allowing preventive war); nor does it assume that it is always wrong lo rely on a justification which, if generally accepted, would produce unacceptable consequences. Instead, the "irresponsible act' objection is more accurately described as an agent-centered argument and more particularly an argument from moral epistemic responsibility. </w:t>
      </w:r>
      <w:r>
        <w:rPr>
          <w:highlight w:val="yellow"/>
          <w:u w:val="single"/>
        </w:rPr>
        <w:t>The</w:t>
      </w:r>
      <w:r>
        <w:rPr>
          <w:u w:val="single"/>
        </w:rPr>
        <w:t xml:space="preserve"> </w:t>
      </w:r>
      <w:r>
        <w:rPr>
          <w:sz w:val="16"/>
        </w:rPr>
        <w:t xml:space="preserve">'irresponsible act' </w:t>
      </w:r>
      <w:r>
        <w:rPr>
          <w:highlight w:val="yellow"/>
          <w:u w:val="single"/>
        </w:rPr>
        <w:t>objection to preventive war is</w:t>
      </w:r>
      <w:r>
        <w:rPr>
          <w:sz w:val="16"/>
        </w:rPr>
        <w:t xml:space="preserve"> highly </w:t>
      </w:r>
      <w:r>
        <w:rPr>
          <w:highlight w:val="yellow"/>
          <w:u w:val="single"/>
        </w:rPr>
        <w:t>plausible</w:t>
      </w:r>
      <w:r>
        <w:rPr>
          <w:sz w:val="16"/>
        </w:rPr>
        <w:t xml:space="preserve"> if— but </w:t>
      </w:r>
      <w:r>
        <w:rPr>
          <w:highlight w:val="yellow"/>
          <w:u w:val="single"/>
        </w:rPr>
        <w:t>only if</w:t>
      </w:r>
      <w:r>
        <w:rPr>
          <w:sz w:val="16"/>
        </w:rPr>
        <w:t>—</w:t>
      </w:r>
      <w:r>
        <w:rPr>
          <w:highlight w:val="yellow"/>
          <w:u w:val="single"/>
        </w:rPr>
        <w:t>one assumes</w:t>
      </w:r>
      <w:r>
        <w:rPr>
          <w:u w:val="single"/>
        </w:rPr>
        <w:t xml:space="preserve"> that </w:t>
      </w:r>
      <w:r>
        <w:rPr>
          <w:highlight w:val="yellow"/>
          <w:u w:val="single"/>
        </w:rPr>
        <w:t>the agents</w:t>
      </w:r>
      <w:r>
        <w:rPr>
          <w:u w:val="single"/>
        </w:rPr>
        <w:t xml:space="preserve"> who would </w:t>
      </w:r>
      <w:r>
        <w:rPr>
          <w:highlight w:val="yellow"/>
          <w:u w:val="single"/>
        </w:rPr>
        <w:t>invoke</w:t>
      </w:r>
      <w:r>
        <w:rPr>
          <w:u w:val="single"/>
        </w:rPr>
        <w:t xml:space="preserve"> the preventive-</w:t>
      </w:r>
      <w:r>
        <w:rPr>
          <w:highlight w:val="yellow"/>
          <w:u w:val="single"/>
        </w:rPr>
        <w:t>war</w:t>
      </w:r>
      <w:r>
        <w:rPr>
          <w:u w:val="single"/>
        </w:rPr>
        <w:t xml:space="preserve"> justification are</w:t>
      </w:r>
      <w:r>
        <w:rPr>
          <w:sz w:val="16"/>
        </w:rPr>
        <w:t xml:space="preserve">, as it were, </w:t>
      </w:r>
      <w:r>
        <w:rPr>
          <w:i/>
          <w:iCs/>
          <w:highlight w:val="yellow"/>
          <w:u w:val="single"/>
        </w:rPr>
        <w:t>on their own</w:t>
      </w:r>
      <w:r>
        <w:rPr>
          <w:i/>
          <w:iCs/>
          <w:u w:val="single"/>
        </w:rPr>
        <w:t xml:space="preserve"> </w:t>
      </w:r>
      <w:r>
        <w:rPr>
          <w:u w:val="single"/>
        </w:rPr>
        <w:t>in making the decision to go to war preventively</w:t>
      </w:r>
      <w:r>
        <w:rPr>
          <w:sz w:val="16"/>
        </w:rPr>
        <w:t xml:space="preserve">. In other words, the objection is incomplete unless the context of decision-making is further specified. Whether the special risks of relying on the preventive-war justification are unacceptably high will depend, </w:t>
      </w:r>
      <w:r>
        <w:rPr>
          <w:i/>
          <w:iCs/>
          <w:sz w:val="16"/>
        </w:rPr>
        <w:t xml:space="preserve">inter alia, </w:t>
      </w:r>
      <w:r>
        <w:rPr>
          <w:sz w:val="16"/>
        </w:rPr>
        <w:t xml:space="preserve">upon whether </w:t>
      </w:r>
      <w:r>
        <w:rPr>
          <w:highlight w:val="yellow"/>
          <w:u w:val="single"/>
        </w:rPr>
        <w:t>the decision-making process includes effective provisions for redu</w:t>
      </w:r>
      <w:r>
        <w:rPr>
          <w:highlight w:val="yellow"/>
          <w:u w:val="single"/>
        </w:rPr>
        <w:softHyphen/>
        <w:t>cing those special risks</w:t>
      </w:r>
      <w:r>
        <w:rPr>
          <w:u w:val="single"/>
        </w:rPr>
        <w:t>.</w:t>
      </w:r>
      <w:r>
        <w:rPr>
          <w:sz w:val="16"/>
        </w:rPr>
        <w:t xml:space="preserve"> Because the special risks are at least in significant part epistemic—due to the inherently speculative character of the preventive war-justification—the epistemic context of the decision is crucial. Because </w:t>
      </w:r>
      <w:r>
        <w:rPr>
          <w:highlight w:val="yellow"/>
          <w:u w:val="single"/>
        </w:rPr>
        <w:t>institutions</w:t>
      </w:r>
      <w:r>
        <w:rPr>
          <w:sz w:val="16"/>
        </w:rPr>
        <w:t xml:space="preserve"> can </w:t>
      </w:r>
      <w:r>
        <w:rPr>
          <w:highlight w:val="yellow"/>
          <w:u w:val="single"/>
        </w:rPr>
        <w:t>improve the epistemic performance of agents</w:t>
      </w:r>
      <w:r>
        <w:rPr>
          <w:sz w:val="16"/>
        </w:rPr>
        <w:t xml:space="preserve">, it is critical to know what the institutional context of the preventive-war decision is, before we can regard the 'irresponsible agent' objection as conclusive. Like the 'bad practice' argument, this second objection to preventive war is inconclusive because it does not consider— and rule out—the possibility that </w:t>
      </w:r>
      <w:r>
        <w:rPr>
          <w:highlight w:val="yellow"/>
          <w:u w:val="single"/>
        </w:rPr>
        <w:t>well-designed institutions for decision-</w:t>
      </w:r>
      <w:proofErr w:type="gramStart"/>
      <w:r>
        <w:rPr>
          <w:highlight w:val="yellow"/>
          <w:u w:val="single"/>
        </w:rPr>
        <w:t>making</w:t>
      </w:r>
      <w:r>
        <w:rPr>
          <w:sz w:val="16"/>
        </w:rPr>
        <w:t xml:space="preserve">  could</w:t>
      </w:r>
      <w:proofErr w:type="gramEnd"/>
      <w:r>
        <w:rPr>
          <w:sz w:val="16"/>
        </w:rPr>
        <w:t xml:space="preserve"> </w:t>
      </w:r>
      <w:r>
        <w:rPr>
          <w:highlight w:val="yellow"/>
          <w:u w:val="single"/>
        </w:rPr>
        <w:t>address the problems that would otherwise make it irresponsible for a leader to invoke the preventive-war justification</w:t>
      </w:r>
      <w:r>
        <w:rPr>
          <w:sz w:val="16"/>
        </w:rPr>
        <w:t>.</w:t>
      </w:r>
    </w:p>
    <w:p w:rsidR="00DE3DC2" w:rsidRDefault="00DE3DC2" w:rsidP="00DE3DC2">
      <w:pPr>
        <w:rPr>
          <w:sz w:val="16"/>
        </w:rPr>
      </w:pPr>
    </w:p>
    <w:p w:rsidR="00DE3DC2" w:rsidRDefault="00DE3DC2" w:rsidP="00DE3DC2"/>
    <w:p w:rsidR="00DE3DC2" w:rsidRPr="00B079B7" w:rsidRDefault="00DE3DC2" w:rsidP="00DE3DC2">
      <w:pPr>
        <w:pStyle w:val="Heading4"/>
      </w:pPr>
      <w:r>
        <w:t xml:space="preserve">Democracy checks </w:t>
      </w:r>
    </w:p>
    <w:p w:rsidR="00DE3DC2" w:rsidRPr="00B079B7" w:rsidRDefault="00DE3DC2" w:rsidP="00DE3DC2">
      <w:r w:rsidRPr="00805B06">
        <w:rPr>
          <w:rStyle w:val="StyleStyleBold12pt"/>
        </w:rPr>
        <w:t>O’Kane 97</w:t>
      </w:r>
      <w:r w:rsidRPr="00B079B7">
        <w:rPr>
          <w:b/>
        </w:rPr>
        <w:t xml:space="preserve"> </w:t>
      </w:r>
      <w:r w:rsidRPr="00B079B7">
        <w:t>Prof Comparative Political Theory, U Keele</w:t>
      </w:r>
      <w:r>
        <w:t xml:space="preserve">, </w:t>
      </w:r>
      <w:r w:rsidRPr="00B079B7">
        <w:t>Rosemary, “Modernity, the Holocaust and politics,” E</w:t>
      </w:r>
      <w:r>
        <w:t>conomy and Society 26:1, p 58-9</w:t>
      </w:r>
    </w:p>
    <w:p w:rsidR="00DE3DC2" w:rsidRDefault="00DE3DC2" w:rsidP="00DE3DC2">
      <w:pPr>
        <w:tabs>
          <w:tab w:val="left" w:pos="360"/>
        </w:tabs>
        <w:autoSpaceDE w:val="0"/>
        <w:autoSpaceDN w:val="0"/>
        <w:adjustRightInd w:val="0"/>
        <w:rPr>
          <w:sz w:val="12"/>
        </w:rPr>
      </w:pPr>
    </w:p>
    <w:p w:rsidR="00DE3DC2" w:rsidRDefault="00DE3DC2" w:rsidP="00DE3DC2">
      <w:pPr>
        <w:rPr>
          <w:sz w:val="14"/>
        </w:rPr>
      </w:pPr>
      <w:r w:rsidRPr="00805B06">
        <w:rPr>
          <w:rStyle w:val="StyleBoldUnderline"/>
        </w:rPr>
        <w:t xml:space="preserve">Modern </w:t>
      </w:r>
      <w:r w:rsidRPr="00805B06">
        <w:rPr>
          <w:rStyle w:val="StyleBoldUnderline"/>
          <w:highlight w:val="cyan"/>
        </w:rPr>
        <w:t>bureaucracy is not 'intrinsically</w:t>
      </w:r>
      <w:r w:rsidRPr="00805B06">
        <w:rPr>
          <w:rStyle w:val="StyleBoldUnderline"/>
        </w:rPr>
        <w:t xml:space="preserve"> capable of </w:t>
      </w:r>
      <w:r w:rsidRPr="00805B06">
        <w:rPr>
          <w:rStyle w:val="StyleBoldUnderline"/>
          <w:highlight w:val="cyan"/>
        </w:rPr>
        <w:t>genocidal</w:t>
      </w:r>
      <w:r w:rsidRPr="00805B06">
        <w:rPr>
          <w:rStyle w:val="StyleBoldUnderline"/>
        </w:rPr>
        <w:t xml:space="preserve"> action'</w:t>
      </w:r>
      <w:r w:rsidRPr="00805B06">
        <w:rPr>
          <w:sz w:val="14"/>
        </w:rPr>
        <w:t xml:space="preserve"> (Bauman 1989: 106). </w:t>
      </w:r>
      <w:r w:rsidRPr="00805B06">
        <w:rPr>
          <w:rStyle w:val="StyleBoldUnderline"/>
          <w:highlight w:val="cyan"/>
        </w:rPr>
        <w:t xml:space="preserve">Centralized state coercion has </w:t>
      </w:r>
      <w:r w:rsidRPr="00805B06">
        <w:rPr>
          <w:rStyle w:val="Box"/>
          <w:highlight w:val="cyan"/>
        </w:rPr>
        <w:t>no natural move to terror.</w:t>
      </w:r>
      <w:r w:rsidRPr="00805B06">
        <w:rPr>
          <w:rStyle w:val="Box"/>
        </w:rPr>
        <w:t xml:space="preserve"> </w:t>
      </w:r>
      <w:r w:rsidRPr="00805B06">
        <w:rPr>
          <w:sz w:val="14"/>
        </w:rPr>
        <w:t xml:space="preserve">In the explanation of modern genocides it is chosen policies which play the greatest part, whether in effecting bureaucratic secrecy, organizing forced labour, implementing a system of terror, harnessing science and technology or introducing extermination policies, as means and as ends. As </w:t>
      </w:r>
      <w:r w:rsidRPr="00805B06">
        <w:rPr>
          <w:u w:val="single"/>
        </w:rPr>
        <w:t xml:space="preserve">Nazi </w:t>
      </w:r>
      <w:r w:rsidRPr="00805B06">
        <w:rPr>
          <w:rStyle w:val="StyleBoldUnderline"/>
        </w:rPr>
        <w:t>Germany and Stalin's USSR have shown,</w:t>
      </w:r>
      <w:r w:rsidRPr="00805B06">
        <w:rPr>
          <w:sz w:val="14"/>
        </w:rPr>
        <w:t xml:space="preserve"> furthermore, those chosen policies of </w:t>
      </w:r>
      <w:r w:rsidRPr="00805B06">
        <w:rPr>
          <w:u w:val="single"/>
        </w:rPr>
        <w:t>genocidal government turned away from</w:t>
      </w:r>
      <w:r w:rsidRPr="00805B06">
        <w:rPr>
          <w:sz w:val="14"/>
        </w:rPr>
        <w:t xml:space="preserve"> and not towards </w:t>
      </w:r>
      <w:r w:rsidRPr="00805B06">
        <w:rPr>
          <w:u w:val="single"/>
        </w:rPr>
        <w:t>modernity</w:t>
      </w:r>
      <w:r w:rsidRPr="00805B06">
        <w:rPr>
          <w:sz w:val="14"/>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805B06">
        <w:rPr>
          <w:highlight w:val="cyan"/>
          <w:u w:val="single"/>
        </w:rPr>
        <w:t xml:space="preserve">political </w:t>
      </w:r>
      <w:proofErr w:type="gramStart"/>
      <w:r w:rsidRPr="00805B06">
        <w:rPr>
          <w:highlight w:val="cyan"/>
          <w:u w:val="single"/>
        </w:rPr>
        <w:t>factors</w:t>
      </w:r>
      <w:r w:rsidRPr="00805B06">
        <w:rPr>
          <w:sz w:val="14"/>
        </w:rPr>
        <w:t xml:space="preserve"> which</w:t>
      </w:r>
      <w:proofErr w:type="gramEnd"/>
      <w:r w:rsidRPr="00805B06">
        <w:rPr>
          <w:sz w:val="14"/>
        </w:rPr>
        <w:t xml:space="preserve"> </w:t>
      </w:r>
      <w:r w:rsidRPr="00805B06">
        <w:rPr>
          <w:highlight w:val="cyan"/>
          <w:u w:val="single"/>
        </w:rPr>
        <w:t>stand in the way of another Holocaust</w:t>
      </w:r>
      <w:r w:rsidRPr="00805B06">
        <w:rPr>
          <w:sz w:val="14"/>
        </w:rPr>
        <w:t xml:space="preserve"> in modern society. Modern </w:t>
      </w:r>
      <w:r w:rsidRPr="00805B06">
        <w:rPr>
          <w:highlight w:val="cyan"/>
          <w:u w:val="single"/>
        </w:rPr>
        <w:t>societies have</w:t>
      </w:r>
      <w:r w:rsidRPr="00805B06">
        <w:rPr>
          <w:sz w:val="14"/>
        </w:rPr>
        <w:t xml:space="preserve"> not only </w:t>
      </w:r>
      <w:r w:rsidRPr="00805B06">
        <w:rPr>
          <w:highlight w:val="cyan"/>
          <w:u w:val="single"/>
        </w:rPr>
        <w:t>pluralist democratic</w:t>
      </w:r>
      <w:r w:rsidRPr="00805B06">
        <w:rPr>
          <w:sz w:val="14"/>
        </w:rPr>
        <w:t xml:space="preserve"> political </w:t>
      </w:r>
      <w:r w:rsidRPr="00805B06">
        <w:rPr>
          <w:highlight w:val="cyan"/>
          <w:u w:val="single"/>
        </w:rPr>
        <w:t>systems</w:t>
      </w:r>
      <w:r w:rsidRPr="00805B06">
        <w:rPr>
          <w:sz w:val="14"/>
        </w:rPr>
        <w:t xml:space="preserve"> but also economic pluralism where workers are free to change jobs and bargain wages and where independent firms, each with their own independent bureaucracies, exist in competition with state-controlled enterprises.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attributes of </w:t>
      </w:r>
      <w:proofErr w:type="gramStart"/>
      <w:r w:rsidRPr="00805B06">
        <w:rPr>
          <w:sz w:val="14"/>
        </w:rPr>
        <w:t>modernity which</w:t>
      </w:r>
      <w:proofErr w:type="gramEnd"/>
      <w:r w:rsidRPr="00805B06">
        <w:rPr>
          <w:sz w:val="14"/>
        </w:rPr>
        <w:t xml:space="preserve"> stand in the way of modern genocides. </w:t>
      </w:r>
    </w:p>
    <w:p w:rsidR="00DE3DC2" w:rsidRDefault="00DE3DC2" w:rsidP="00DE3DC2">
      <w:pPr>
        <w:rPr>
          <w:sz w:val="14"/>
        </w:rPr>
      </w:pPr>
    </w:p>
    <w:p w:rsidR="00DE3DC2" w:rsidRPr="00B679C0" w:rsidRDefault="00DE3DC2" w:rsidP="00DE3DC2">
      <w:pPr>
        <w:pStyle w:val="Heading4"/>
      </w:pPr>
      <w:r w:rsidRPr="00B679C0">
        <w:t xml:space="preserve">Democracy </w:t>
      </w:r>
      <w:r>
        <w:t>limits the effect of biopower- ensures</w:t>
      </w:r>
      <w:r w:rsidRPr="00B679C0">
        <w:t xml:space="preserve"> it can’t cause violence.</w:t>
      </w:r>
    </w:p>
    <w:p w:rsidR="00DE3DC2" w:rsidRPr="00253C95" w:rsidRDefault="00DE3DC2" w:rsidP="00DE3DC2">
      <w:r>
        <w:rPr>
          <w:rStyle w:val="StyleStyleBold12pt"/>
        </w:rPr>
        <w:t xml:space="preserve">Dickinson </w:t>
      </w:r>
      <w:r w:rsidRPr="00B679C0">
        <w:rPr>
          <w:rStyle w:val="StyleStyleBold12pt"/>
        </w:rPr>
        <w:t>4</w:t>
      </w:r>
      <w:r>
        <w:rPr>
          <w:rStyle w:val="StyleStyleBold12pt"/>
        </w:rPr>
        <w:t xml:space="preserve"> </w:t>
      </w:r>
      <w:r>
        <w:t>E</w:t>
      </w:r>
      <w:r w:rsidRPr="00B679C0">
        <w:t>dward Dickenson, professor at the University of Cincinnati; “Biopolitics, Facism, Democracy, Central European History;” published in Central European History, Vol. 37, No. 1 2004</w:t>
      </w:r>
    </w:p>
    <w:p w:rsidR="00DE3DC2" w:rsidRDefault="00DE3DC2" w:rsidP="00DE3DC2">
      <w:pPr>
        <w:rPr>
          <w:rStyle w:val="underline"/>
        </w:rPr>
      </w:pPr>
    </w:p>
    <w:p w:rsidR="00DE3DC2" w:rsidRPr="00B679C0" w:rsidRDefault="00DE3DC2" w:rsidP="00DE3DC2">
      <w:pPr>
        <w:rPr>
          <w:sz w:val="14"/>
        </w:rPr>
      </w:pPr>
      <w:r w:rsidRPr="00B679C0">
        <w:rPr>
          <w:rStyle w:val="StyleBoldUnderline"/>
        </w:rPr>
        <w:t>Why was Europe’s twentieth century, in addition to being the age of biopolitics and totalitarianism, also the age of biopolitics and democracy?</w:t>
      </w:r>
      <w:r w:rsidRPr="00B679C0">
        <w:rPr>
          <w:sz w:val="14"/>
        </w:rPr>
        <w:t xml:space="preserve"> How should we theorize this relationship? I would like to offer five propositions as food for thought. First, again, </w:t>
      </w:r>
      <w:r w:rsidRPr="00B679C0">
        <w:rPr>
          <w:rStyle w:val="StyleBoldUnderline"/>
        </w:rPr>
        <w:t>the concept of the essential legitimacy and social value of individual needs, and hence the imperative of individual rights as the political mechanism for getting them met, has historically been a cornerstone of some strategies of social management.</w:t>
      </w:r>
      <w:r w:rsidRPr="00B679C0">
        <w:rPr>
          <w:sz w:val="14"/>
        </w:rPr>
        <w:t xml:space="preserve"> To borrow a phrase from Detlev Peukert, this does not mean that democracy was the “absolutely inevitable” outcome of the development of biopolitics; but it does mean that it was “one among other possible outcomes of the crisis of modern civilization.” Second, I would argue that </w:t>
      </w:r>
      <w:r w:rsidRPr="00B679C0">
        <w:rPr>
          <w:rStyle w:val="StyleBoldUnderline"/>
        </w:rPr>
        <w:t>there is also a causal fit between cultures of expertise, or “scientism,” and democracy.</w:t>
      </w:r>
      <w:r w:rsidRPr="00B679C0">
        <w:rPr>
          <w:sz w:val="14"/>
        </w:rPr>
        <w:t xml:space="preserve"> Of course, “scientism” subverted the real, historical ideological underpinnings of authoritarian polities in Europe in the nineteenth century. It also in a sense replaced them. </w:t>
      </w:r>
      <w:r w:rsidRPr="00B679C0">
        <w:rPr>
          <w:rStyle w:val="StyleBoldUnderline"/>
          <w:highlight w:val="cyan"/>
        </w:rPr>
        <w:t>Democratic citizens have</w:t>
      </w:r>
      <w:r w:rsidRPr="00B679C0">
        <w:rPr>
          <w:rStyle w:val="StyleBoldUnderline"/>
        </w:rPr>
        <w:t xml:space="preserve"> the </w:t>
      </w:r>
      <w:r w:rsidRPr="00B679C0">
        <w:rPr>
          <w:rStyle w:val="Box"/>
          <w:highlight w:val="cyan"/>
        </w:rPr>
        <w:t>freedom to ask “why”;</w:t>
      </w:r>
      <w:r w:rsidRPr="00B679C0">
        <w:rPr>
          <w:rStyle w:val="StyleBoldUnderline"/>
        </w:rPr>
        <w:t xml:space="preserve"> and </w:t>
      </w:r>
      <w:r w:rsidRPr="00B679C0">
        <w:rPr>
          <w:rStyle w:val="StyleBoldUnderline"/>
          <w:highlight w:val="cyan"/>
        </w:rPr>
        <w:t>in a democratic system there is therefore a bias toward pragmatic</w:t>
      </w:r>
      <w:r w:rsidRPr="00B679C0">
        <w:rPr>
          <w:rStyle w:val="StyleBoldUnderline"/>
        </w:rPr>
        <w:t xml:space="preserve">, “objective” or naturalized </w:t>
      </w:r>
      <w:r w:rsidRPr="00B679C0">
        <w:rPr>
          <w:rStyle w:val="StyleBoldUnderline"/>
          <w:highlight w:val="cyan"/>
        </w:rPr>
        <w:t>answers</w:t>
      </w:r>
      <w:r w:rsidRPr="00B679C0">
        <w:rPr>
          <w:rStyle w:val="StyleBoldUnderline"/>
        </w:rPr>
        <w:t>— since values are often regarded as matters of opinion, with which any citizen has a right to differ.</w:t>
      </w:r>
      <w:r w:rsidRPr="00B679C0">
        <w:rPr>
          <w:sz w:val="14"/>
        </w:rPr>
        <w:t xml:space="preserve"> Scientific “fact” is </w:t>
      </w:r>
      <w:proofErr w:type="gramStart"/>
      <w:r w:rsidRPr="00B679C0">
        <w:rPr>
          <w:sz w:val="14"/>
        </w:rPr>
        <w:t>democracy’s</w:t>
      </w:r>
      <w:proofErr w:type="gramEnd"/>
      <w:r w:rsidRPr="00B679C0">
        <w:rPr>
          <w:sz w:val="14"/>
        </w:rPr>
        <w:t xml:space="preserve"> substitute for revealed truth, expertise its substitute for authority. The age of democracy is the age of professionalization, of technocracy; there is a deeper connection between the two, this is not merely a matter of historical coincidence. Third</w:t>
      </w:r>
      <w:r w:rsidRPr="00FD0046">
        <w:rPr>
          <w:rStyle w:val="underline"/>
        </w:rPr>
        <w:t xml:space="preserve">, </w:t>
      </w:r>
      <w:r w:rsidRPr="00B679C0">
        <w:rPr>
          <w:rStyle w:val="StyleBoldUnderline"/>
        </w:rPr>
        <w:t>the vulnerability of explicitly moral values in democratic societies creates a problem of legitimation. Of course there are moral values that all democratic societies must in some degree uphold</w:t>
      </w:r>
      <w:r w:rsidRPr="00B679C0">
        <w:rPr>
          <w:sz w:val="14"/>
        </w:rPr>
        <w:t xml:space="preserve"> (individual autonomy and freedom, human dignity, fairness, the rule of law), </w:t>
      </w:r>
      <w:r w:rsidRPr="00B679C0">
        <w:rPr>
          <w:rStyle w:val="StyleBoldUnderline"/>
        </w:rPr>
        <w:t xml:space="preserve">and those values are part of their strength. But as people’s states, </w:t>
      </w:r>
      <w:r w:rsidRPr="00B679C0">
        <w:rPr>
          <w:rStyle w:val="StyleBoldUnderline"/>
          <w:highlight w:val="cyan"/>
        </w:rPr>
        <w:t>democratic social and political orders</w:t>
      </w:r>
      <w:r w:rsidRPr="00B679C0">
        <w:rPr>
          <w:rStyle w:val="StyleBoldUnderline"/>
        </w:rPr>
        <w:t xml:space="preserve"> are also implicitly and often explicitly expected to do something positive and tangible to </w:t>
      </w:r>
      <w:r w:rsidRPr="00B679C0">
        <w:rPr>
          <w:rStyle w:val="Box"/>
          <w:highlight w:val="cyan"/>
        </w:rPr>
        <w:t xml:space="preserve">enhance the </w:t>
      </w:r>
      <w:proofErr w:type="gramStart"/>
      <w:r w:rsidRPr="00B679C0">
        <w:rPr>
          <w:rStyle w:val="Box"/>
          <w:highlight w:val="cyan"/>
        </w:rPr>
        <w:t>well-being</w:t>
      </w:r>
      <w:proofErr w:type="gramEnd"/>
      <w:r w:rsidRPr="00B679C0">
        <w:rPr>
          <w:rStyle w:val="Box"/>
          <w:highlight w:val="cyan"/>
        </w:rPr>
        <w:t xml:space="preserve"> of their citizens</w:t>
      </w:r>
      <w:r w:rsidRPr="00B679C0">
        <w:rPr>
          <w:rStyle w:val="StyleBoldUnderline"/>
        </w:rPr>
        <w:t>. One of those things, of course, is simply to provide a rising standard of living; and the visible and astonishing success of that project has been crucial to all Western democracies</w:t>
      </w:r>
      <w:r w:rsidRPr="00253C95">
        <w:rPr>
          <w:u w:val="single"/>
        </w:rPr>
        <w:t xml:space="preserve"> </w:t>
      </w:r>
      <w:r w:rsidRPr="00B679C0">
        <w:rPr>
          <w:sz w:val="14"/>
        </w:rPr>
        <w:t xml:space="preserve">since 1945. </w:t>
      </w:r>
      <w:r w:rsidRPr="00B679C0">
        <w:rPr>
          <w:rStyle w:val="StyleBoldUnderline"/>
        </w:rPr>
        <w:t>Another is the provision of a rising standard of health</w:t>
      </w:r>
      <w:r w:rsidRPr="00253C95">
        <w:rPr>
          <w:u w:val="single"/>
        </w:rPr>
        <w:t>;</w:t>
      </w:r>
      <w:r w:rsidRPr="00B679C0">
        <w:rPr>
          <w:sz w:val="14"/>
        </w:rPr>
        <w:t xml:space="preserve"> and here again, the democratic welfare state has “delivered the goods” in concrete, measurable, and extraordinary ways. In this sense, </w:t>
      </w:r>
      <w:r w:rsidRPr="00253C95">
        <w:rPr>
          <w:u w:val="single"/>
        </w:rPr>
        <w:t xml:space="preserve">it may not be so </w:t>
      </w:r>
      <w:proofErr w:type="gramStart"/>
      <w:r w:rsidRPr="00253C95">
        <w:rPr>
          <w:u w:val="single"/>
        </w:rPr>
        <w:t>simpleminded,</w:t>
      </w:r>
      <w:proofErr w:type="gramEnd"/>
      <w:r w:rsidRPr="00253C95">
        <w:rPr>
          <w:u w:val="single"/>
        </w:rPr>
        <w:t xml:space="preserve"> after all, to insist on considering the fact that </w:t>
      </w:r>
      <w:r w:rsidRPr="00B679C0">
        <w:rPr>
          <w:rStyle w:val="Box"/>
          <w:highlight w:val="cyan"/>
        </w:rPr>
        <w:t>modern biopolitics has “worked” phenomenally well</w:t>
      </w:r>
      <w:r w:rsidRPr="00253C95">
        <w:rPr>
          <w:u w:val="single"/>
        </w:rPr>
        <w:t>.</w:t>
      </w:r>
      <w:r w:rsidRPr="00B679C0">
        <w:rPr>
          <w:sz w:val="14"/>
        </w:rPr>
        <w:t xml:space="preserve"> Fourth, </w:t>
      </w:r>
      <w:r w:rsidRPr="00B679C0">
        <w:rPr>
          <w:rStyle w:val="StyleBoldUnderline"/>
        </w:rPr>
        <w:t xml:space="preserve">it was precisely </w:t>
      </w:r>
      <w:r w:rsidRPr="00B679C0">
        <w:rPr>
          <w:rStyle w:val="StyleBoldUnderline"/>
          <w:highlight w:val="cyan"/>
        </w:rPr>
        <w:t>the democratizing dynamic of modern societies that made the question of the “quality” of the mass of the population seem</w:t>
      </w:r>
      <w:r w:rsidRPr="00B679C0">
        <w:rPr>
          <w:sz w:val="14"/>
        </w:rPr>
        <w:t xml:space="preserve">— and not only in the eyes of the dominant classes — </w:t>
      </w:r>
      <w:r w:rsidRPr="00B679C0">
        <w:rPr>
          <w:rStyle w:val="StyleBoldUnderline"/>
          <w:highlight w:val="cyan"/>
        </w:rPr>
        <w:t>increasingly important</w:t>
      </w:r>
      <w:r w:rsidRPr="00B679C0">
        <w:rPr>
          <w:sz w:val="14"/>
        </w:rPr>
        <w:t xml:space="preserve">. Again, in the course of the nineteenth and early twentieth centuries the expected level of the average citizen’s active participation in European political, social, cultural, and economic life rose steadily, as did the expected level of her effective influence in all these spheres. This made it a matter of increasing importance whether the average person was more or less educated and informed, more or less moral and self-disciplined, more or less healthy and physically capable, more or less socially competent. And </w:t>
      </w:r>
      <w:r w:rsidRPr="00B679C0">
        <w:rPr>
          <w:rStyle w:val="StyleBoldUnderline"/>
          <w:highlight w:val="cyan"/>
        </w:rPr>
        <w:t>modern social reform</w:t>
      </w:r>
      <w:r w:rsidRPr="00B679C0">
        <w:rPr>
          <w:sz w:val="14"/>
        </w:rPr>
        <w:t xml:space="preserve"> — “biopolitics” defined very broadly—</w:t>
      </w:r>
      <w:r w:rsidRPr="00B679C0">
        <w:rPr>
          <w:rStyle w:val="StyleBoldUnderline"/>
          <w:highlight w:val="cyan"/>
        </w:rPr>
        <w:t>seemed to offer the possibility</w:t>
      </w:r>
      <w:r w:rsidRPr="00B679C0">
        <w:rPr>
          <w:rStyle w:val="StyleBoldUnderline"/>
        </w:rPr>
        <w:t xml:space="preserve"> of creating the human foundation </w:t>
      </w:r>
      <w:r w:rsidRPr="00B679C0">
        <w:rPr>
          <w:rStyle w:val="StyleBoldUnderline"/>
          <w:highlight w:val="cyan"/>
        </w:rPr>
        <w:t xml:space="preserve">for a society ordered by </w:t>
      </w:r>
      <w:r w:rsidRPr="00B679C0">
        <w:rPr>
          <w:rStyle w:val="Box"/>
          <w:highlight w:val="cyan"/>
        </w:rPr>
        <w:t>autonomous participation, rather than by obedience</w:t>
      </w:r>
      <w:r w:rsidRPr="00B679C0">
        <w:rPr>
          <w:rStyle w:val="StyleBoldUnderline"/>
        </w:rPr>
        <w:t>.</w:t>
      </w:r>
      <w:r w:rsidRPr="00B679C0">
        <w:rPr>
          <w:sz w:val="14"/>
        </w:rPr>
        <w:t xml:space="preserve"> This too was part of the Machbarkeitswahn of modernity; but this was potentially a democratic “Wahn,” not only an authoritarian one. Fifth, </w:t>
      </w:r>
      <w:r w:rsidRPr="00B679C0">
        <w:rPr>
          <w:rStyle w:val="StyleBoldUnderline"/>
        </w:rPr>
        <w:t>historically there has been a clear connection between the concept of political citizenship and the idea of moral autonomy. The political “subject”</w:t>
      </w:r>
      <w:r w:rsidRPr="00B679C0">
        <w:rPr>
          <w:sz w:val="14"/>
        </w:rPr>
        <w:t xml:space="preserve"> (or citizen — as opposed to the political subject</w:t>
      </w:r>
      <w:proofErr w:type="gramStart"/>
      <w:r w:rsidRPr="00B679C0">
        <w:rPr>
          <w:sz w:val="14"/>
        </w:rPr>
        <w:t>,who</w:t>
      </w:r>
      <w:proofErr w:type="gramEnd"/>
      <w:r w:rsidRPr="00B679C0">
        <w:rPr>
          <w:sz w:val="14"/>
        </w:rPr>
        <w:t xml:space="preserve"> is an object of state action) </w:t>
      </w:r>
      <w:r w:rsidRPr="00B679C0">
        <w:rPr>
          <w:rStyle w:val="StyleBoldUnderline"/>
        </w:rPr>
        <w:t>is also a moral subject. The citizen’s capacity for moral reasoning is the legitimating postulate of all democratic politics.</w:t>
      </w:r>
      <w:r w:rsidRPr="00B679C0">
        <w:rPr>
          <w:sz w:val="14"/>
        </w:rPr>
        <w:t xml:space="preserve"> The regulation of sexual and reproductive life has long been understood in European societies to be among the most fundamental issues of morality. </w:t>
      </w:r>
      <w:r w:rsidRPr="00B679C0">
        <w:rPr>
          <w:rStyle w:val="StyleBoldUnderline"/>
        </w:rPr>
        <w:t>There is, therefore, a connection between political citizenship on the one hand, and the sexual and reproductive autonomy implied in the individual control that is a central element of the modern biopolitical complex, on the other</w:t>
      </w:r>
      <w:r w:rsidRPr="00FD0046">
        <w:rPr>
          <w:rStyle w:val="underline"/>
        </w:rPr>
        <w:t>.</w:t>
      </w:r>
      <w:r w:rsidRPr="00B679C0">
        <w:rPr>
          <w:sz w:val="14"/>
        </w:rPr>
        <w:t xml:space="preserve"> </w:t>
      </w:r>
    </w:p>
    <w:p w:rsidR="00DE3DC2" w:rsidRPr="00586B97" w:rsidRDefault="00DE3DC2" w:rsidP="00DE3DC2"/>
    <w:p w:rsidR="00DE3DC2" w:rsidRDefault="00DE3DC2" w:rsidP="00DE3DC2">
      <w:pPr>
        <w:pStyle w:val="Heading2"/>
      </w:pPr>
      <w:proofErr w:type="gramStart"/>
      <w:r>
        <w:t>cH2</w:t>
      </w:r>
      <w:proofErr w:type="gramEnd"/>
    </w:p>
    <w:p w:rsidR="00DE3DC2" w:rsidRDefault="00DE3DC2" w:rsidP="00DE3DC2">
      <w:pPr>
        <w:pStyle w:val="Heading4"/>
      </w:pPr>
      <w:r w:rsidRPr="00BA1CFB">
        <w:t xml:space="preserve">Once an action enters the policy realm we must use a Consequentialist approach, this is necessary to minimize suffering and conflict. </w:t>
      </w:r>
    </w:p>
    <w:p w:rsidR="00DE3DC2" w:rsidRPr="008B1EAC" w:rsidRDefault="00DE3DC2" w:rsidP="00DE3DC2">
      <w:r>
        <w:rPr>
          <w:rStyle w:val="StyleStyleBold12pt"/>
        </w:rPr>
        <w:t xml:space="preserve">Murray </w:t>
      </w:r>
      <w:r w:rsidRPr="008B1EAC">
        <w:rPr>
          <w:rStyle w:val="StyleStyleBold12pt"/>
        </w:rPr>
        <w:t>97</w:t>
      </w:r>
      <w:r w:rsidRPr="008B1EAC">
        <w:t xml:space="preserve"> Professor of Political Theory a</w:t>
      </w:r>
      <w:r>
        <w:t xml:space="preserve">t the University of Edinburgh, </w:t>
      </w:r>
      <w:r w:rsidRPr="008B1EAC">
        <w:t xml:space="preserve">Alastair J. H., </w:t>
      </w:r>
      <w:proofErr w:type="gramStart"/>
      <w:r w:rsidRPr="008B1EAC">
        <w:t>Reconstructing</w:t>
      </w:r>
      <w:proofErr w:type="gramEnd"/>
      <w:r w:rsidRPr="008B1EAC">
        <w:t xml:space="preserve"> Realism: between Power Politics a</w:t>
      </w:r>
      <w:r>
        <w:t>nd Cosmopolitan Ethics, p. 110</w:t>
      </w:r>
    </w:p>
    <w:p w:rsidR="00DE3DC2" w:rsidRDefault="00DE3DC2" w:rsidP="00DE3DC2">
      <w:pPr>
        <w:pStyle w:val="BodyText"/>
      </w:pPr>
    </w:p>
    <w:p w:rsidR="00DE3DC2" w:rsidRPr="0026695A" w:rsidRDefault="00DE3DC2" w:rsidP="00DE3DC2">
      <w:pPr>
        <w:rPr>
          <w:rFonts w:cs="Arial"/>
          <w:sz w:val="14"/>
        </w:rPr>
      </w:pPr>
      <w:r w:rsidRPr="0026695A">
        <w:rPr>
          <w:rFonts w:cs="Arial"/>
          <w:sz w:val="14"/>
        </w:rPr>
        <w:t xml:space="preserve">Weber emphasised that, while the 'absolute ethic of the gospel' must be taken seriously, it is inadequate to the tasks of evaluation presented by politics. </w:t>
      </w:r>
      <w:proofErr w:type="gramStart"/>
      <w:r w:rsidRPr="0026695A">
        <w:rPr>
          <w:rFonts w:cs="Arial"/>
          <w:sz w:val="14"/>
        </w:rPr>
        <w:t>Against this 'ethic of ultimate ends' — Gesinnung — he therefore proposed the 'ethic of responsibility' — Verantwortung.</w:t>
      </w:r>
      <w:proofErr w:type="gramEnd"/>
      <w:r w:rsidRPr="0026695A">
        <w:rPr>
          <w:rFonts w:cs="Arial"/>
          <w:sz w:val="14"/>
        </w:rPr>
        <w:t xml:space="preserve"> First, whilst the former dictates only the purity of intentions and pays no attention to consequences, the ethic of responsibility commands acknowledgement of the divergence between intention and result. Its adherent 'does not feel in a position to burden others with the results of his </w:t>
      </w:r>
      <w:r w:rsidRPr="0026695A">
        <w:rPr>
          <w:rFonts w:cs="Arial"/>
          <w:bCs/>
          <w:smallCaps/>
          <w:sz w:val="14"/>
        </w:rPr>
        <w:t>[or her]</w:t>
      </w:r>
      <w:r w:rsidRPr="0026695A">
        <w:rPr>
          <w:rFonts w:cs="Arial"/>
          <w:sz w:val="14"/>
        </w:rPr>
        <w:t xml:space="preserve"> own actions so far as he was able to foresee them; he will say: these results are ascribed to my action'. Second, </w:t>
      </w:r>
      <w:r w:rsidRPr="0026695A">
        <w:rPr>
          <w:rStyle w:val="StyleBoldUnderline"/>
        </w:rPr>
        <w:t>the 'ethic of ultimate ends' is incapable of dealing adequately with the moral dilemma presented by the necessity of using evil means to achieve moral ends</w:t>
      </w:r>
      <w:r w:rsidRPr="0026695A">
        <w:rPr>
          <w:rFonts w:cs="Arial"/>
          <w:sz w:val="14"/>
        </w:rPr>
        <w:t xml:space="preserve">:  Everything that is striven for through political action operating with violent means and following an ethic of responsibility endangers the 'salvation of the soul.' </w:t>
      </w:r>
      <w:r w:rsidRPr="0026695A">
        <w:rPr>
          <w:rStyle w:val="StyleBoldUnderline"/>
        </w:rPr>
        <w:t xml:space="preserve">If, however, one chases after the ultimate good in a war of beliefs, following a pure ethic of absolute ends, then the goals may be changed and discredited for generations, because responsibility for consequences is lacking.  The 'ethic of responsibility', on the other hand, can accommodate this paradox and limit the employment of such means, because it accepts responsibility for the </w:t>
      </w:r>
      <w:proofErr w:type="gramStart"/>
      <w:r w:rsidRPr="0026695A">
        <w:rPr>
          <w:rStyle w:val="StyleBoldUnderline"/>
        </w:rPr>
        <w:t>consequences which</w:t>
      </w:r>
      <w:proofErr w:type="gramEnd"/>
      <w:r w:rsidRPr="0026695A">
        <w:rPr>
          <w:rStyle w:val="StyleBoldUnderline"/>
        </w:rPr>
        <w:t xml:space="preserve"> they imply</w:t>
      </w:r>
      <w:r w:rsidRPr="0026695A">
        <w:rPr>
          <w:rFonts w:cs="Arial"/>
          <w:sz w:val="14"/>
        </w:rPr>
        <w:t xml:space="preserve">. Thus, Weber maintains that only the ethic of responsibility can cope with the 'inner tension' between the 'demon of politics' and 'the god of love'. </w:t>
      </w:r>
      <w:proofErr w:type="gramStart"/>
      <w:r w:rsidRPr="0026695A">
        <w:rPr>
          <w:rFonts w:cs="Arial"/>
          <w:sz w:val="14"/>
        </w:rPr>
        <w:t>9  The</w:t>
      </w:r>
      <w:proofErr w:type="gramEnd"/>
      <w:r w:rsidRPr="0026695A">
        <w:rPr>
          <w:rFonts w:cs="Arial"/>
          <w:sz w:val="14"/>
        </w:rPr>
        <w:t xml:space="preserv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  </w:t>
      </w:r>
      <w:r w:rsidRPr="00E3128E">
        <w:rPr>
          <w:rStyle w:val="StyleBoldUnderline"/>
          <w:highlight w:val="cyan"/>
        </w:rPr>
        <w:t>the political actor has</w:t>
      </w:r>
      <w:r w:rsidRPr="0026695A">
        <w:rPr>
          <w:rFonts w:cs="Arial"/>
          <w:sz w:val="14"/>
        </w:rPr>
        <w:t xml:space="preserve">, beyond the general moral duties, </w:t>
      </w:r>
      <w:r w:rsidRPr="00E3128E">
        <w:rPr>
          <w:rStyle w:val="StyleBoldUnderline"/>
          <w:highlight w:val="cyan"/>
        </w:rPr>
        <w:t>a</w:t>
      </w:r>
      <w:r w:rsidRPr="0026695A">
        <w:rPr>
          <w:rFonts w:cs="Arial"/>
          <w:sz w:val="14"/>
        </w:rPr>
        <w:t xml:space="preserve"> special</w:t>
      </w:r>
      <w:r w:rsidRPr="00BA1CFB">
        <w:rPr>
          <w:rFonts w:cs="Arial"/>
          <w:u w:val="single"/>
        </w:rPr>
        <w:t xml:space="preserve"> </w:t>
      </w:r>
      <w:r w:rsidRPr="00E3128E">
        <w:rPr>
          <w:rStyle w:val="StyleBoldUnderline"/>
          <w:highlight w:val="cyan"/>
        </w:rPr>
        <w:t>moral responsibility to act wisely ... The individual,</w:t>
      </w:r>
      <w:r w:rsidRPr="0026695A">
        <w:rPr>
          <w:rFonts w:cs="Arial"/>
          <w:sz w:val="14"/>
        </w:rPr>
        <w:t xml:space="preserve"> acting on his own behalf, </w:t>
      </w:r>
      <w:r w:rsidRPr="00E3128E">
        <w:rPr>
          <w:rStyle w:val="StyleBoldUnderline"/>
          <w:highlight w:val="cyan"/>
        </w:rPr>
        <w:t>may act unwisely</w:t>
      </w:r>
      <w:r w:rsidRPr="0026695A">
        <w:rPr>
          <w:rFonts w:cs="Arial"/>
          <w:sz w:val="14"/>
        </w:rPr>
        <w:t xml:space="preserve"> without moral reproach </w:t>
      </w:r>
      <w:r w:rsidRPr="00E3128E">
        <w:rPr>
          <w:rStyle w:val="StyleBoldUnderline"/>
          <w:highlight w:val="cyan"/>
        </w:rPr>
        <w:t>as long as the consequences</w:t>
      </w:r>
      <w:r w:rsidRPr="0026695A">
        <w:rPr>
          <w:rStyle w:val="StyleBoldUnderline"/>
        </w:rPr>
        <w:t xml:space="preserve"> of his inexpedient action </w:t>
      </w:r>
      <w:r w:rsidRPr="00E3128E">
        <w:rPr>
          <w:rStyle w:val="StyleBoldUnderline"/>
          <w:highlight w:val="cyan"/>
        </w:rPr>
        <w:t>concern only</w:t>
      </w:r>
      <w:r w:rsidRPr="0026695A">
        <w:rPr>
          <w:rStyle w:val="StyleBoldUnderline"/>
        </w:rPr>
        <w:t xml:space="preserve"> [her or] </w:t>
      </w:r>
      <w:r w:rsidRPr="00E3128E">
        <w:rPr>
          <w:rStyle w:val="StyleBoldUnderline"/>
          <w:highlight w:val="cyan"/>
        </w:rPr>
        <w:t xml:space="preserve">himself. What is done in the political sphere by its very nature concerns others who must suffer from unwise </w:t>
      </w:r>
      <w:proofErr w:type="gramStart"/>
      <w:r w:rsidRPr="00E3128E">
        <w:rPr>
          <w:rStyle w:val="StyleBoldUnderline"/>
          <w:highlight w:val="cyan"/>
        </w:rPr>
        <w:t>action.</w:t>
      </w:r>
      <w:proofErr w:type="gramEnd"/>
      <w:r w:rsidRPr="00E3128E">
        <w:rPr>
          <w:rStyle w:val="StyleBoldUnderline"/>
          <w:highlight w:val="cyan"/>
        </w:rPr>
        <w:t xml:space="preserve"> What is</w:t>
      </w:r>
      <w:r w:rsidRPr="0026695A">
        <w:rPr>
          <w:rStyle w:val="StyleBoldUnderline"/>
        </w:rPr>
        <w:t xml:space="preserve"> here </w:t>
      </w:r>
      <w:r w:rsidRPr="00E3128E">
        <w:rPr>
          <w:rStyle w:val="StyleBoldUnderline"/>
          <w:highlight w:val="cyan"/>
        </w:rPr>
        <w:t>done with good intentions but</w:t>
      </w:r>
      <w:r w:rsidRPr="0026695A">
        <w:rPr>
          <w:rStyle w:val="StyleBoldUnderline"/>
        </w:rPr>
        <w:t xml:space="preserve"> unwisely and hence </w:t>
      </w:r>
      <w:r w:rsidRPr="00E3128E">
        <w:rPr>
          <w:rStyle w:val="StyleBoldUnderline"/>
          <w:highlight w:val="cyan"/>
        </w:rPr>
        <w:t xml:space="preserve">with disastrous results is </w:t>
      </w:r>
      <w:r w:rsidRPr="00E3128E">
        <w:rPr>
          <w:rStyle w:val="Box"/>
          <w:highlight w:val="cyan"/>
        </w:rPr>
        <w:t>morally defective;</w:t>
      </w:r>
      <w:r w:rsidRPr="0026695A">
        <w:rPr>
          <w:rFonts w:cs="Arial"/>
          <w:sz w:val="14"/>
        </w:rPr>
        <w:t xml:space="preserve"> for it violates the ethics of responsibility to which all action affecting others, and hence political action par excellence, is subject.12  </w:t>
      </w:r>
    </w:p>
    <w:p w:rsidR="00DE3DC2" w:rsidRDefault="00DE3DC2" w:rsidP="00DE3DC2">
      <w:pPr>
        <w:rPr>
          <w:rFonts w:cs="Arial"/>
          <w:sz w:val="16"/>
        </w:rPr>
      </w:pPr>
    </w:p>
    <w:p w:rsidR="00DE3DC2" w:rsidRDefault="00DE3DC2" w:rsidP="00DE3DC2">
      <w:pPr>
        <w:pStyle w:val="Heading4"/>
      </w:pPr>
      <w:r w:rsidRPr="00BA1CFB">
        <w:t xml:space="preserve">Responsible governments can never make rights claims absolute </w:t>
      </w:r>
    </w:p>
    <w:p w:rsidR="00DE3DC2" w:rsidRPr="008B1EAC" w:rsidRDefault="00DE3DC2" w:rsidP="00DE3DC2">
      <w:r>
        <w:rPr>
          <w:rStyle w:val="StyleStyleBold12pt"/>
        </w:rPr>
        <w:t xml:space="preserve">Harries </w:t>
      </w:r>
      <w:r w:rsidRPr="008B1EAC">
        <w:rPr>
          <w:rStyle w:val="StyleStyleBold12pt"/>
        </w:rPr>
        <w:t>94</w:t>
      </w:r>
      <w:r w:rsidRPr="008B1EAC">
        <w:t xml:space="preserve"> Owen Harries, editor and founder of The National Interest, Senior Fellow at The Centre for Independent Studies, Spring 1993/1994, The National Interest, “Power and Civilization,” p. Lexis</w:t>
      </w:r>
    </w:p>
    <w:p w:rsidR="00DE3DC2" w:rsidRPr="006C426E" w:rsidRDefault="00DE3DC2" w:rsidP="00DE3DC2">
      <w:pPr>
        <w:rPr>
          <w:sz w:val="16"/>
        </w:rPr>
      </w:pPr>
    </w:p>
    <w:p w:rsidR="00DE3DC2" w:rsidRPr="0026695A" w:rsidRDefault="00DE3DC2" w:rsidP="00DE3DC2">
      <w:pPr>
        <w:rPr>
          <w:rFonts w:cs="Arial"/>
          <w:sz w:val="14"/>
        </w:rPr>
      </w:pPr>
      <w:r w:rsidRPr="0026695A">
        <w:rPr>
          <w:rFonts w:cs="Arial"/>
          <w:sz w:val="14"/>
        </w:rPr>
        <w:t>Performance is the test. Asked directly by a Western interviewer, “In principle, do you believe in one standard of human rights and free expression?</w:t>
      </w:r>
      <w:proofErr w:type="gramStart"/>
      <w:r w:rsidRPr="0026695A">
        <w:rPr>
          <w:rFonts w:cs="Arial"/>
          <w:sz w:val="14"/>
        </w:rPr>
        <w:t>”,</w:t>
      </w:r>
      <w:proofErr w:type="gramEnd"/>
      <w:r w:rsidRPr="0026695A">
        <w:rPr>
          <w:rFonts w:cs="Arial"/>
          <w:sz w:val="14"/>
        </w:rP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BF2A6C">
        <w:rPr>
          <w:rStyle w:val="StyleBoldUnderline"/>
          <w:highlight w:val="cyan"/>
        </w:rPr>
        <w:t>in politics,</w:t>
      </w:r>
      <w:r w:rsidRPr="0026695A">
        <w:rPr>
          <w:rFonts w:cs="Arial"/>
          <w:sz w:val="14"/>
        </w:rPr>
        <w:t xml:space="preserve"> it </w:t>
      </w:r>
      <w:r w:rsidRPr="0026695A">
        <w:rPr>
          <w:rStyle w:val="StyleBoldUnderline"/>
        </w:rPr>
        <w:t xml:space="preserve">is </w:t>
      </w:r>
      <w:r w:rsidRPr="00BF2A6C">
        <w:rPr>
          <w:rStyle w:val="StyleBoldUnderline"/>
          <w:highlight w:val="cyan"/>
        </w:rPr>
        <w:t>“the ethic of responsibility</w:t>
      </w:r>
      <w:r w:rsidRPr="0026695A">
        <w:rPr>
          <w:rStyle w:val="StyleBoldUnderline"/>
        </w:rPr>
        <w:t xml:space="preserve">” rather than “the ethic of absolute ends” that </w:t>
      </w:r>
      <w:r w:rsidRPr="00BF2A6C">
        <w:rPr>
          <w:rStyle w:val="StyleBoldUnderline"/>
          <w:highlight w:val="cyan"/>
        </w:rPr>
        <w:t>is appropriate</w:t>
      </w:r>
      <w:r w:rsidRPr="0026695A">
        <w:rPr>
          <w:rStyle w:val="StyleBoldUnderline"/>
        </w:rPr>
        <w:t xml:space="preserve">. While </w:t>
      </w:r>
      <w:r w:rsidRPr="00BF2A6C">
        <w:rPr>
          <w:rStyle w:val="StyleBoldUnderline"/>
          <w:highlight w:val="cyan"/>
        </w:rPr>
        <w:t>an individual is free to treat</w:t>
      </w:r>
      <w:r w:rsidRPr="0026695A">
        <w:rPr>
          <w:rFonts w:cs="Arial"/>
          <w:sz w:val="14"/>
        </w:rPr>
        <w:t xml:space="preserve"> human </w:t>
      </w:r>
      <w:r w:rsidRPr="00BF2A6C">
        <w:rPr>
          <w:rStyle w:val="StyleBoldUnderline"/>
          <w:highlight w:val="cyan"/>
        </w:rPr>
        <w:t>rights as absolute</w:t>
      </w:r>
      <w:r w:rsidRPr="00BA1CFB">
        <w:rPr>
          <w:rFonts w:cs="Arial"/>
          <w:u w:val="single"/>
        </w:rPr>
        <w:t>,</w:t>
      </w:r>
      <w:r w:rsidRPr="0026695A">
        <w:rPr>
          <w:rFonts w:cs="Arial"/>
          <w:sz w:val="14"/>
        </w:rPr>
        <w:t xml:space="preserve"> to be observed whatever the cost, </w:t>
      </w:r>
      <w:r w:rsidRPr="00BF2A6C">
        <w:rPr>
          <w:rStyle w:val="Box"/>
          <w:highlight w:val="cyan"/>
        </w:rPr>
        <w:t>governments must always weigh consequences</w:t>
      </w:r>
      <w:r w:rsidRPr="0026695A">
        <w:rPr>
          <w:rStyle w:val="StyleBoldUnderline"/>
        </w:rPr>
        <w:t xml:space="preserve"> and</w:t>
      </w:r>
      <w:r w:rsidRPr="0026695A">
        <w:rPr>
          <w:rFonts w:cs="Arial"/>
          <w:sz w:val="14"/>
        </w:rPr>
        <w:t xml:space="preserve"> the </w:t>
      </w:r>
      <w:r w:rsidRPr="0026695A">
        <w:rPr>
          <w:rStyle w:val="StyleBoldUnderline"/>
        </w:rPr>
        <w:t>competing claims of other ends</w:t>
      </w:r>
      <w:r w:rsidRPr="00BA1CFB">
        <w:rPr>
          <w:rFonts w:cs="Arial"/>
          <w:u w:val="single"/>
        </w:rPr>
        <w:t>.</w:t>
      </w:r>
      <w:r w:rsidRPr="0026695A">
        <w:rPr>
          <w:rFonts w:cs="Arial"/>
          <w:sz w:val="14"/>
        </w:rPr>
        <w:t xml:space="preserve"> So </w:t>
      </w:r>
      <w:r w:rsidRPr="00BF2A6C">
        <w:rPr>
          <w:rStyle w:val="StyleBoldUnderline"/>
          <w:highlight w:val="cyan"/>
        </w:rPr>
        <w:t>once they enter the realm of politics,</w:t>
      </w:r>
      <w:r w:rsidRPr="0026695A">
        <w:rPr>
          <w:rFonts w:cs="Arial"/>
          <w:sz w:val="14"/>
        </w:rPr>
        <w:t xml:space="preserve"> human </w:t>
      </w:r>
      <w:r w:rsidRPr="00BF2A6C">
        <w:rPr>
          <w:rStyle w:val="StyleBoldUnderline"/>
          <w:highlight w:val="cyan"/>
        </w:rPr>
        <w:t>rights have to take their place in a hierarchy of interests,</w:t>
      </w:r>
      <w:r w:rsidRPr="0026695A">
        <w:rPr>
          <w:rStyle w:val="StyleBoldUnderline"/>
        </w:rPr>
        <w:t xml:space="preserve"> including</w:t>
      </w:r>
      <w:r w:rsidRPr="0026695A">
        <w:rPr>
          <w:rFonts w:cs="Arial"/>
          <w:sz w:val="14"/>
        </w:rPr>
        <w:t xml:space="preserve"> such basic things as </w:t>
      </w:r>
      <w:r w:rsidRPr="0026695A">
        <w:rPr>
          <w:rStyle w:val="StyleBoldUnderline"/>
        </w:rPr>
        <w:t>national security and</w:t>
      </w:r>
      <w:r w:rsidRPr="0026695A">
        <w:rPr>
          <w:rFonts w:cs="Arial"/>
          <w:sz w:val="14"/>
        </w:rPr>
        <w:t xml:space="preserve"> the promotion of </w:t>
      </w:r>
      <w:r w:rsidRPr="0026695A">
        <w:rPr>
          <w:rStyle w:val="StyleBoldUnderline"/>
        </w:rPr>
        <w:t>prosperity.</w:t>
      </w:r>
      <w:r w:rsidRPr="0026695A">
        <w:rPr>
          <w:rFonts w:cs="Arial"/>
          <w:sz w:val="14"/>
        </w:rPr>
        <w:t xml:space="preserve"> Their place in that hierarchy will vary with circumstances, but </w:t>
      </w:r>
      <w:r w:rsidRPr="0026695A">
        <w:rPr>
          <w:rStyle w:val="StyleBoldUnderline"/>
        </w:rPr>
        <w:t xml:space="preserve">no responsible government will ever </w:t>
      </w:r>
      <w:proofErr w:type="gramStart"/>
      <w:r w:rsidRPr="0026695A">
        <w:rPr>
          <w:rStyle w:val="StyleBoldUnderline"/>
        </w:rPr>
        <w:t>be</w:t>
      </w:r>
      <w:proofErr w:type="gramEnd"/>
      <w:r w:rsidRPr="0026695A">
        <w:rPr>
          <w:rStyle w:val="StyleBoldUnderline"/>
        </w:rPr>
        <w:t xml:space="preserve"> able to put them always at the top and treat them as </w:t>
      </w:r>
      <w:r w:rsidRPr="0026695A">
        <w:rPr>
          <w:rFonts w:cs="Arial"/>
          <w:sz w:val="14"/>
        </w:rPr>
        <w:t xml:space="preserve">inviolable and </w:t>
      </w:r>
      <w:r w:rsidRPr="0026695A">
        <w:rPr>
          <w:rStyle w:val="StyleBoldUnderline"/>
        </w:rPr>
        <w:t>over-riding</w:t>
      </w:r>
      <w:r w:rsidRPr="0026695A">
        <w:rPr>
          <w:rFonts w:cs="Arial"/>
          <w:sz w:val="14"/>
        </w:rPr>
        <w:t>. The cost of implementing and promoting them will always have to be considered.</w:t>
      </w:r>
    </w:p>
    <w:p w:rsidR="00DE3DC2" w:rsidRPr="00DE3DC2" w:rsidRDefault="00DE3DC2" w:rsidP="00DE3DC2"/>
    <w:p w:rsidR="00DE3DC2" w:rsidRPr="002E3DBA" w:rsidRDefault="00DE3DC2" w:rsidP="00DE3DC2">
      <w:pPr>
        <w:pStyle w:val="Heading4"/>
      </w:pPr>
      <w:r w:rsidRPr="002E3DBA">
        <w:t>Their takeout’s are a product of good-story bias</w:t>
      </w:r>
    </w:p>
    <w:p w:rsidR="00DE3DC2" w:rsidRPr="009452C1" w:rsidRDefault="00DE3DC2" w:rsidP="00DE3DC2">
      <w:pPr>
        <w:rPr>
          <w:rFonts w:cs="Arial"/>
        </w:rPr>
      </w:pPr>
      <w:r w:rsidRPr="002E3DBA">
        <w:rPr>
          <w:rStyle w:val="StyleStyleBold12pt"/>
        </w:rPr>
        <w:t>Bostrom 11</w:t>
      </w:r>
      <w:r>
        <w:rPr>
          <w:rFonts w:cs="Arial"/>
        </w:rPr>
        <w:t xml:space="preserve"> </w:t>
      </w:r>
      <w:r w:rsidRPr="002E3DBA">
        <w:t>Nick Bostrom,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2011</w:t>
      </w:r>
      <w:r>
        <w:t xml:space="preserve"> </w:t>
      </w:r>
      <w:r w:rsidRPr="002E3DBA">
        <w:t xml:space="preserve">“The Concept of Existential Risk,” Draft of a Paper published on ExistentialRisk.com, Available Online at </w:t>
      </w:r>
      <w:hyperlink r:id="rId22" w:history="1">
        <w:r w:rsidRPr="002E3DBA">
          <w:t>http://www.existentialrisk.com/concept.html</w:t>
        </w:r>
      </w:hyperlink>
    </w:p>
    <w:p w:rsidR="00DE3DC2" w:rsidRPr="009452C1" w:rsidRDefault="00DE3DC2" w:rsidP="00DE3DC2">
      <w:pPr>
        <w:rPr>
          <w:rFonts w:cs="Arial"/>
        </w:rPr>
      </w:pPr>
    </w:p>
    <w:p w:rsidR="00DE3DC2" w:rsidRPr="002E3DBA" w:rsidRDefault="00DE3DC2" w:rsidP="00DE3DC2">
      <w:pPr>
        <w:rPr>
          <w:rFonts w:cs="Arial"/>
          <w:sz w:val="14"/>
        </w:rPr>
      </w:pPr>
      <w:r w:rsidRPr="009134D5">
        <w:rPr>
          <w:rStyle w:val="StyleBoldUnderline"/>
          <w:rFonts w:cs="Arial"/>
        </w:rPr>
        <w:t xml:space="preserve">Many kinds of </w:t>
      </w:r>
      <w:r w:rsidRPr="002E3DBA">
        <w:rPr>
          <w:rStyle w:val="StyleBoldUnderline"/>
          <w:rFonts w:cs="Arial"/>
          <w:highlight w:val="cyan"/>
        </w:rPr>
        <w:t>cognitive bias</w:t>
      </w:r>
      <w:r w:rsidRPr="009134D5">
        <w:rPr>
          <w:rStyle w:val="StyleBoldUnderline"/>
          <w:rFonts w:cs="Arial"/>
        </w:rPr>
        <w:t xml:space="preserve"> and other psychological phenomena </w:t>
      </w:r>
      <w:r w:rsidRPr="002E3DBA">
        <w:rPr>
          <w:rStyle w:val="StyleBoldUnderline"/>
          <w:rFonts w:cs="Arial"/>
          <w:highlight w:val="cyan"/>
        </w:rPr>
        <w:t>impede efforts at thinking clearly</w:t>
      </w:r>
      <w:r w:rsidRPr="009134D5">
        <w:rPr>
          <w:rStyle w:val="StyleBoldUnderline"/>
          <w:rFonts w:cs="Arial"/>
        </w:rPr>
        <w:t xml:space="preserve"> and dealing effectively </w:t>
      </w:r>
      <w:r w:rsidRPr="002E3DBA">
        <w:rPr>
          <w:rStyle w:val="StyleBoldUnderline"/>
          <w:rFonts w:cs="Arial"/>
          <w:highlight w:val="cyan"/>
        </w:rPr>
        <w:t>with existential risk</w:t>
      </w:r>
      <w:proofErr w:type="gramStart"/>
      <w:r w:rsidRPr="002E3DBA">
        <w:rPr>
          <w:rFonts w:cs="Arial"/>
          <w:sz w:val="14"/>
        </w:rPr>
        <w:t>.[</w:t>
      </w:r>
      <w:proofErr w:type="gramEnd"/>
      <w:r w:rsidRPr="002E3DBA">
        <w:rPr>
          <w:rFonts w:cs="Arial"/>
          <w:sz w:val="14"/>
        </w:rPr>
        <w:t xml:space="preserve">32] For example, </w:t>
      </w:r>
      <w:r w:rsidRPr="002E3DBA">
        <w:rPr>
          <w:rStyle w:val="StyleBoldUnderline"/>
          <w:rFonts w:cs="Arial"/>
          <w:highlight w:val="cyan"/>
        </w:rPr>
        <w:t>use of the availability heuristic may create a “good-story bias” whereby people evaluate the plausibility of</w:t>
      </w:r>
      <w:r w:rsidRPr="009134D5">
        <w:rPr>
          <w:rStyle w:val="StyleBoldUnderline"/>
          <w:rFonts w:cs="Arial"/>
        </w:rPr>
        <w:t xml:space="preserve"> </w:t>
      </w:r>
      <w:r w:rsidRPr="002E3DBA">
        <w:rPr>
          <w:rStyle w:val="StyleBoldUnderline"/>
          <w:rFonts w:cs="Arial"/>
          <w:highlight w:val="cyan"/>
        </w:rPr>
        <w:t>existential-risk scenarios on the basis of experience</w:t>
      </w:r>
      <w:r w:rsidRPr="009134D5">
        <w:rPr>
          <w:rStyle w:val="StyleBoldUnderline"/>
          <w:rFonts w:cs="Arial"/>
        </w:rPr>
        <w:t xml:space="preserve">, or </w:t>
      </w:r>
      <w:r w:rsidRPr="002E3DBA">
        <w:rPr>
          <w:rStyle w:val="StyleBoldUnderline"/>
          <w:rFonts w:cs="Arial"/>
          <w:highlight w:val="cyan"/>
        </w:rPr>
        <w:t>on how easily the various possibilities spring to mind</w:t>
      </w:r>
      <w:r w:rsidRPr="009134D5">
        <w:rPr>
          <w:rStyle w:val="StyleBoldUnderline"/>
          <w:rFonts w:cs="Arial"/>
        </w:rPr>
        <w:t>.  Since nobody has any real experience with existential catastrophe, expectations may be formed instead on the basis of fictional evidence</w:t>
      </w:r>
      <w:r w:rsidRPr="002E3DBA">
        <w:rPr>
          <w:rFonts w:cs="Arial"/>
          <w:sz w:val="14"/>
        </w:rPr>
        <w:t xml:space="preserve"> derived from movies and novels.  Such </w:t>
      </w:r>
      <w:r w:rsidRPr="009134D5">
        <w:rPr>
          <w:rStyle w:val="StyleBoldUnderline"/>
          <w:rFonts w:cs="Arial"/>
        </w:rPr>
        <w:t>fictional exposures are systematically biased in favor of scenarios that make for entertaining stories</w:t>
      </w:r>
      <w:r w:rsidRPr="002E3DBA">
        <w:rPr>
          <w:rFonts w:cs="Arial"/>
          <w:sz w:val="14"/>
        </w:rPr>
        <w:t xml:space="preserve">.  Plotlines may feature a small band of human protagonists successfully repelling an alien invasion or a robot army.  </w:t>
      </w:r>
      <w:r w:rsidRPr="009452C1">
        <w:rPr>
          <w:rStyle w:val="StyleBoldUnderline"/>
          <w:rFonts w:cs="Arial"/>
        </w:rPr>
        <w:t xml:space="preserve">A story in which humankind goes extinct suddenly—without warning and without being replaced by some other interesting beings—is </w:t>
      </w:r>
      <w:r w:rsidRPr="009452C1">
        <w:rPr>
          <w:rStyle w:val="StyleBoldUnderline"/>
          <w:rFonts w:cs="Arial"/>
          <w:b/>
        </w:rPr>
        <w:t>less likely to succeed at the box office</w:t>
      </w:r>
      <w:r w:rsidRPr="002E3DBA">
        <w:rPr>
          <w:rFonts w:cs="Arial"/>
          <w:sz w:val="14"/>
        </w:rPr>
        <w:t xml:space="preserve"> (</w:t>
      </w:r>
      <w:r w:rsidRPr="009452C1">
        <w:rPr>
          <w:rStyle w:val="StyleBoldUnderline"/>
          <w:rFonts w:cs="Arial"/>
        </w:rPr>
        <w:t xml:space="preserve">although </w:t>
      </w:r>
      <w:r w:rsidRPr="009452C1">
        <w:rPr>
          <w:rStyle w:val="StyleBoldUnderline"/>
          <w:rFonts w:cs="Arial"/>
          <w:b/>
        </w:rPr>
        <w:t>more likely to happen in reality</w:t>
      </w:r>
      <w:r w:rsidRPr="002E3DBA">
        <w:rPr>
          <w:rFonts w:cs="Arial"/>
          <w:sz w:val="14"/>
        </w:rPr>
        <w:t>).</w:t>
      </w:r>
    </w:p>
    <w:p w:rsidR="00DE3DC2" w:rsidRDefault="00DE3DC2" w:rsidP="00DE3DC2"/>
    <w:p w:rsidR="00DE3DC2" w:rsidRPr="009452C1" w:rsidRDefault="00DE3DC2" w:rsidP="00DE3DC2">
      <w:pPr>
        <w:pStyle w:val="Heading4"/>
      </w:pPr>
      <w:r w:rsidRPr="009452C1">
        <w:t xml:space="preserve">Even if the probability is low, the </w:t>
      </w:r>
      <w:r w:rsidRPr="009452C1">
        <w:rPr>
          <w:u w:val="single"/>
        </w:rPr>
        <w:t>risk</w:t>
      </w:r>
      <w:r w:rsidRPr="009452C1">
        <w:t xml:space="preserve"> is high.</w:t>
      </w:r>
    </w:p>
    <w:p w:rsidR="00DE3DC2" w:rsidRPr="005116BA" w:rsidRDefault="00DE3DC2" w:rsidP="00DE3DC2">
      <w:r w:rsidRPr="005116BA">
        <w:rPr>
          <w:rStyle w:val="StyleStyleBold12pt"/>
        </w:rPr>
        <w:t>Bostrom 11</w:t>
      </w:r>
      <w:r>
        <w:t xml:space="preserve"> </w:t>
      </w:r>
      <w:r w:rsidRPr="005116BA">
        <w:t>Nick Bostrom,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2011</w:t>
      </w:r>
      <w:r>
        <w:t xml:space="preserve"> </w:t>
      </w:r>
      <w:r w:rsidRPr="005116BA">
        <w:t xml:space="preserve">“The Concept of Existential Risk,” Draft of a Paper published on ExistentialRisk.com, Available Online at </w:t>
      </w:r>
      <w:hyperlink r:id="rId23" w:history="1">
        <w:r w:rsidRPr="005116BA">
          <w:t>http://www.existentialrisk.com/concept.html</w:t>
        </w:r>
      </w:hyperlink>
    </w:p>
    <w:p w:rsidR="00DE3DC2" w:rsidRPr="009452C1" w:rsidRDefault="00DE3DC2" w:rsidP="00DE3DC2"/>
    <w:p w:rsidR="00DE3DC2" w:rsidRPr="002E3DBA" w:rsidRDefault="00DE3DC2" w:rsidP="00DE3DC2">
      <w:pPr>
        <w:rPr>
          <w:rFonts w:cs="Arial"/>
          <w:sz w:val="14"/>
        </w:rPr>
      </w:pPr>
      <w:r w:rsidRPr="005116BA">
        <w:rPr>
          <w:rStyle w:val="StyleBoldUnderline"/>
          <w:rFonts w:cs="Arial"/>
        </w:rPr>
        <w:t>We can explicate the seriousness of a risk as the expected loss associated with it</w:t>
      </w:r>
      <w:r w:rsidRPr="005116BA">
        <w:rPr>
          <w:rFonts w:cs="Arial"/>
          <w:sz w:val="14"/>
        </w:rPr>
        <w:t xml:space="preserve">. That is, [equation omitted — without using graphics, closest version is this: Seriousness(R) = </w:t>
      </w:r>
      <w:proofErr w:type="gramStart"/>
      <w:r w:rsidRPr="005116BA">
        <w:rPr>
          <w:rFonts w:cs="Arial"/>
          <w:sz w:val="14"/>
        </w:rPr>
        <w:t>E[</w:t>
      </w:r>
      <w:proofErr w:type="gramEnd"/>
      <w:r w:rsidRPr="005116BA">
        <w:rPr>
          <w:rFonts w:cs="Arial"/>
          <w:sz w:val="14"/>
        </w:rPr>
        <w:t xml:space="preserve">Loss(R)] = P(R)Loss(R)] If some particular risk is defined in terms of how much value is lost as a consequence of an untoward event—e.g., the risk “lightning kills one person”—then Loss(R) can be straightforwardly read off from the definition (in this case, the value of the loss of one life).[4] Often, however, risks are defined without explicit reference to the value of the loss they would cause. For example, the risk “there is a smallpox outbreak” materializes if and only if there is a smallpox outbreak; but the value lost as a result of such an event ranges over a wide interval: The outbreak might kill nobody or it might produce hundreds of millions of casualties. In such a case, Loss(R) is itself an expectation value: [equation omitted — without using graphics, closest version is this: Loss(R)=E Loss (R, </w:t>
      </w:r>
      <w:proofErr w:type="gramStart"/>
      <w:r w:rsidRPr="005116BA">
        <w:rPr>
          <w:rFonts w:cs="Arial"/>
          <w:sz w:val="14"/>
        </w:rPr>
        <w:t>hi)P</w:t>
      </w:r>
      <w:proofErr w:type="gramEnd"/>
      <w:r w:rsidRPr="005116BA">
        <w:rPr>
          <w:rFonts w:cs="Arial"/>
          <w:sz w:val="14"/>
        </w:rPr>
        <w:t xml:space="preserve">(h1)] The sum here is over a partition of specific hypotheses, H = {hi}, about the specific ways in which the unfavorable event might unfold. </w:t>
      </w:r>
      <w:r w:rsidRPr="005116BA">
        <w:rPr>
          <w:rStyle w:val="StyleBoldUnderline"/>
          <w:rFonts w:cs="Arial"/>
          <w:b/>
        </w:rPr>
        <w:t>A risk of some event X occurring can</w:t>
      </w:r>
      <w:r w:rsidRPr="005116BA">
        <w:rPr>
          <w:rFonts w:cs="Arial"/>
          <w:sz w:val="14"/>
        </w:rPr>
        <w:t xml:space="preserve"> therefore </w:t>
      </w:r>
      <w:r w:rsidRPr="005116BA">
        <w:rPr>
          <w:rStyle w:val="StyleBoldUnderline"/>
          <w:rFonts w:cs="Arial"/>
          <w:b/>
        </w:rPr>
        <w:t>be serious even if</w:t>
      </w:r>
      <w:r w:rsidRPr="005116BA">
        <w:rPr>
          <w:rFonts w:cs="Arial"/>
          <w:sz w:val="14"/>
        </w:rPr>
        <w:t xml:space="preserve"> (a) </w:t>
      </w:r>
      <w:r w:rsidRPr="005116BA">
        <w:rPr>
          <w:rStyle w:val="StyleBoldUnderline"/>
          <w:rFonts w:cs="Arial"/>
          <w:b/>
        </w:rPr>
        <w:t>X is unlikely to occur and</w:t>
      </w:r>
      <w:r w:rsidRPr="005116BA">
        <w:rPr>
          <w:rFonts w:cs="Arial"/>
          <w:sz w:val="14"/>
        </w:rPr>
        <w:t xml:space="preserve"> (b) </w:t>
      </w:r>
      <w:r w:rsidRPr="005116BA">
        <w:rPr>
          <w:rStyle w:val="StyleBoldUnderline"/>
          <w:rFonts w:cs="Arial"/>
          <w:b/>
        </w:rPr>
        <w:t xml:space="preserve">it is unlikely that much harm would result if X does occur. Such a </w:t>
      </w:r>
      <w:r w:rsidRPr="005116BA">
        <w:rPr>
          <w:rStyle w:val="StyleBoldUnderline"/>
          <w:rFonts w:cs="Arial"/>
          <w:b/>
          <w:highlight w:val="cyan"/>
        </w:rPr>
        <w:t>risk can still be serious if the potential harm is sufficiently great</w:t>
      </w:r>
      <w:r w:rsidRPr="005116BA">
        <w:rPr>
          <w:rFonts w:cs="Arial"/>
          <w:sz w:val="14"/>
          <w:highlight w:val="cyan"/>
        </w:rPr>
        <w:t>.</w:t>
      </w:r>
      <w:r w:rsidRPr="002E3DBA">
        <w:rPr>
          <w:rFonts w:cs="Arial"/>
          <w:sz w:val="14"/>
        </w:rPr>
        <w:t xml:space="preserve"> Thus, for example, </w:t>
      </w:r>
      <w:r w:rsidRPr="005116BA">
        <w:rPr>
          <w:rStyle w:val="StyleBoldUnderline"/>
          <w:rFonts w:cs="Arial"/>
          <w:highlight w:val="cyan"/>
        </w:rPr>
        <w:t>the risk of theft of a nuclear weapon</w:t>
      </w:r>
      <w:r w:rsidRPr="002E3DBA">
        <w:rPr>
          <w:rFonts w:cs="Arial"/>
          <w:sz w:val="14"/>
        </w:rPr>
        <w:t xml:space="preserve"> from a military installation </w:t>
      </w:r>
      <w:r w:rsidRPr="005116BA">
        <w:rPr>
          <w:rStyle w:val="StyleBoldUnderline"/>
          <w:rFonts w:cs="Arial"/>
          <w:highlight w:val="cyan"/>
        </w:rPr>
        <w:t xml:space="preserve">is fairly </w:t>
      </w:r>
      <w:proofErr w:type="gramStart"/>
      <w:r w:rsidRPr="005116BA">
        <w:rPr>
          <w:rStyle w:val="StyleBoldUnderline"/>
          <w:rFonts w:cs="Arial"/>
          <w:highlight w:val="cyan"/>
        </w:rPr>
        <w:t>serious,</w:t>
      </w:r>
      <w:proofErr w:type="gramEnd"/>
      <w:r w:rsidRPr="005116BA">
        <w:rPr>
          <w:rStyle w:val="StyleBoldUnderline"/>
          <w:rFonts w:cs="Arial"/>
          <w:highlight w:val="cyan"/>
        </w:rPr>
        <w:t xml:space="preserve"> even though it may be unlikely </w:t>
      </w:r>
      <w:r w:rsidRPr="005116BA">
        <w:rPr>
          <w:rStyle w:val="StyleBoldUnderline"/>
          <w:rFonts w:cs="Arial"/>
        </w:rPr>
        <w:t>that any such weapon will be stolen or, if stolen, successfully detonated</w:t>
      </w:r>
      <w:r w:rsidRPr="005116BA">
        <w:rPr>
          <w:rStyle w:val="StyleBoldUnderline"/>
          <w:rFonts w:cs="Arial"/>
          <w:highlight w:val="cyan"/>
        </w:rPr>
        <w:t>. The worst-case scenario is sufficiently bad that it is worth taking precautions</w:t>
      </w:r>
      <w:r w:rsidRPr="009452C1">
        <w:rPr>
          <w:rStyle w:val="StyleBoldUnderline"/>
          <w:rFonts w:cs="Arial"/>
        </w:rPr>
        <w:t xml:space="preserve"> even against this double unlikelihood.</w:t>
      </w:r>
      <w:r>
        <w:rPr>
          <w:rStyle w:val="StyleBoldUnderline"/>
          <w:rFonts w:cs="Arial"/>
        </w:rPr>
        <w:t xml:space="preserve"> </w:t>
      </w:r>
      <w:r w:rsidRPr="009452C1">
        <w:rPr>
          <w:rStyle w:val="StyleBoldUnderline"/>
          <w:rFonts w:cs="Arial"/>
        </w:rPr>
        <w:t>For this reason, nuclear weapons are not only kept under lock and key, protected by armed guards, but are also equipped with specialized security features such as permissive action links</w:t>
      </w:r>
      <w:r w:rsidRPr="002E3DBA">
        <w:rPr>
          <w:rFonts w:cs="Arial"/>
          <w:sz w:val="14"/>
        </w:rPr>
        <w:t>.</w:t>
      </w:r>
    </w:p>
    <w:p w:rsidR="00DE3DC2" w:rsidRPr="0048600D" w:rsidRDefault="00DE3DC2" w:rsidP="00DE3DC2">
      <w:pPr>
        <w:pStyle w:val="Heading4"/>
      </w:pPr>
      <w:r w:rsidRPr="0048600D">
        <w:t>Focus on disasters creates global civil society</w:t>
      </w:r>
    </w:p>
    <w:p w:rsidR="00DE3DC2" w:rsidRDefault="00DE3DC2" w:rsidP="00DE3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rPr>
      </w:pPr>
      <w:r>
        <w:rPr>
          <w:rStyle w:val="Author-Date"/>
          <w:rFonts w:cs="Arial"/>
        </w:rPr>
        <w:t xml:space="preserve">Kurasawa </w:t>
      </w:r>
      <w:r w:rsidRPr="0048600D">
        <w:rPr>
          <w:rStyle w:val="Author-Date"/>
          <w:rFonts w:cs="Arial"/>
        </w:rPr>
        <w:t>4</w:t>
      </w:r>
      <w:r>
        <w:rPr>
          <w:rFonts w:eastAsia="Times New Roman"/>
        </w:rPr>
        <w:t xml:space="preserve"> </w:t>
      </w:r>
      <w:r w:rsidRPr="005314EE">
        <w:t>Fuyuki Kurasawa, Associate Professor of Sociology at York University in Toronto, Canada, 2004, Constellations Vol 11, No 4, 2004, Cautionary Tales: The Global Culture of Prevention and the Work of Foresight</w:t>
      </w:r>
      <w:r>
        <w:t xml:space="preserve"> </w:t>
      </w:r>
      <w:r w:rsidRPr="005314EE">
        <w:t xml:space="preserve">http://www.yorku.ca/kurasawa/Kurasawa%20Articles/Constellations%20Article.pdf </w:t>
      </w:r>
    </w:p>
    <w:p w:rsidR="00DE3DC2" w:rsidRDefault="00DE3DC2" w:rsidP="00DE3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right="-288"/>
        <w:jc w:val="both"/>
        <w:rPr>
          <w:rFonts w:eastAsia="Times New Roman"/>
        </w:rPr>
      </w:pPr>
    </w:p>
    <w:p w:rsidR="00DE3DC2" w:rsidRPr="005314EE" w:rsidRDefault="00DE3DC2" w:rsidP="00DE3DC2">
      <w:pPr>
        <w:rPr>
          <w:rFonts w:cs="Arial"/>
          <w:sz w:val="14"/>
        </w:rPr>
      </w:pPr>
      <w:r w:rsidRPr="005314EE">
        <w:rPr>
          <w:rFonts w:cs="Arial"/>
          <w:sz w:val="14"/>
        </w:rPr>
        <w:t xml:space="preserve">Rather than bemoaning the contemporary preeminence of a </w:t>
      </w:r>
      <w:r w:rsidRPr="005314EE">
        <w:rPr>
          <w:rStyle w:val="StyleBoldUnderline"/>
          <w:highlight w:val="cyan"/>
        </w:rPr>
        <w:t>dystopian imaginary</w:t>
      </w:r>
      <w:r w:rsidRPr="005314EE">
        <w:rPr>
          <w:rFonts w:cs="Arial"/>
          <w:sz w:val="14"/>
        </w:rPr>
        <w:t xml:space="preserve">, I am claiming that it </w:t>
      </w:r>
      <w:r w:rsidRPr="005314EE">
        <w:rPr>
          <w:rStyle w:val="StyleBoldUnderline"/>
          <w:highlight w:val="cyan"/>
        </w:rPr>
        <w:t>can enable</w:t>
      </w:r>
      <w:r w:rsidRPr="005314EE">
        <w:rPr>
          <w:rStyle w:val="StyleBoldUnderline"/>
        </w:rPr>
        <w:t xml:space="preserve"> a novel form of </w:t>
      </w:r>
      <w:r w:rsidRPr="005314EE">
        <w:rPr>
          <w:rStyle w:val="StyleBoldUnderline"/>
          <w:highlight w:val="cyan"/>
        </w:rPr>
        <w:t>transnational socio-political action</w:t>
      </w:r>
      <w:r w:rsidRPr="005314EE">
        <w:rPr>
          <w:rStyle w:val="StyleBoldUnderline"/>
        </w:rPr>
        <w:t>, a manifestation of globalization</w:t>
      </w:r>
      <w:r w:rsidRPr="005314EE">
        <w:rPr>
          <w:rFonts w:cs="Arial"/>
          <w:sz w:val="14"/>
        </w:rPr>
        <w:t xml:space="preserve"> from below </w:t>
      </w:r>
      <w:r w:rsidRPr="005314EE">
        <w:rPr>
          <w:rStyle w:val="StyleBoldUnderline"/>
          <w:highlight w:val="cyan"/>
        </w:rPr>
        <w:t>that can be</w:t>
      </w:r>
      <w:r w:rsidRPr="005314EE">
        <w:rPr>
          <w:rStyle w:val="StyleBoldUnderline"/>
        </w:rPr>
        <w:t xml:space="preserve"> termed </w:t>
      </w:r>
      <w:r w:rsidRPr="005314EE">
        <w:rPr>
          <w:rStyle w:val="Box"/>
          <w:highlight w:val="cyan"/>
        </w:rPr>
        <w:t>preventive foresight</w:t>
      </w:r>
      <w:r w:rsidRPr="005314EE">
        <w:rPr>
          <w:rStyle w:val="StyleBoldUnderline"/>
        </w:rPr>
        <w:t>.</w:t>
      </w:r>
      <w:r w:rsidRPr="005314EE">
        <w:rPr>
          <w:rFonts w:cs="Arial"/>
          <w:sz w:val="14"/>
        </w:rPr>
        <w:t xml:space="preserve"> We should not reduce the latter to a formal principle regulating international relations or an ensemble of policy prescriptions for official players on the world stage, since it is, just as significantly, a mode of ethico-political practice enacted by participants in the emerging realm of global civil society. In other words, what I want to underscore is </w:t>
      </w:r>
      <w:r w:rsidRPr="005314EE">
        <w:rPr>
          <w:rStyle w:val="StyleBoldUnderline"/>
        </w:rPr>
        <w:t xml:space="preserve">the work of </w:t>
      </w:r>
      <w:r w:rsidRPr="005314EE">
        <w:rPr>
          <w:rStyle w:val="StyleBoldUnderline"/>
          <w:highlight w:val="cyan"/>
        </w:rPr>
        <w:t>farsightedness, the</w:t>
      </w:r>
      <w:r w:rsidRPr="005314EE">
        <w:rPr>
          <w:rStyle w:val="StyleBoldUnderline"/>
        </w:rPr>
        <w:t xml:space="preserve"> social </w:t>
      </w:r>
      <w:r w:rsidRPr="005314EE">
        <w:rPr>
          <w:rStyle w:val="StyleBoldUnderline"/>
          <w:highlight w:val="cyan"/>
        </w:rPr>
        <w:t>processes through which civic associations are</w:t>
      </w:r>
      <w:r w:rsidRPr="005314EE">
        <w:rPr>
          <w:rStyle w:val="StyleBoldUnderline"/>
        </w:rPr>
        <w:t xml:space="preserve"> simultaneously constituting and </w:t>
      </w:r>
      <w:r w:rsidRPr="005314EE">
        <w:rPr>
          <w:rStyle w:val="StyleBoldUnderline"/>
          <w:highlight w:val="cyan"/>
        </w:rPr>
        <w:t xml:space="preserve">putting into practice a sense of </w:t>
      </w:r>
      <w:r w:rsidRPr="005314EE">
        <w:rPr>
          <w:rStyle w:val="Box"/>
          <w:highlight w:val="cyan"/>
        </w:rPr>
        <w:t>responsibility for the future</w:t>
      </w:r>
      <w:r w:rsidRPr="005314EE">
        <w:rPr>
          <w:rStyle w:val="StyleBoldUnderline"/>
          <w:highlight w:val="cyan"/>
        </w:rPr>
        <w:t xml:space="preserve"> </w:t>
      </w:r>
      <w:r w:rsidRPr="005314EE">
        <w:rPr>
          <w:rStyle w:val="StyleBoldUnderline"/>
        </w:rPr>
        <w:t>by attempting to prevent global catastrophes.</w:t>
      </w:r>
      <w:r w:rsidRPr="005314EE">
        <w:rPr>
          <w:rFonts w:cs="Arial"/>
          <w:sz w:val="14"/>
        </w:rPr>
        <w:t xml:space="preserve">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w:t>
      </w:r>
      <w:r w:rsidRPr="005314EE">
        <w:rPr>
          <w:rStyle w:val="StyleBoldUnderline"/>
        </w:rPr>
        <w:t>preventive foresight is an intersubjective or dialogical process of address, recognition, and response between two parties in global civil society: the ‘warners,’</w:t>
      </w:r>
      <w:r w:rsidRPr="005314EE">
        <w:rPr>
          <w:rFonts w:cs="Arial"/>
          <w:sz w:val="14"/>
        </w:rPr>
        <w:t xml:space="preserve"> who anticipate and send out word of possible perils, </w:t>
      </w:r>
      <w:r w:rsidRPr="005314EE">
        <w:rPr>
          <w:rStyle w:val="StyleBoldUnderline"/>
        </w:rPr>
        <w:t>and the audiences</w:t>
      </w:r>
      <w:r w:rsidRPr="005314EE">
        <w:rPr>
          <w:rFonts w:cs="Arial"/>
          <w:sz w:val="14"/>
        </w:rPr>
        <w:t xml:space="preserve"> being warned, those who heed their interlocutors’ messages by demanding that governments and/or international organizations take measures to steer away from disaster. </w:t>
      </w:r>
      <w:r w:rsidRPr="005314EE">
        <w:rPr>
          <w:rStyle w:val="StyleBoldUnderline"/>
        </w:rPr>
        <w:t>Secondly, the work of farsightedness derives its effectiveness and legitimacy from public debate and deliberation.</w:t>
      </w:r>
      <w:r w:rsidRPr="005314EE">
        <w:rPr>
          <w:rFonts w:cs="Arial"/>
          <w:sz w:val="14"/>
        </w:rPr>
        <w:t xml:space="preserve"> This is not to say that a </w:t>
      </w:r>
      <w:proofErr w:type="gramStart"/>
      <w:r w:rsidRPr="005314EE">
        <w:rPr>
          <w:rFonts w:cs="Arial"/>
          <w:sz w:val="14"/>
        </w:rPr>
        <w:t>fully fledged</w:t>
      </w:r>
      <w:proofErr w:type="gramEnd"/>
      <w:r w:rsidRPr="005314EE">
        <w:rPr>
          <w:rFonts w:cs="Arial"/>
          <w:sz w:val="14"/>
        </w:rPr>
        <w:t xml:space="preserve">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despite having little direct decision-making capacity</w:t>
      </w:r>
      <w:r w:rsidRPr="005314EE">
        <w:rPr>
          <w:rStyle w:val="StyleBoldUnderline"/>
        </w:rPr>
        <w:t xml:space="preserve">, the environmental and peace movements, humanitarian NGOs, and other similar globally-oriented civic associations are becoming significant actors involved in public opinion formation. </w:t>
      </w:r>
      <w:r w:rsidRPr="005314EE">
        <w:rPr>
          <w:rStyle w:val="StyleBoldUnderline"/>
          <w:highlight w:val="cyan"/>
        </w:rPr>
        <w:t>Groups</w:t>
      </w:r>
      <w:r w:rsidRPr="005314EE">
        <w:rPr>
          <w:rStyle w:val="StyleBoldUnderline"/>
        </w:rPr>
        <w:t xml:space="preserve"> like these </w:t>
      </w:r>
      <w:r w:rsidRPr="005314EE">
        <w:rPr>
          <w:rStyle w:val="StyleBoldUnderline"/>
          <w:highlight w:val="cyan"/>
        </w:rPr>
        <w:t>are active in disseminating information and alerting citizens about looming catastrophes,</w:t>
      </w:r>
      <w:r w:rsidRPr="005314EE">
        <w:rPr>
          <w:rFonts w:cs="Arial"/>
          <w:sz w:val="14"/>
        </w:rPr>
        <w:t xml:space="preserve"> lobbying states and multilateral organizations from the ‘inside’ and pressuring them from the ‘outside,’ as well as fostering public participation in debates about the future. This brings us to </w:t>
      </w:r>
      <w:r w:rsidRPr="005314EE">
        <w:rPr>
          <w:rStyle w:val="StyleBoldUnderline"/>
        </w:rPr>
        <w:t>the transnational character of preventive foresight</w:t>
      </w:r>
      <w:r w:rsidRPr="005314EE">
        <w:rPr>
          <w:rFonts w:cs="Arial"/>
          <w:sz w:val="14"/>
        </w:rPr>
        <w:t xml:space="preserve">, which is most explicit in the now commonplace observation </w:t>
      </w:r>
      <w:r w:rsidRPr="005314EE">
        <w:rPr>
          <w:rStyle w:val="StyleBoldUnderline"/>
        </w:rPr>
        <w:t>that we live in an interdependent world because of the globalization of the perils that humankind faces</w:t>
      </w:r>
      <w:r w:rsidRPr="0048600D">
        <w:rPr>
          <w:rStyle w:val="DebateUnderline"/>
          <w:rFonts w:cs="Arial"/>
        </w:rPr>
        <w:t xml:space="preserve"> </w:t>
      </w:r>
      <w:r w:rsidRPr="005314EE">
        <w:rPr>
          <w:rFonts w:cs="Arial"/>
          <w:sz w:val="14"/>
        </w:rPr>
        <w:t xml:space="preserve">(nuclear annihilation, global warming, terrorism, genocide, AIDS and SARS epidemics, and so on); 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w:t>
      </w:r>
      <w:r w:rsidRPr="005314EE">
        <w:rPr>
          <w:rStyle w:val="StyleBoldUnderline"/>
          <w:highlight w:val="cyan"/>
        </w:rPr>
        <w:t>civic associations are engaging in</w:t>
      </w:r>
      <w:r w:rsidRPr="005314EE">
        <w:rPr>
          <w:rStyle w:val="StyleBoldUnderline"/>
        </w:rPr>
        <w:t xml:space="preserve"> dialogical, public, and </w:t>
      </w:r>
      <w:r w:rsidRPr="005314EE">
        <w:rPr>
          <w:rStyle w:val="StyleBoldUnderline"/>
          <w:highlight w:val="cyan"/>
        </w:rPr>
        <w:t xml:space="preserve">transnational forms of </w:t>
      </w:r>
      <w:r w:rsidRPr="005314EE">
        <w:rPr>
          <w:rStyle w:val="Box"/>
          <w:highlight w:val="cyan"/>
        </w:rPr>
        <w:t>ethico-political action</w:t>
      </w:r>
      <w:r w:rsidRPr="005314EE">
        <w:rPr>
          <w:rStyle w:val="StyleBoldUnderline"/>
          <w:highlight w:val="cyan"/>
        </w:rPr>
        <w:t xml:space="preserve"> that contribute to the creation of a </w:t>
      </w:r>
      <w:r w:rsidRPr="005314EE">
        <w:rPr>
          <w:rStyle w:val="Box"/>
          <w:highlight w:val="cyan"/>
        </w:rPr>
        <w:t>fledgling global civil society</w:t>
      </w:r>
      <w:r w:rsidRPr="005314EE">
        <w:rPr>
          <w:rStyle w:val="StyleBoldUnderline"/>
          <w:highlight w:val="cyan"/>
        </w:rPr>
        <w:t xml:space="preserve"> existing ‘below’ the official and institutionalized architecture of international relations</w:t>
      </w:r>
      <w:r w:rsidRPr="005314EE">
        <w:rPr>
          <w:rStyle w:val="StyleBoldUnderline"/>
        </w:rPr>
        <w:t xml:space="preserve">.6 The work of preventive foresight consists of forging ties between citizens; participating in the circulation of flows of claims, images, and information across borders; </w:t>
      </w:r>
      <w:r w:rsidRPr="005314EE">
        <w:rPr>
          <w:rStyle w:val="StyleBoldUnderline"/>
          <w:highlight w:val="cyan"/>
        </w:rPr>
        <w:t>promoting an ethos of farsighted cosmopolitanism; and forming and mobilizing weak publics that debate and struggle against possible catastrophes</w:t>
      </w:r>
      <w:r w:rsidRPr="005314EE">
        <w:rPr>
          <w:rFonts w:cs="Arial"/>
          <w:sz w:val="14"/>
          <w:highlight w:val="cyan"/>
        </w:rPr>
        <w:t>.</w:t>
      </w:r>
      <w:r w:rsidRPr="005314EE">
        <w:rPr>
          <w:rFonts w:cs="Arial"/>
          <w:sz w:val="14"/>
        </w:rPr>
        <w:t xml:space="preserve">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 To my mind, this strongly indicates that if prevention of global crises is to eventually rival the assertion of short-term and narrowly defined rationales (national interest, profit, bureaucratic self-preservation, etc.), weak publics must begin by convincing or compelling official representatives and multilateral organizations to act differently; only then will farsightedness be in a position to ‘move up’ and become institutionalized via strong publics.7</w:t>
      </w:r>
    </w:p>
    <w:p w:rsidR="00DE3DC2" w:rsidRDefault="00DE3DC2" w:rsidP="00DE3DC2">
      <w:pPr>
        <w:pStyle w:val="Heading4"/>
      </w:pPr>
      <w:r>
        <w:t xml:space="preserve">Courts will defer in times of emergency </w:t>
      </w:r>
    </w:p>
    <w:p w:rsidR="00DE3DC2" w:rsidRDefault="00DE3DC2" w:rsidP="00DE3DC2">
      <w:r>
        <w:rPr>
          <w:rStyle w:val="StyleStyleBold12pt"/>
        </w:rPr>
        <w:t xml:space="preserve">Posner and Vermeule </w:t>
      </w:r>
      <w:r w:rsidRPr="0000029D">
        <w:rPr>
          <w:rStyle w:val="StyleStyleBold12pt"/>
        </w:rPr>
        <w:t>10</w:t>
      </w:r>
      <w:r>
        <w:rPr>
          <w:b/>
        </w:rPr>
        <w:t xml:space="preserve"> </w:t>
      </w:r>
      <w:r w:rsidRPr="007A6BA2">
        <w:t>professor of law at the University of Chicago AND **professor of law at Harvard Eric and Adrian, The Executive Unbound, p. 52-54</w:t>
      </w:r>
    </w:p>
    <w:p w:rsidR="00DE3DC2" w:rsidRDefault="00DE3DC2" w:rsidP="00DE3DC2"/>
    <w:p w:rsidR="00DE3DC2" w:rsidRPr="003131DE" w:rsidRDefault="00DE3DC2" w:rsidP="00DE3DC2">
      <w:pPr>
        <w:rPr>
          <w:sz w:val="16"/>
        </w:rPr>
      </w:pPr>
      <w:r w:rsidRPr="003131DE">
        <w:rPr>
          <w:sz w:val="16"/>
        </w:rPr>
        <w:t>THE COURTS</w:t>
      </w:r>
      <w:r w:rsidRPr="003131DE">
        <w:rPr>
          <w:sz w:val="12"/>
        </w:rPr>
        <w:t>¶</w:t>
      </w:r>
      <w:r w:rsidRPr="003131DE">
        <w:rPr>
          <w:sz w:val="16"/>
        </w:rPr>
        <w:t xml:space="preserve"> We now </w:t>
      </w:r>
      <w:proofErr w:type="gramStart"/>
      <w:r w:rsidRPr="003131DE">
        <w:rPr>
          <w:sz w:val="16"/>
        </w:rPr>
        <w:t>turn</w:t>
      </w:r>
      <w:proofErr w:type="gramEnd"/>
      <w:r w:rsidRPr="003131DE">
        <w:rPr>
          <w:sz w:val="16"/>
        </w:rPr>
        <w:t xml:space="preserve"> from Congress to the courts, the other main hope of liberal legalism. In both economic and security crises, courts are marginal participants. Here </w:t>
      </w:r>
      <w:r>
        <w:rPr>
          <w:rStyle w:val="StyleBoldUnderline"/>
        </w:rPr>
        <w:t xml:space="preserve">two Schmittian themes are relevant: that </w:t>
      </w:r>
      <w:r w:rsidRPr="007A6BA2">
        <w:rPr>
          <w:rStyle w:val="StyleBoldUnderline"/>
          <w:highlight w:val="cyan"/>
        </w:rPr>
        <w:t xml:space="preserve">courts </w:t>
      </w:r>
      <w:r w:rsidRPr="007A6BA2">
        <w:rPr>
          <w:rStyle w:val="Box"/>
          <w:highlight w:val="cyan"/>
        </w:rPr>
        <w:t>come too late</w:t>
      </w:r>
      <w:r w:rsidRPr="007A6BA2">
        <w:rPr>
          <w:rStyle w:val="StyleBoldUnderline"/>
          <w:highlight w:val="cyan"/>
        </w:rPr>
        <w:t xml:space="preserve"> to the crisis to make a real difference</w:t>
      </w:r>
      <w:r>
        <w:rPr>
          <w:rStyle w:val="StyleBoldUnderline"/>
        </w:rPr>
        <w:t xml:space="preserve"> in many cases, </w:t>
      </w:r>
      <w:r w:rsidRPr="007A6BA2">
        <w:rPr>
          <w:rStyle w:val="StyleBoldUnderline"/>
          <w:highlight w:val="cyan"/>
        </w:rPr>
        <w:t>and</w:t>
      </w:r>
      <w:r>
        <w:rPr>
          <w:rStyle w:val="StyleBoldUnderline"/>
        </w:rPr>
        <w:t xml:space="preserve"> that </w:t>
      </w:r>
      <w:r w:rsidRPr="007A6BA2">
        <w:rPr>
          <w:rStyle w:val="StyleBoldUnderline"/>
          <w:highlight w:val="cyan"/>
        </w:rPr>
        <w:t>courts have</w:t>
      </w:r>
      <w:r>
        <w:rPr>
          <w:rStyle w:val="StyleBoldUnderline"/>
        </w:rPr>
        <w:t xml:space="preserve"> pragmatic and </w:t>
      </w:r>
      <w:r w:rsidRPr="007A6BA2">
        <w:rPr>
          <w:rStyle w:val="Box"/>
          <w:highlight w:val="cyan"/>
        </w:rPr>
        <w:t>political incentives</w:t>
      </w:r>
      <w:r w:rsidRPr="007A6BA2">
        <w:rPr>
          <w:rStyle w:val="StyleBoldUnderline"/>
          <w:highlight w:val="cyan"/>
        </w:rPr>
        <w:t xml:space="preserve"> to defer to the executive</w:t>
      </w:r>
      <w:r w:rsidRPr="003131DE">
        <w:rPr>
          <w:sz w:val="16"/>
        </w:rPr>
        <w:t xml:space="preserve">, whatever the nominal standard of review. The largest problem, underlying these mechanisms, is that </w:t>
      </w:r>
      <w:r w:rsidRPr="007A6BA2">
        <w:rPr>
          <w:rStyle w:val="Emphasis"/>
          <w:highlight w:val="cyan"/>
        </w:rPr>
        <w:t>courts possess legal authority but not robust political legitimacy</w:t>
      </w:r>
      <w:r w:rsidRPr="003131DE">
        <w:rPr>
          <w:sz w:val="16"/>
        </w:rPr>
        <w:t>. Legality and legitimacy diverge in crisis conditions, and the divergence causes courts to assume a restrained role. We take up these points in turn</w:t>
      </w:r>
      <w:proofErr w:type="gramStart"/>
      <w:r w:rsidRPr="003131DE">
        <w:rPr>
          <w:sz w:val="16"/>
        </w:rPr>
        <w:t>.</w:t>
      </w:r>
      <w:r w:rsidRPr="003131DE">
        <w:rPr>
          <w:sz w:val="12"/>
        </w:rPr>
        <w:t>¶</w:t>
      </w:r>
      <w:proofErr w:type="gramEnd"/>
      <w:r w:rsidRPr="003131DE">
        <w:rPr>
          <w:sz w:val="16"/>
        </w:rPr>
        <w:t xml:space="preserve"> The Timing of Review</w:t>
      </w:r>
      <w:r w:rsidRPr="003131DE">
        <w:rPr>
          <w:sz w:val="12"/>
        </w:rPr>
        <w:t>¶</w:t>
      </w:r>
      <w:r w:rsidRPr="003131DE">
        <w:rPr>
          <w:sz w:val="16"/>
        </w:rPr>
        <w:t xml:space="preserve"> 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StyleBoldUnderline"/>
        </w:rPr>
        <w:t xml:space="preserve">there is always a time lag, of greater or lesser duration, between the adoption of controversial government measures and the issuance of judicial opinions on their legal validity ensures that </w:t>
      </w:r>
      <w:r w:rsidRPr="007A6BA2">
        <w:rPr>
          <w:rStyle w:val="StyleBoldUnderline"/>
          <w:highlight w:val="cyan"/>
        </w:rPr>
        <w:t xml:space="preserve">courts are </w:t>
      </w:r>
      <w:r w:rsidRPr="007A6BA2">
        <w:rPr>
          <w:rStyle w:val="Box"/>
          <w:highlight w:val="cyan"/>
        </w:rPr>
        <w:t>less likely</w:t>
      </w:r>
      <w:r w:rsidRPr="007A6BA2">
        <w:rPr>
          <w:rStyle w:val="Emphasis"/>
          <w:highlight w:val="cyan"/>
        </w:rPr>
        <w:t xml:space="preserve"> to set precedents while crises are hot,</w:t>
      </w:r>
      <w:r w:rsidRPr="003131DE">
        <w:rPr>
          <w:sz w:val="16"/>
          <w:highlight w:val="cyan"/>
        </w:rPr>
        <w:t xml:space="preserve"> </w:t>
      </w:r>
      <w:r w:rsidRPr="007A6BA2">
        <w:rPr>
          <w:rStyle w:val="StyleBoldUnderline"/>
          <w:highlight w:val="cyan"/>
        </w:rPr>
        <w:t>precedents</w:t>
      </w:r>
      <w:r w:rsidRPr="003131DE">
        <w:rPr>
          <w:sz w:val="16"/>
        </w:rPr>
        <w:t xml:space="preserve"> that</w:t>
      </w:r>
      <w:r>
        <w:rPr>
          <w:rStyle w:val="Emphasis"/>
        </w:rPr>
        <w:t xml:space="preserve"> </w:t>
      </w:r>
      <w:r w:rsidRPr="007A6BA2">
        <w:rPr>
          <w:rStyle w:val="Emphasis"/>
          <w:highlight w:val="cyan"/>
        </w:rPr>
        <w:t xml:space="preserve">will be </w:t>
      </w:r>
      <w:r w:rsidRPr="007A6BA2">
        <w:rPr>
          <w:rStyle w:val="Box"/>
          <w:highlight w:val="cyan"/>
        </w:rPr>
        <w:t>warped</w:t>
      </w:r>
      <w:r w:rsidRPr="007A6BA2">
        <w:rPr>
          <w:rStyle w:val="Emphasis"/>
          <w:highlight w:val="cyan"/>
        </w:rPr>
        <w:t xml:space="preserve"> by the emotions of the day</w:t>
      </w:r>
      <w:r>
        <w:rPr>
          <w:rStyle w:val="StyleBoldUnderline"/>
        </w:rPr>
        <w:t xml:space="preserve"> or by the political power of aroused majorities</w:t>
      </w:r>
      <w:r w:rsidRPr="003131DE">
        <w:rPr>
          <w:sz w:val="16"/>
        </w:rPr>
        <w:t>.70</w:t>
      </w:r>
      <w:r w:rsidRPr="003131DE">
        <w:rPr>
          <w:sz w:val="12"/>
        </w:rPr>
        <w:t>¶</w:t>
      </w:r>
      <w:r w:rsidRPr="003131DE">
        <w:rPr>
          <w:sz w:val="16"/>
        </w:rPr>
        <w:t xml:space="preserve"> 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proofErr w:type="gramStart"/>
      <w:r w:rsidRPr="003131DE">
        <w:rPr>
          <w:sz w:val="16"/>
        </w:rPr>
        <w:t>.</w:t>
      </w:r>
      <w:r w:rsidRPr="003131DE">
        <w:rPr>
          <w:sz w:val="12"/>
        </w:rPr>
        <w:t>¶</w:t>
      </w:r>
      <w:proofErr w:type="gramEnd"/>
      <w:r w:rsidRPr="003131DE">
        <w:rPr>
          <w:sz w:val="16"/>
        </w:rPr>
        <w:t xml:space="preserve"> For another thing, </w:t>
      </w:r>
      <w:r>
        <w:rPr>
          <w:rStyle w:val="StyleBoldUnderline"/>
        </w:rPr>
        <w:t>even if courts could overturn or restrict emergency measures, by the time their review occurs, those measures will by their nature already have worked, or not</w:t>
      </w:r>
      <w:r w:rsidRPr="003131DE">
        <w:rPr>
          <w:sz w:val="16"/>
        </w:rPr>
        <w:t xml:space="preserve">. </w:t>
      </w:r>
      <w:r>
        <w:rPr>
          <w:rStyle w:val="StyleBoldUnderline"/>
        </w:rPr>
        <w:t>If they have worked,</w:t>
      </w:r>
      <w:r w:rsidRPr="003131DE">
        <w:rPr>
          <w:sz w:val="16"/>
        </w:rPr>
        <w:t xml:space="preserve"> or at least if there is a widespread sense that the crisis has passed, </w:t>
      </w:r>
      <w:r>
        <w:rPr>
          <w:rStyle w:val="StyleBoldUnderline"/>
        </w:rPr>
        <w:t>then the legislators and public may not much care whether the courts invalidate the emergency measures after the fact</w:t>
      </w:r>
      <w:r w:rsidRPr="003131DE">
        <w:rPr>
          <w:sz w:val="16"/>
        </w:rPr>
        <w:t xml:space="preserve">. By the time the courts issue a final pronouncement on any constitutional challenges to the EESA, the program will either have increased liquidity and stabilized financial markets, or not. In either case, </w:t>
      </w:r>
      <w:r>
        <w:rPr>
          <w:rStyle w:val="StyleBoldUnderline"/>
        </w:rPr>
        <w:t xml:space="preserve">the legal challenges will interest constitutional lawyers, but will </w:t>
      </w:r>
      <w:r>
        <w:rPr>
          <w:rStyle w:val="Emphasis"/>
        </w:rPr>
        <w:t>lack practical significance</w:t>
      </w:r>
      <w:proofErr w:type="gramStart"/>
      <w:r w:rsidRPr="003131DE">
        <w:rPr>
          <w:sz w:val="16"/>
        </w:rPr>
        <w:t>.</w:t>
      </w:r>
      <w:r w:rsidRPr="003131DE">
        <w:rPr>
          <w:sz w:val="12"/>
        </w:rPr>
        <w:t>¶</w:t>
      </w:r>
      <w:proofErr w:type="gramEnd"/>
      <w:r w:rsidRPr="003131DE">
        <w:rPr>
          <w:sz w:val="16"/>
        </w:rPr>
        <w:t xml:space="preserve"> Intensity of Review</w:t>
      </w:r>
      <w:r w:rsidRPr="003131DE">
        <w:rPr>
          <w:sz w:val="12"/>
        </w:rPr>
        <w:t>¶</w:t>
      </w:r>
      <w:r w:rsidRPr="003131DE">
        <w:rPr>
          <w:sz w:val="16"/>
        </w:rPr>
        <w:t xml:space="preserve"> Another dimension of review is intensity rather than timing. At the level of constitutional law, </w:t>
      </w:r>
      <w:r>
        <w:rPr>
          <w:rStyle w:val="StyleBoldUnderline"/>
        </w:rPr>
        <w:t xml:space="preserve">the </w:t>
      </w:r>
      <w:r w:rsidRPr="007A6BA2">
        <w:rPr>
          <w:rStyle w:val="Box"/>
          <w:highlight w:val="cyan"/>
        </w:rPr>
        <w:t>overall record</w:t>
      </w:r>
      <w:r w:rsidRPr="007A6BA2">
        <w:rPr>
          <w:rStyle w:val="StyleBoldUnderline"/>
          <w:highlight w:val="cyan"/>
        </w:rPr>
        <w:t xml:space="preserve"> is</w:t>
      </w:r>
      <w:r>
        <w:rPr>
          <w:rStyle w:val="StyleBoldUnderline"/>
        </w:rPr>
        <w:t xml:space="preserve"> that </w:t>
      </w:r>
      <w:r w:rsidRPr="007A6BA2">
        <w:rPr>
          <w:rStyle w:val="StyleBoldUnderline"/>
          <w:highlight w:val="cyan"/>
        </w:rPr>
        <w:t>courts</w:t>
      </w:r>
      <w:r>
        <w:rPr>
          <w:rStyle w:val="StyleBoldUnderline"/>
        </w:rPr>
        <w:t xml:space="preserve"> tend to </w:t>
      </w:r>
      <w:r w:rsidRPr="007A6BA2">
        <w:rPr>
          <w:rStyle w:val="StyleBoldUnderline"/>
          <w:highlight w:val="cyan"/>
        </w:rPr>
        <w:t>defer heavily</w:t>
      </w:r>
      <w:r>
        <w:rPr>
          <w:rStyle w:val="StyleBoldUnderline"/>
        </w:rPr>
        <w:t xml:space="preserve"> to the executive in times of crisis, only reasserting themselves once the public sense of imminent threat has passed</w:t>
      </w:r>
      <w:r w:rsidRPr="003131DE">
        <w:rPr>
          <w:sz w:val="16"/>
        </w:rP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however, to observe that </w:t>
      </w:r>
      <w:r>
        <w:rPr>
          <w:rStyle w:val="StyleBoldUnderline"/>
        </w:rPr>
        <w:t>the very political forces that constrain legislatures to enact broad delegations in times of crisis also hamper judges</w:t>
      </w:r>
      <w:r w:rsidRPr="003131DE">
        <w:rPr>
          <w:sz w:val="16"/>
        </w:rPr>
        <w:t xml:space="preserve">, including judges applying APA-style review. </w:t>
      </w:r>
      <w:r>
        <w:rPr>
          <w:rStyle w:val="StyleBoldUnderline"/>
        </w:rPr>
        <w:t>While their nominal power of review may be vast, the judges cannot exercise it to the full in times of crisis</w:t>
      </w:r>
      <w:proofErr w:type="gramStart"/>
      <w:r>
        <w:rPr>
          <w:rStyle w:val="StyleBoldUnderline"/>
        </w:rPr>
        <w:t>.</w:t>
      </w:r>
      <w:r w:rsidRPr="003131DE">
        <w:rPr>
          <w:rStyle w:val="StyleBoldUnderline"/>
          <w:sz w:val="12"/>
          <w:u w:val="none"/>
        </w:rPr>
        <w:t>¶</w:t>
      </w:r>
      <w:proofErr w:type="gramEnd"/>
      <w:r w:rsidRPr="007A6BA2">
        <w:rPr>
          <w:rStyle w:val="StyleBoldUnderline"/>
          <w:sz w:val="12"/>
        </w:rPr>
        <w:t xml:space="preserve"> </w:t>
      </w:r>
      <w:r w:rsidRPr="003131DE">
        <w:rPr>
          <w:sz w:val="16"/>
        </w:rPr>
        <w:t>Legality and Legitimacy</w:t>
      </w:r>
      <w:r w:rsidRPr="003131DE">
        <w:rPr>
          <w:sz w:val="12"/>
        </w:rPr>
        <w:t>¶</w:t>
      </w:r>
      <w:r w:rsidRPr="003131DE">
        <w:rPr>
          <w:sz w:val="16"/>
        </w:rPr>
        <w:t xml:space="preserve"> At a higher level of abstraction, </w:t>
      </w:r>
      <w:r w:rsidRPr="007A6BA2">
        <w:rPr>
          <w:rStyle w:val="StyleBoldUnderline"/>
        </w:rPr>
        <w:t xml:space="preserve">the </w:t>
      </w:r>
      <w:r w:rsidRPr="007A6BA2">
        <w:rPr>
          <w:rStyle w:val="StyleBoldUnderline"/>
          <w:highlight w:val="cyan"/>
        </w:rPr>
        <w:t xml:space="preserve">basic problem underlying judicial review </w:t>
      </w:r>
      <w:r w:rsidRPr="007A6BA2">
        <w:rPr>
          <w:rStyle w:val="StyleBoldUnderline"/>
        </w:rPr>
        <w:t xml:space="preserve">of emergency measures </w:t>
      </w:r>
      <w:r w:rsidRPr="007A6BA2">
        <w:rPr>
          <w:rStyle w:val="StyleBoldUnderline"/>
          <w:highlight w:val="cyan"/>
        </w:rPr>
        <w:t>is</w:t>
      </w:r>
      <w:r w:rsidRPr="007A6BA2">
        <w:rPr>
          <w:rStyle w:val="StyleBoldUnderline"/>
        </w:rPr>
        <w:t xml:space="preserve"> the </w:t>
      </w:r>
      <w:r w:rsidRPr="007A6BA2">
        <w:rPr>
          <w:rStyle w:val="StyleBoldUnderline"/>
          <w:highlight w:val="cyan"/>
        </w:rPr>
        <w:t xml:space="preserve">divergence between </w:t>
      </w:r>
      <w:r w:rsidRPr="007A6BA2">
        <w:rPr>
          <w:rStyle w:val="StyleBoldUnderline"/>
        </w:rPr>
        <w:t xml:space="preserve">the </w:t>
      </w:r>
      <w:r w:rsidRPr="007A6BA2">
        <w:rPr>
          <w:rStyle w:val="StyleBoldUnderline"/>
          <w:highlight w:val="cyan"/>
        </w:rPr>
        <w:t xml:space="preserve">courts’ legal powers and </w:t>
      </w:r>
      <w:r w:rsidRPr="007A6BA2">
        <w:rPr>
          <w:rStyle w:val="StyleBoldUnderline"/>
        </w:rPr>
        <w:t xml:space="preserve">their </w:t>
      </w:r>
      <w:r w:rsidRPr="007A6BA2">
        <w:rPr>
          <w:rStyle w:val="StyleBoldUnderline"/>
          <w:highlight w:val="cyan"/>
        </w:rPr>
        <w:t xml:space="preserve">political legitimacy </w:t>
      </w:r>
      <w:r w:rsidRPr="007A6BA2">
        <w:rPr>
          <w:rStyle w:val="StyleBoldUnderline"/>
        </w:rPr>
        <w:t>in times of perceived crisis</w:t>
      </w:r>
      <w:r w:rsidRPr="003131DE">
        <w:rPr>
          <w:sz w:val="16"/>
        </w:rPr>
        <w:t xml:space="preserve">. </w:t>
      </w:r>
      <w:r>
        <w:rPr>
          <w:rStyle w:val="StyleBoldUnderline"/>
        </w:rPr>
        <w:t xml:space="preserve">As Schmitt pointed out, </w:t>
      </w:r>
      <w:r w:rsidRPr="007A6BA2">
        <w:rPr>
          <w:rStyle w:val="StyleBoldUnderline"/>
          <w:highlight w:val="cyan"/>
        </w:rPr>
        <w:t>emergency measures can be</w:t>
      </w:r>
      <w:r>
        <w:rPr>
          <w:rStyle w:val="StyleBoldUnderline"/>
        </w:rPr>
        <w:t xml:space="preserve"> “exceptional” in the sense that although </w:t>
      </w:r>
      <w:r w:rsidRPr="007A6BA2">
        <w:rPr>
          <w:rStyle w:val="StyleBoldUnderline"/>
          <w:highlight w:val="cyan"/>
        </w:rPr>
        <w:t>illegal</w:t>
      </w:r>
      <w:r w:rsidRPr="003131DE">
        <w:rPr>
          <w:sz w:val="16"/>
        </w:rPr>
        <w:t xml:space="preserve">, or of dubious legality, </w:t>
      </w:r>
      <w:r w:rsidRPr="007A6BA2">
        <w:rPr>
          <w:rStyle w:val="StyleBoldUnderline"/>
          <w:highlight w:val="cyan"/>
        </w:rPr>
        <w:t>they may</w:t>
      </w:r>
      <w:r w:rsidRPr="007A6BA2">
        <w:rPr>
          <w:rStyle w:val="StyleBoldUnderline"/>
        </w:rPr>
        <w:t xml:space="preserve"> nonetheless </w:t>
      </w:r>
      <w:r w:rsidRPr="007A6BA2">
        <w:rPr>
          <w:rStyle w:val="StyleBoldUnderline"/>
          <w:highlight w:val="cyan"/>
        </w:rPr>
        <w:t>be politically legitimate</w:t>
      </w:r>
      <w:r w:rsidRPr="003131DE">
        <w:rPr>
          <w:sz w:val="16"/>
        </w:rP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proofErr w:type="gramStart"/>
      <w:r w:rsidRPr="003131DE">
        <w:rPr>
          <w:sz w:val="16"/>
        </w:rPr>
        <w:t>.</w:t>
      </w:r>
      <w:r w:rsidRPr="003131DE">
        <w:rPr>
          <w:sz w:val="12"/>
        </w:rPr>
        <w:t>¶</w:t>
      </w:r>
      <w:proofErr w:type="gramEnd"/>
      <w:r w:rsidRPr="003131DE">
        <w:rPr>
          <w:sz w:val="16"/>
        </w:rPr>
        <w:t xml:space="preserve"> </w:t>
      </w:r>
      <w:r>
        <w:rPr>
          <w:rStyle w:val="StyleBoldUnderline"/>
        </w:rPr>
        <w:t>When the public sense of crisis passes, legality and legitimacy will once again pull in tandem; courts then have more freedom to invalidate emergency measures, but it is less important whether or not they do so,</w:t>
      </w:r>
      <w:r w:rsidRPr="003131DE">
        <w:rPr>
          <w:sz w:val="16"/>
        </w:rPr>
        <w:t xml:space="preserve"> as the emergency measure will in large part have already worked, or not. </w:t>
      </w:r>
      <w:r w:rsidRPr="007A6BA2">
        <w:rPr>
          <w:rStyle w:val="StyleBoldUnderline"/>
        </w:rPr>
        <w:t xml:space="preserve">The </w:t>
      </w:r>
      <w:r w:rsidRPr="007A6BA2">
        <w:rPr>
          <w:rStyle w:val="StyleBoldUnderline"/>
          <w:highlight w:val="cyan"/>
        </w:rPr>
        <w:t>precedents</w:t>
      </w:r>
      <w:r w:rsidRPr="007A6BA2">
        <w:rPr>
          <w:rStyle w:val="StyleBoldUnderline"/>
        </w:rPr>
        <w:t xml:space="preserve"> set </w:t>
      </w:r>
      <w:r w:rsidRPr="007A6BA2">
        <w:rPr>
          <w:rStyle w:val="StyleBoldUnderline"/>
          <w:highlight w:val="cyan"/>
        </w:rPr>
        <w:t>after</w:t>
      </w:r>
      <w:r w:rsidRPr="007A6BA2">
        <w:rPr>
          <w:rStyle w:val="StyleBoldUnderline"/>
        </w:rPr>
        <w:t xml:space="preserve"> the sense of </w:t>
      </w:r>
      <w:r w:rsidRPr="007A6BA2">
        <w:rPr>
          <w:rStyle w:val="StyleBoldUnderline"/>
          <w:highlight w:val="cyan"/>
        </w:rPr>
        <w:t>crisis</w:t>
      </w:r>
      <w:r w:rsidRPr="007A6BA2">
        <w:rPr>
          <w:rStyle w:val="StyleBoldUnderline"/>
        </w:rPr>
        <w:t xml:space="preserve"> has passed may be calmer and more deliberative</w:t>
      </w:r>
      <w:r w:rsidRPr="003131DE">
        <w:rPr>
          <w:sz w:val="16"/>
        </w:rPr>
        <w:t>, and thus of higher epistemic quality—this is the claim of the common lawyers, which resembles an application of the Madisonian vision to the courts—</w:t>
      </w:r>
      <w:r w:rsidRPr="007A6BA2">
        <w:rPr>
          <w:rStyle w:val="StyleBoldUnderline"/>
        </w:rPr>
        <w:t xml:space="preserve">but the </w:t>
      </w:r>
      <w:r w:rsidRPr="007A6BA2">
        <w:rPr>
          <w:rStyle w:val="StyleBoldUnderline"/>
          <w:highlight w:val="cyan"/>
        </w:rPr>
        <w:t xml:space="preserve">public will </w:t>
      </w:r>
      <w:r w:rsidRPr="007A6BA2">
        <w:rPr>
          <w:rStyle w:val="Emphasis"/>
          <w:highlight w:val="cyan"/>
        </w:rPr>
        <w:t xml:space="preserve">not take much notice </w:t>
      </w:r>
      <w:r w:rsidRPr="007A6BA2">
        <w:rPr>
          <w:rStyle w:val="Emphasis"/>
        </w:rPr>
        <w:t>of those precedents</w:t>
      </w:r>
      <w:r w:rsidRPr="007A6BA2">
        <w:rPr>
          <w:rStyle w:val="StyleBoldUnderline"/>
        </w:rPr>
        <w:t xml:space="preserve">, </w:t>
      </w:r>
      <w:r w:rsidRPr="007A6BA2">
        <w:rPr>
          <w:rStyle w:val="StyleBoldUnderline"/>
          <w:highlight w:val="cyan"/>
        </w:rPr>
        <w:t xml:space="preserve">and they will have </w:t>
      </w:r>
      <w:r w:rsidRPr="007A6BA2">
        <w:rPr>
          <w:rStyle w:val="Box"/>
          <w:highlight w:val="cyan"/>
        </w:rPr>
        <w:t>little sticking power when</w:t>
      </w:r>
      <w:r w:rsidRPr="007A6BA2">
        <w:rPr>
          <w:rStyle w:val="Emphasis"/>
          <w:highlight w:val="cyan"/>
        </w:rPr>
        <w:t xml:space="preserve"> the next crisis rolls around</w:t>
      </w:r>
      <w:proofErr w:type="gramStart"/>
      <w:r>
        <w:rPr>
          <w:rStyle w:val="Emphasis"/>
        </w:rPr>
        <w:t>.</w:t>
      </w:r>
      <w:r w:rsidRPr="003131DE">
        <w:rPr>
          <w:sz w:val="12"/>
        </w:rPr>
        <w:t>¶</w:t>
      </w:r>
      <w:proofErr w:type="gramEnd"/>
      <w:r w:rsidRPr="003131DE">
        <w:rPr>
          <w:sz w:val="16"/>
        </w:rPr>
        <w:t xml:space="preserve"> </w:t>
      </w:r>
    </w:p>
    <w:p w:rsidR="00DE3DC2" w:rsidRDefault="00DE3DC2" w:rsidP="00DE3DC2">
      <w:pPr>
        <w:pStyle w:val="Heading4"/>
      </w:pPr>
      <w:r>
        <w:t xml:space="preserve">Next congress will reverse the plan </w:t>
      </w:r>
    </w:p>
    <w:p w:rsidR="00DE3DC2" w:rsidRDefault="00DE3DC2" w:rsidP="00DE3DC2">
      <w:r w:rsidRPr="00632DAD">
        <w:rPr>
          <w:rStyle w:val="StyleStyleBold12pt"/>
        </w:rPr>
        <w:t>Vermeule 6</w:t>
      </w:r>
      <w:r>
        <w:t xml:space="preserve"> </w:t>
      </w:r>
      <w:r w:rsidRPr="00632DAD">
        <w:t xml:space="preserve">A NEW CONSTITUTIONAL </w:t>
      </w:r>
      <w:proofErr w:type="gramStart"/>
      <w:r w:rsidRPr="00632DAD">
        <w:t>ORDER</w:t>
      </w:r>
      <w:proofErr w:type="gramEnd"/>
      <w:r w:rsidRPr="00632DAD">
        <w:t>? PANEL II: THE EMERGENCY CONSTITUTION IN THE POST-SEPTEMBER 11 WORLD ORDER: SELF-DEFEATING PROPOSALS: ACKERMAN ON EMERGENCY POWERS</w:t>
      </w:r>
      <w:r>
        <w:t xml:space="preserve">, </w:t>
      </w:r>
      <w:r w:rsidRPr="00632DAD">
        <w:t>Adrian Vermeule</w:t>
      </w:r>
      <w:r>
        <w:t xml:space="preserve">, </w:t>
      </w:r>
      <w:r w:rsidRPr="00632DAD">
        <w:t>Professor of Law, Harvard Law School</w:t>
      </w:r>
      <w:r>
        <w:t xml:space="preserve">, Fordham Law Review, November, 2006, 75 Fordham L. Rev. 631, Lexis </w:t>
      </w:r>
    </w:p>
    <w:p w:rsidR="00DE3DC2" w:rsidRPr="00397765" w:rsidRDefault="00DE3DC2" w:rsidP="00DE3DC2"/>
    <w:p w:rsidR="00DE3DC2" w:rsidRDefault="00DE3DC2" w:rsidP="00DE3DC2">
      <w:pPr>
        <w:rPr>
          <w:sz w:val="14"/>
        </w:rPr>
      </w:pPr>
      <w:proofErr w:type="gramStart"/>
      <w:r w:rsidRPr="009D6833">
        <w:rPr>
          <w:sz w:val="14"/>
        </w:rPr>
        <w:t>Emergencies and time-inconsistency.</w:t>
      </w:r>
      <w:proofErr w:type="gramEnd"/>
      <w:r w:rsidRPr="009D6833">
        <w:rPr>
          <w:sz w:val="14"/>
        </w:rPr>
        <w:t xml:space="preserve"> </w:t>
      </w:r>
      <w:r w:rsidRPr="00397765">
        <w:rPr>
          <w:rStyle w:val="StyleBoldUnderline"/>
        </w:rPr>
        <w:t xml:space="preserve">The </w:t>
      </w:r>
      <w:r w:rsidRPr="00FB3435">
        <w:rPr>
          <w:rStyle w:val="StyleBoldUnderline"/>
          <w:highlight w:val="cyan"/>
        </w:rPr>
        <w:t>general problem</w:t>
      </w:r>
      <w:r w:rsidRPr="009D6833">
        <w:rPr>
          <w:sz w:val="14"/>
        </w:rPr>
        <w:t xml:space="preserve"> with Ackerman's proposal, which runs throughout the foregoing points, </w:t>
      </w:r>
      <w:r w:rsidRPr="00397765">
        <w:rPr>
          <w:rStyle w:val="StyleBoldUnderline"/>
        </w:rPr>
        <w:t>is that of the time-inconsistency of emergency policymaking, or the</w:t>
      </w:r>
      <w:r w:rsidRPr="009D6833">
        <w:rPr>
          <w:sz w:val="14"/>
        </w:rPr>
        <w:t xml:space="preserve"> </w:t>
      </w:r>
      <w:r w:rsidRPr="00397765">
        <w:rPr>
          <w:rStyle w:val="Box"/>
        </w:rPr>
        <w:t xml:space="preserve">demonstrated </w:t>
      </w:r>
      <w:r w:rsidRPr="00FB3435">
        <w:rPr>
          <w:rStyle w:val="Box"/>
          <w:highlight w:val="cyan"/>
        </w:rPr>
        <w:t>inability</w:t>
      </w:r>
      <w:r w:rsidRPr="00FB3435">
        <w:rPr>
          <w:sz w:val="14"/>
          <w:highlight w:val="cyan"/>
        </w:rPr>
        <w:t xml:space="preserve"> </w:t>
      </w:r>
      <w:r w:rsidRPr="00FB3435">
        <w:rPr>
          <w:rStyle w:val="StyleBoldUnderline"/>
          <w:highlight w:val="cyan"/>
        </w:rPr>
        <w:t>of Con-gress to effectively bind future Congresses</w:t>
      </w:r>
      <w:r w:rsidRPr="00FB3435">
        <w:rPr>
          <w:sz w:val="14"/>
          <w:highlight w:val="cyan"/>
        </w:rPr>
        <w:t xml:space="preserve"> </w:t>
      </w:r>
      <w:r w:rsidRPr="00FB3435">
        <w:rPr>
          <w:rStyle w:val="StyleBoldUnderline"/>
          <w:highlight w:val="cyan"/>
        </w:rPr>
        <w:t>where emergencies and war are concerned</w:t>
      </w:r>
      <w:r w:rsidRPr="009D6833">
        <w:rPr>
          <w:sz w:val="14"/>
        </w:rPr>
        <w:t xml:space="preserve">. </w:t>
      </w:r>
      <w:proofErr w:type="gramStart"/>
      <w:r w:rsidRPr="009D6833">
        <w:rPr>
          <w:sz w:val="14"/>
        </w:rPr>
        <w:t>n69</w:t>
      </w:r>
      <w:proofErr w:type="gramEnd"/>
      <w:r w:rsidRPr="009D6833">
        <w:rPr>
          <w:sz w:val="14"/>
        </w:rPr>
        <w:t xml:space="preserve"> The point here is not that </w:t>
      </w:r>
      <w:r w:rsidRPr="00397765">
        <w:rPr>
          <w:rStyle w:val="StyleBoldUnderline"/>
        </w:rPr>
        <w:t xml:space="preserve">framework </w:t>
      </w:r>
      <w:r w:rsidRPr="00FB3435">
        <w:rPr>
          <w:rStyle w:val="StyleBoldUnderline"/>
          <w:highlight w:val="cyan"/>
        </w:rPr>
        <w:t>statutes</w:t>
      </w:r>
      <w:r w:rsidRPr="009D6833">
        <w:rPr>
          <w:sz w:val="14"/>
        </w:rPr>
        <w:t xml:space="preserve"> enacted at one time never constrain legislators or other actors at a later time. It is that they </w:t>
      </w:r>
      <w:r w:rsidRPr="00FB3435">
        <w:rPr>
          <w:rStyle w:val="StyleBoldUnderline"/>
          <w:highlight w:val="cyan"/>
        </w:rPr>
        <w:t>are least likely to</w:t>
      </w:r>
      <w:r w:rsidRPr="00397765">
        <w:rPr>
          <w:rStyle w:val="StyleBoldUnderline"/>
        </w:rPr>
        <w:t xml:space="preserve"> </w:t>
      </w:r>
      <w:r w:rsidRPr="00FB3435">
        <w:rPr>
          <w:rStyle w:val="StyleBoldUnderline"/>
          <w:highlight w:val="cyan"/>
        </w:rPr>
        <w:t>constrain</w:t>
      </w:r>
      <w:r w:rsidRPr="00397765">
        <w:rPr>
          <w:rStyle w:val="StyleBoldUnderline"/>
        </w:rPr>
        <w:t xml:space="preserve"> in the settings</w:t>
      </w:r>
      <w:r w:rsidRPr="009D6833">
        <w:rPr>
          <w:sz w:val="14"/>
        </w:rPr>
        <w:t xml:space="preserve"> </w:t>
      </w:r>
      <w:r w:rsidRPr="00397765">
        <w:rPr>
          <w:rStyle w:val="StyleBoldUnderline"/>
        </w:rPr>
        <w:t>Ackerman is discussing and given the</w:t>
      </w:r>
      <w:r w:rsidRPr="009D6833">
        <w:rPr>
          <w:sz w:val="14"/>
        </w:rPr>
        <w:t xml:space="preserve"> </w:t>
      </w:r>
      <w:r w:rsidRPr="00A529CF">
        <w:rPr>
          <w:rStyle w:val="StyleBoldUnderline"/>
        </w:rPr>
        <w:t>conditions he diagnoses</w:t>
      </w:r>
      <w:r w:rsidRPr="009D6833">
        <w:rPr>
          <w:sz w:val="14"/>
        </w:rPr>
        <w:t xml:space="preserve">. </w:t>
      </w:r>
      <w:r w:rsidRPr="00A529CF">
        <w:rPr>
          <w:rStyle w:val="StyleBoldUnderline"/>
        </w:rPr>
        <w:t xml:space="preserve">Where </w:t>
      </w:r>
      <w:r w:rsidRPr="00FB3435">
        <w:rPr>
          <w:rStyle w:val="StyleBoldUnderline"/>
          <w:highlight w:val="cyan"/>
        </w:rPr>
        <w:t>emergencies provoke panic</w:t>
      </w:r>
      <w:r w:rsidRPr="00A529CF">
        <w:rPr>
          <w:rStyle w:val="StyleBoldUnderline"/>
        </w:rPr>
        <w:t xml:space="preserve">, unleash socially harmful motivations, and </w:t>
      </w:r>
      <w:r w:rsidRPr="00FB3435">
        <w:rPr>
          <w:rStyle w:val="StyleBoldUnderline"/>
          <w:highlight w:val="cyan"/>
        </w:rPr>
        <w:t>encourage legislators to defer to executive power, earlier</w:t>
      </w:r>
      <w:r w:rsidRPr="00A529CF">
        <w:rPr>
          <w:rStyle w:val="StyleBoldUnderline"/>
        </w:rPr>
        <w:t xml:space="preserve"> framework </w:t>
      </w:r>
      <w:r w:rsidRPr="00FB3435">
        <w:rPr>
          <w:rStyle w:val="StyleBoldUnderline"/>
          <w:highlight w:val="cyan"/>
        </w:rPr>
        <w:t>legislation is</w:t>
      </w:r>
      <w:r w:rsidRPr="00A529CF">
        <w:rPr>
          <w:rStyle w:val="StyleBoldUnderline"/>
        </w:rPr>
        <w:t xml:space="preserve"> most </w:t>
      </w:r>
      <w:r w:rsidRPr="00FB3435">
        <w:rPr>
          <w:rStyle w:val="StyleBoldUnderline"/>
          <w:highlight w:val="cyan"/>
        </w:rPr>
        <w:t>likely to be</w:t>
      </w:r>
      <w:r w:rsidRPr="00A529CF">
        <w:rPr>
          <w:rStyle w:val="StyleBoldUnderline"/>
        </w:rPr>
        <w:t xml:space="preserve"> </w:t>
      </w:r>
      <w:r w:rsidRPr="00FB3435">
        <w:rPr>
          <w:rStyle w:val="Box"/>
          <w:highlight w:val="cyan"/>
        </w:rPr>
        <w:t>circumvented or repealed outright</w:t>
      </w:r>
      <w:r w:rsidRPr="009D6833">
        <w:rPr>
          <w:sz w:val="14"/>
        </w:rPr>
        <w:t xml:space="preserve">. Given Ackerman's premises about motiva-tions, cognition, and political constraints, the framework statute will become a dead letter, as have the War Powers Res-olution and the National Emergencies Act. </w:t>
      </w:r>
      <w:r w:rsidRPr="00A529CF">
        <w:rPr>
          <w:rStyle w:val="StyleBoldUnderline"/>
        </w:rPr>
        <w:t>Once the emergency begins</w:t>
      </w:r>
      <w:r w:rsidRPr="009D6833">
        <w:rPr>
          <w:sz w:val="14"/>
        </w:rPr>
        <w:t xml:space="preserve">, there is no way to force Congress to abide by the supermajoritarian escalator, and </w:t>
      </w:r>
      <w:r w:rsidRPr="00A529CF">
        <w:rPr>
          <w:rStyle w:val="StyleBoldUnderline"/>
        </w:rPr>
        <w:t>there is no prospect that Congress will retaliate against the executive for violating the framework.</w:t>
      </w:r>
      <w:r w:rsidRPr="009D6833">
        <w:rPr>
          <w:sz w:val="14"/>
        </w:rPr>
        <w:t xml:space="preserve"> </w:t>
      </w:r>
      <w:r w:rsidRPr="003131DE">
        <w:rPr>
          <w:rStyle w:val="StyleBoldUnderline"/>
        </w:rPr>
        <w:t>Nor will courts do any better, in all likelihood</w:t>
      </w:r>
      <w:r w:rsidRPr="003131DE">
        <w:rPr>
          <w:sz w:val="14"/>
        </w:rPr>
        <w:t xml:space="preserve">. </w:t>
      </w:r>
      <w:r w:rsidRPr="003131DE">
        <w:rPr>
          <w:rStyle w:val="StyleBoldUnderline"/>
        </w:rPr>
        <w:t>In principle, courts could refuse to defer</w:t>
      </w:r>
      <w:r w:rsidRPr="003131DE">
        <w:rPr>
          <w:sz w:val="14"/>
        </w:rPr>
        <w:t xml:space="preserve"> to executive action undertaken if the relevant supermajority rule is not obeyed, </w:t>
      </w:r>
      <w:r w:rsidRPr="003131DE">
        <w:rPr>
          <w:rStyle w:val="StyleBoldUnderline"/>
        </w:rPr>
        <w:t>but in practice courts tend to obey subsequent majori-ties that ignore supermajority rules</w:t>
      </w:r>
      <w:r w:rsidRPr="003131DE">
        <w:rPr>
          <w:sz w:val="14"/>
        </w:rPr>
        <w:t xml:space="preserve"> - and as Ackerman intermittently acknowledges, </w:t>
      </w:r>
      <w:r w:rsidRPr="003131DE">
        <w:rPr>
          <w:rStyle w:val="Box"/>
        </w:rPr>
        <w:t>judicial deference is especially like-ly during an emergency</w:t>
      </w:r>
      <w:r w:rsidRPr="003131DE">
        <w:rPr>
          <w:sz w:val="14"/>
        </w:rPr>
        <w:t>.</w:t>
      </w:r>
    </w:p>
    <w:p w:rsidR="00DE3DC2" w:rsidRDefault="00DE3DC2" w:rsidP="00DE3DC2">
      <w:pPr>
        <w:pStyle w:val="Heading4"/>
      </w:pPr>
      <w:r>
        <w:t xml:space="preserve">Court will defer- many procedural doctrines </w:t>
      </w:r>
    </w:p>
    <w:p w:rsidR="00DE3DC2" w:rsidRPr="00B96419" w:rsidRDefault="00DE3DC2" w:rsidP="00DE3DC2">
      <w:r>
        <w:rPr>
          <w:rStyle w:val="StyleStyleBold12pt"/>
        </w:rPr>
        <w:t xml:space="preserve">Bradley and Morrison </w:t>
      </w:r>
      <w:r w:rsidRPr="00B96419">
        <w:rPr>
          <w:rStyle w:val="StyleStyleBold12pt"/>
        </w:rPr>
        <w:t xml:space="preserve">13 </w:t>
      </w:r>
      <w:r w:rsidRPr="00B96419">
        <w:t xml:space="preserve">- *William Van Alstyne Professor of Law, Duke Law School AND ** Liviu Librescu Professor of Law, Columbia Law School (Curtis A. Bradley AND Trevor W. Morrison, "Presidential Power, Historical Practice, And Legal Constraint”, January 15, 2013, </w:t>
      </w:r>
      <w:hyperlink r:id="rId24" w:history="1">
        <w:r w:rsidRPr="00B96419">
          <w:t>http://papers.ssrn.com/sol3/papers.cfm?abstract_id=2191700</w:t>
        </w:r>
      </w:hyperlink>
      <w:r w:rsidRPr="00B96419">
        <w:t>)</w:t>
      </w:r>
    </w:p>
    <w:p w:rsidR="00DE3DC2" w:rsidRDefault="00DE3DC2" w:rsidP="00DE3DC2"/>
    <w:p w:rsidR="00DE3DC2" w:rsidRPr="00B96419" w:rsidRDefault="00DE3DC2" w:rsidP="00DE3DC2">
      <w:pPr>
        <w:rPr>
          <w:sz w:val="10"/>
        </w:rPr>
      </w:pPr>
      <w:r w:rsidRPr="00B96419">
        <w:rPr>
          <w:sz w:val="10"/>
        </w:rPr>
        <w:t xml:space="preserve">The Executive Branch’s attention to historical practice is also reflected in presidential issuance of “constitutional </w:t>
      </w:r>
      <w:r w:rsidRPr="00B96419">
        <w:rPr>
          <w:rStyle w:val="StyleBoldUnderline"/>
        </w:rPr>
        <w:t>signing statements</w:t>
      </w:r>
      <w:r w:rsidRPr="00B96419">
        <w:rPr>
          <w:sz w:val="10"/>
        </w:rPr>
        <w:t xml:space="preserve">.” These statements, </w:t>
      </w:r>
      <w:r w:rsidRPr="008B5EC2">
        <w:rPr>
          <w:rStyle w:val="StyleBoldUnderline"/>
        </w:rPr>
        <w:t xml:space="preserve">made when the President is signing a bill into law, call into question the constitutionality of one or more provisions in the bill and </w:t>
      </w:r>
      <w:r w:rsidRPr="00B96419">
        <w:rPr>
          <w:rStyle w:val="StyleBoldUnderline"/>
        </w:rPr>
        <w:t xml:space="preserve">suggest that </w:t>
      </w:r>
      <w:r w:rsidRPr="00B96419">
        <w:rPr>
          <w:rStyle w:val="StyleBoldUnderline"/>
          <w:highlight w:val="cyan"/>
        </w:rPr>
        <w:t xml:space="preserve">the President might </w:t>
      </w:r>
      <w:r w:rsidRPr="00B96419">
        <w:rPr>
          <w:rStyle w:val="StyleBoldUnderline"/>
          <w:b/>
          <w:highlight w:val="cyan"/>
          <w:bdr w:val="single" w:sz="4" w:space="0" w:color="auto"/>
        </w:rPr>
        <w:t>not comply</w:t>
      </w:r>
      <w:r w:rsidRPr="00B96419">
        <w:rPr>
          <w:rStyle w:val="StyleBoldUnderline"/>
          <w:highlight w:val="cyan"/>
        </w:rPr>
        <w:t xml:space="preserve"> </w:t>
      </w:r>
      <w:r w:rsidRPr="00B96419">
        <w:rPr>
          <w:rStyle w:val="StyleBoldUnderline"/>
        </w:rPr>
        <w:t>with the provisions, often on the ground that the provisions threaten to interfere with presidential authority</w:t>
      </w:r>
      <w:r w:rsidRPr="00B96419">
        <w:rPr>
          <w:sz w:val="10"/>
        </w:rPr>
        <w:t>. 36 As the Executive Branch has explained, “[</w:t>
      </w:r>
      <w:proofErr w:type="gramStart"/>
      <w:r w:rsidRPr="00B96419">
        <w:rPr>
          <w:sz w:val="10"/>
        </w:rPr>
        <w:t>p]articularly</w:t>
      </w:r>
      <w:proofErr w:type="gramEnd"/>
      <w:r w:rsidRPr="00B96419">
        <w:rPr>
          <w:sz w:val="10"/>
        </w:rPr>
        <w:t xml:space="preserve"> since omnibus bills have become prevalent, signing statements have often been used to ensure that concerns about the constitutionality of discrete statutory provisions do not require a veto of the entire bill.” 37 Although issued by both Democratic and Republican presidents, 38 these statements are controversial, with some critics claiming that the rule of law and separation of powers are offended when a President reserves the ability to disregard part of bill that he signs into law. 39 It does not appear, however, that Presidents commonly disregard the provisions to which they object in signing statements. This was true even during the George W. Bush Administration, which had a reputation for being particularly aggressive in its issuance of signing statements. 40 Thus, instead of signaling an active intent to disregard the identified provision, signing statements may be better understood as attempts by the Executive Branch to prevent a claim that it has acquiesced in congressional intrusions on executive authority. In other words, </w:t>
      </w:r>
      <w:r w:rsidRPr="00B96419">
        <w:rPr>
          <w:rStyle w:val="StyleBoldUnderline"/>
        </w:rPr>
        <w:t xml:space="preserve">these statements appear to be designed, at least in part, to </w:t>
      </w:r>
      <w:r w:rsidRPr="00B96419">
        <w:rPr>
          <w:rStyle w:val="StyleBoldUnderline"/>
          <w:bdr w:val="single" w:sz="4" w:space="0" w:color="auto"/>
        </w:rPr>
        <w:t>prevent</w:t>
      </w:r>
      <w:r w:rsidRPr="00B96419">
        <w:rPr>
          <w:rStyle w:val="StyleBoldUnderline"/>
        </w:rPr>
        <w:t xml:space="preserve"> historical gloss from developing in a way that might limit presidential authority</w:t>
      </w:r>
      <w:r w:rsidRPr="00B96419">
        <w:rPr>
          <w:sz w:val="10"/>
        </w:rPr>
        <w:t>. 41</w:t>
      </w:r>
      <w:r w:rsidRPr="00B96419">
        <w:rPr>
          <w:sz w:val="12"/>
        </w:rPr>
        <w:t>¶</w:t>
      </w:r>
      <w:r w:rsidRPr="00B96419">
        <w:rPr>
          <w:sz w:val="10"/>
        </w:rPr>
        <w:t xml:space="preserve"> Legal </w:t>
      </w:r>
      <w:proofErr w:type="gramStart"/>
      <w:r w:rsidRPr="00B96419">
        <w:rPr>
          <w:sz w:val="10"/>
        </w:rPr>
        <w:t>scholarship</w:t>
      </w:r>
      <w:proofErr w:type="gramEnd"/>
      <w:r w:rsidRPr="00B96419">
        <w:rPr>
          <w:sz w:val="10"/>
        </w:rPr>
        <w:t xml:space="preserve"> relating to presidential power, especially in the area of foreign affairs, also frequently refers to historical practice. A number of scholars have referenced such practice, for example, in assessing whether and to what extent the President has the constitutional authority to initiate military operations in the absence of congressional authorization. 42 Other scholars have emphasized practice in considering the circumstances under which the President may conclude international agreements without obtaining the consent of two-thirds of the Senate. 43 Even outside the foreign affairs area, academic debates about presidential authority—such as about the President’s power to remove executive officials from office 44 —are greatly influenced by considerations of historical practice. </w:t>
      </w:r>
      <w:r w:rsidRPr="00B96419">
        <w:rPr>
          <w:sz w:val="12"/>
        </w:rPr>
        <w:t>¶</w:t>
      </w:r>
      <w:r w:rsidRPr="00B96419">
        <w:rPr>
          <w:sz w:val="10"/>
        </w:rPr>
        <w:t xml:space="preserve"> B. Limitations on Judicial Review </w:t>
      </w:r>
      <w:r w:rsidRPr="00B96419">
        <w:rPr>
          <w:sz w:val="12"/>
        </w:rPr>
        <w:t>¶</w:t>
      </w:r>
      <w:r w:rsidRPr="00B96419">
        <w:rPr>
          <w:sz w:val="10"/>
        </w:rPr>
        <w:t xml:space="preserve"> </w:t>
      </w:r>
      <w:proofErr w:type="gramStart"/>
      <w:r w:rsidRPr="00B96419">
        <w:rPr>
          <w:sz w:val="10"/>
        </w:rPr>
        <w:t>If</w:t>
      </w:r>
      <w:proofErr w:type="gramEnd"/>
      <w:r w:rsidRPr="00B96419">
        <w:rPr>
          <w:sz w:val="10"/>
        </w:rPr>
        <w:t xml:space="preserve"> courts routinely reviewed contested issues of presidential power, they could decide whether and when to credit historical practice in this area. They could also decide whether novel presidential assertions of authority were justified, before such assertions became established practice. But </w:t>
      </w:r>
      <w:r w:rsidRPr="00B96419">
        <w:rPr>
          <w:rStyle w:val="StyleBoldUnderline"/>
          <w:highlight w:val="cyan"/>
        </w:rPr>
        <w:t xml:space="preserve">judicial review </w:t>
      </w:r>
      <w:r w:rsidRPr="00B96419">
        <w:rPr>
          <w:rStyle w:val="StyleBoldUnderline"/>
          <w:highlight w:val="cyan"/>
          <w:bdr w:val="single" w:sz="4" w:space="0" w:color="auto"/>
        </w:rPr>
        <w:t>in this area</w:t>
      </w:r>
      <w:r w:rsidRPr="00B96419">
        <w:rPr>
          <w:rStyle w:val="StyleBoldUnderline"/>
          <w:highlight w:val="cyan"/>
        </w:rPr>
        <w:t xml:space="preserve"> is </w:t>
      </w:r>
      <w:r w:rsidRPr="00B96419">
        <w:rPr>
          <w:rStyle w:val="StyleBoldUnderline"/>
          <w:b/>
          <w:highlight w:val="cyan"/>
        </w:rPr>
        <w:t xml:space="preserve">anything but </w:t>
      </w:r>
      <w:proofErr w:type="gramStart"/>
      <w:r w:rsidRPr="00B96419">
        <w:rPr>
          <w:rStyle w:val="StyleBoldUnderline"/>
          <w:b/>
          <w:highlight w:val="cyan"/>
        </w:rPr>
        <w:t>routine</w:t>
      </w:r>
      <w:proofErr w:type="gramEnd"/>
      <w:r w:rsidRPr="00B96419">
        <w:rPr>
          <w:sz w:val="10"/>
        </w:rPr>
        <w:t xml:space="preserve">. </w:t>
      </w:r>
      <w:r w:rsidRPr="008B5EC2">
        <w:rPr>
          <w:rStyle w:val="StyleBoldUnderline"/>
        </w:rPr>
        <w:t>Courts obviously do review issues of presidential power</w:t>
      </w:r>
      <w:r w:rsidRPr="00B96419">
        <w:rPr>
          <w:sz w:val="10"/>
        </w:rPr>
        <w:t xml:space="preserve"> in some instances, especially when individual rights are perceived to be at stake, as both Youngstown and the series of Supreme Court decisions concerning the “war on terror” illustrate. 45 When individual rights are not directly implicated, </w:t>
      </w:r>
      <w:r w:rsidRPr="00B96419">
        <w:rPr>
          <w:rStyle w:val="StyleBoldUnderline"/>
        </w:rPr>
        <w:t xml:space="preserve">however, </w:t>
      </w:r>
      <w:r w:rsidRPr="00B96419">
        <w:rPr>
          <w:rStyle w:val="StyleBoldUnderline"/>
          <w:highlight w:val="cyan"/>
        </w:rPr>
        <w:t xml:space="preserve">courts </w:t>
      </w:r>
      <w:r w:rsidRPr="00B96419">
        <w:rPr>
          <w:rStyle w:val="StyleBoldUnderline"/>
          <w:b/>
          <w:highlight w:val="cyan"/>
          <w:bdr w:val="single" w:sz="4" w:space="0" w:color="auto"/>
        </w:rPr>
        <w:t>often abstain</w:t>
      </w:r>
      <w:r w:rsidRPr="00B96419">
        <w:rPr>
          <w:rStyle w:val="StyleBoldUnderline"/>
          <w:highlight w:val="cyan"/>
        </w:rPr>
        <w:t xml:space="preserve"> from addressing questions surrounding </w:t>
      </w:r>
      <w:r w:rsidRPr="008B5EC2">
        <w:rPr>
          <w:rStyle w:val="StyleBoldUnderline"/>
        </w:rPr>
        <w:t xml:space="preserve">the allocation of </w:t>
      </w:r>
      <w:r w:rsidRPr="00B96419">
        <w:rPr>
          <w:rStyle w:val="StyleBoldUnderline"/>
          <w:highlight w:val="cyan"/>
        </w:rPr>
        <w:t>authority</w:t>
      </w:r>
      <w:r w:rsidRPr="008B5EC2">
        <w:rPr>
          <w:rStyle w:val="StyleBoldUnderline"/>
        </w:rPr>
        <w:t xml:space="preserve"> between Congress and the President</w:t>
      </w:r>
      <w:r w:rsidRPr="00B96419">
        <w:rPr>
          <w:sz w:val="10"/>
        </w:rPr>
        <w:t xml:space="preserve">. </w:t>
      </w:r>
      <w:r w:rsidRPr="00B96419">
        <w:rPr>
          <w:sz w:val="12"/>
        </w:rPr>
        <w:t>¶</w:t>
      </w:r>
      <w:r w:rsidRPr="00B96419">
        <w:rPr>
          <w:sz w:val="10"/>
        </w:rPr>
        <w:t xml:space="preserve"> </w:t>
      </w:r>
      <w:proofErr w:type="gramStart"/>
      <w:r w:rsidRPr="008B5EC2">
        <w:rPr>
          <w:rStyle w:val="StyleBoldUnderline"/>
        </w:rPr>
        <w:t>Judicial</w:t>
      </w:r>
      <w:proofErr w:type="gramEnd"/>
      <w:r w:rsidRPr="008B5EC2">
        <w:rPr>
          <w:rStyle w:val="StyleBoldUnderline"/>
        </w:rPr>
        <w:t xml:space="preserve"> abstention is particularly common in the foreign affairs area</w:t>
      </w:r>
      <w:r w:rsidRPr="00B96419">
        <w:rPr>
          <w:sz w:val="10"/>
        </w:rPr>
        <w:t xml:space="preserve">. </w:t>
      </w:r>
      <w:r w:rsidRPr="008B5EC2">
        <w:rPr>
          <w:rStyle w:val="StyleBoldUnderline"/>
        </w:rPr>
        <w:t>Consider, for example, the question whether the President is constitutionally required to obtain congressional authorization before initiating military hostilities</w:t>
      </w:r>
      <w:r w:rsidRPr="00B96419">
        <w:rPr>
          <w:sz w:val="10"/>
        </w:rPr>
        <w:t xml:space="preserve">. Despite numerous presidential initiations of hostilities without congressional authorization in the post-World War II period, </w:t>
      </w:r>
      <w:r w:rsidRPr="008B5EC2">
        <w:rPr>
          <w:rStyle w:val="StyleBoldUnderline"/>
        </w:rPr>
        <w:t>courts have generally refused to consider the issue</w:t>
      </w:r>
      <w:r w:rsidRPr="00B96419">
        <w:rPr>
          <w:sz w:val="10"/>
        </w:rPr>
        <w:t>. 46 Courts have similarly avoided addressing whether presidents must obtain congressional or senatorial approval before terminating a treaty, 47 and whether and to what extent presidents may use executive agreements in lieu of treaties. 48</w:t>
      </w:r>
      <w:r w:rsidRPr="00B96419">
        <w:rPr>
          <w:sz w:val="12"/>
        </w:rPr>
        <w:t>¶</w:t>
      </w:r>
      <w:r w:rsidRPr="00B96419">
        <w:rPr>
          <w:sz w:val="10"/>
        </w:rPr>
        <w:t xml:space="preserve"> </w:t>
      </w:r>
      <w:r w:rsidRPr="00B96419">
        <w:rPr>
          <w:rStyle w:val="StyleBoldUnderline"/>
          <w:highlight w:val="cyan"/>
        </w:rPr>
        <w:t xml:space="preserve">Courts invoke a </w:t>
      </w:r>
      <w:r w:rsidRPr="00B96419">
        <w:rPr>
          <w:rStyle w:val="StyleBoldUnderline"/>
          <w:b/>
          <w:highlight w:val="cyan"/>
          <w:bdr w:val="single" w:sz="4" w:space="0" w:color="auto"/>
        </w:rPr>
        <w:t xml:space="preserve">variety </w:t>
      </w:r>
      <w:r w:rsidRPr="00B96419">
        <w:rPr>
          <w:rStyle w:val="StyleBoldUnderline"/>
          <w:b/>
          <w:highlight w:val="cyan"/>
        </w:rPr>
        <w:t>of doctrines</w:t>
      </w:r>
      <w:r w:rsidRPr="008B5EC2">
        <w:rPr>
          <w:rStyle w:val="StyleBoldUnderline"/>
        </w:rPr>
        <w:t xml:space="preserve"> in support of this abstention</w:t>
      </w:r>
      <w:r w:rsidRPr="00B96419">
        <w:rPr>
          <w:sz w:val="10"/>
        </w:rPr>
        <w:t xml:space="preserve">. </w:t>
      </w:r>
      <w:r w:rsidRPr="00B96419">
        <w:rPr>
          <w:rStyle w:val="StyleBoldUnderline"/>
          <w:highlight w:val="cyan"/>
        </w:rPr>
        <w:t xml:space="preserve">They enforce </w:t>
      </w:r>
      <w:r w:rsidRPr="00B96419">
        <w:rPr>
          <w:rStyle w:val="StyleBoldUnderline"/>
          <w:highlight w:val="cyan"/>
          <w:bdr w:val="single" w:sz="4" w:space="0" w:color="auto"/>
        </w:rPr>
        <w:t>general standing requirements</w:t>
      </w:r>
      <w:r w:rsidRPr="00B96419">
        <w:rPr>
          <w:rStyle w:val="StyleBoldUnderline"/>
          <w:highlight w:val="cyan"/>
        </w:rPr>
        <w:t xml:space="preserve"> </w:t>
      </w:r>
      <w:r w:rsidRPr="00B96419">
        <w:rPr>
          <w:rStyle w:val="StyleBoldUnderline"/>
          <w:b/>
          <w:highlight w:val="cyan"/>
          <w:bdr w:val="single" w:sz="4" w:space="0" w:color="auto"/>
        </w:rPr>
        <w:t>strictly</w:t>
      </w:r>
      <w:r w:rsidRPr="00B96419">
        <w:rPr>
          <w:rStyle w:val="StyleBoldUnderline"/>
          <w:highlight w:val="cyan"/>
          <w:bdr w:val="single" w:sz="4" w:space="0" w:color="auto"/>
        </w:rPr>
        <w:t xml:space="preserve"> </w:t>
      </w:r>
      <w:r w:rsidRPr="00B96419">
        <w:rPr>
          <w:rStyle w:val="StyleBoldUnderline"/>
          <w:highlight w:val="cyan"/>
        </w:rPr>
        <w:t>and</w:t>
      </w:r>
      <w:r w:rsidRPr="008B5EC2">
        <w:rPr>
          <w:rStyle w:val="StyleBoldUnderline"/>
        </w:rPr>
        <w:t>, at least since the Supreme Court’s 1997 decision in Raines v. Byrd</w:t>
      </w:r>
      <w:r w:rsidRPr="00B96419">
        <w:rPr>
          <w:sz w:val="10"/>
        </w:rPr>
        <w:t xml:space="preserve">, 49 </w:t>
      </w:r>
      <w:r w:rsidRPr="008B5EC2">
        <w:rPr>
          <w:rStyle w:val="StyleBoldUnderline"/>
        </w:rPr>
        <w:t xml:space="preserve">they typically </w:t>
      </w:r>
      <w:r w:rsidRPr="00B96419">
        <w:rPr>
          <w:rStyle w:val="StyleBoldUnderline"/>
          <w:highlight w:val="cyan"/>
        </w:rPr>
        <w:t>find that</w:t>
      </w:r>
      <w:r w:rsidRPr="008B5EC2">
        <w:rPr>
          <w:rStyle w:val="StyleBoldUnderline"/>
        </w:rPr>
        <w:t xml:space="preserve"> individual members of </w:t>
      </w:r>
      <w:r w:rsidRPr="00B96419">
        <w:rPr>
          <w:rStyle w:val="StyleBoldUnderline"/>
          <w:highlight w:val="cyan"/>
        </w:rPr>
        <w:t>Congress lack standing</w:t>
      </w:r>
      <w:r w:rsidRPr="008B5EC2">
        <w:rPr>
          <w:rStyle w:val="StyleBoldUnderline"/>
        </w:rPr>
        <w:t xml:space="preserve"> to challenge presidential action</w:t>
      </w:r>
      <w:r w:rsidRPr="00B96419">
        <w:rPr>
          <w:sz w:val="10"/>
        </w:rPr>
        <w:t>. 50 Some</w:t>
      </w:r>
      <w:r w:rsidRPr="008B5EC2">
        <w:rPr>
          <w:rStyle w:val="StyleBoldUnderline"/>
        </w:rPr>
        <w:t xml:space="preserve"> </w:t>
      </w:r>
      <w:r w:rsidRPr="00B96419">
        <w:rPr>
          <w:rStyle w:val="StyleBoldUnderline"/>
          <w:highlight w:val="cyan"/>
        </w:rPr>
        <w:t>lower courts</w:t>
      </w:r>
      <w:r w:rsidRPr="008B5EC2">
        <w:rPr>
          <w:rStyle w:val="StyleBoldUnderline"/>
        </w:rPr>
        <w:t xml:space="preserve"> </w:t>
      </w:r>
      <w:r w:rsidRPr="00B96419">
        <w:rPr>
          <w:sz w:val="10"/>
        </w:rPr>
        <w:t>also invoke ideas of “political ripeness,” pursuant to which they</w:t>
      </w:r>
      <w:r w:rsidRPr="008B5EC2">
        <w:rPr>
          <w:rStyle w:val="StyleBoldUnderline"/>
        </w:rPr>
        <w:t xml:space="preserve"> </w:t>
      </w:r>
      <w:r w:rsidRPr="00B96419">
        <w:rPr>
          <w:rStyle w:val="StyleBoldUnderline"/>
          <w:b/>
          <w:highlight w:val="cyan"/>
          <w:bdr w:val="single" w:sz="4" w:space="0" w:color="auto"/>
        </w:rPr>
        <w:t>will not intervene</w:t>
      </w:r>
      <w:r w:rsidRPr="008B5EC2">
        <w:rPr>
          <w:rStyle w:val="StyleBoldUnderline"/>
        </w:rPr>
        <w:t xml:space="preserve"> in inter-branch disputes until the affected branch has exhausted its own political resources to address the purported problem, a requirement that is rarely if ever satisfied</w:t>
      </w:r>
      <w:r w:rsidRPr="00B96419">
        <w:rPr>
          <w:sz w:val="10"/>
        </w:rPr>
        <w:t xml:space="preserve">. 51 </w:t>
      </w:r>
      <w:r w:rsidRPr="00B96419">
        <w:rPr>
          <w:rStyle w:val="StyleBoldUnderline"/>
          <w:highlight w:val="cyan"/>
        </w:rPr>
        <w:t>Another</w:t>
      </w:r>
      <w:r w:rsidRPr="008B5EC2">
        <w:rPr>
          <w:rStyle w:val="StyleBoldUnderline"/>
        </w:rPr>
        <w:t xml:space="preserve"> </w:t>
      </w:r>
      <w:r w:rsidRPr="00B96419">
        <w:rPr>
          <w:sz w:val="10"/>
        </w:rPr>
        <w:t>potential</w:t>
      </w:r>
      <w:r w:rsidRPr="008B5EC2">
        <w:rPr>
          <w:rStyle w:val="StyleBoldUnderline"/>
        </w:rPr>
        <w:t xml:space="preserve"> </w:t>
      </w:r>
      <w:r w:rsidRPr="00B96419">
        <w:rPr>
          <w:rStyle w:val="StyleBoldUnderline"/>
          <w:highlight w:val="cyan"/>
        </w:rPr>
        <w:t xml:space="preserve">barrier to judicial review is the </w:t>
      </w:r>
      <w:r w:rsidRPr="00B96419">
        <w:rPr>
          <w:rStyle w:val="StyleBoldUnderline"/>
          <w:highlight w:val="cyan"/>
          <w:bdr w:val="single" w:sz="4" w:space="0" w:color="auto"/>
        </w:rPr>
        <w:t>political question doctrine</w:t>
      </w:r>
      <w:r w:rsidRPr="008B5EC2">
        <w:rPr>
          <w:rStyle w:val="StyleBoldUnderline"/>
        </w:rPr>
        <w:t>, which the lower courts apply with some frequency in the foreign affairs area</w:t>
      </w:r>
      <w:r w:rsidRPr="00B96419">
        <w:rPr>
          <w:sz w:val="10"/>
        </w:rPr>
        <w:t xml:space="preserve">. 52 </w:t>
      </w:r>
      <w:r w:rsidRPr="00B96419">
        <w:rPr>
          <w:sz w:val="12"/>
        </w:rPr>
        <w:t>¶</w:t>
      </w:r>
      <w:r w:rsidRPr="00B96419">
        <w:rPr>
          <w:sz w:val="10"/>
        </w:rPr>
        <w:t xml:space="preserve"> Academic defenders of this judicial abstention have argued either that the political branches have adequate resources to protect their interests, 53 or that </w:t>
      </w:r>
      <w:r w:rsidRPr="008B5EC2">
        <w:rPr>
          <w:rStyle w:val="StyleBoldUnderline"/>
        </w:rPr>
        <w:t xml:space="preserve">the </w:t>
      </w:r>
      <w:r w:rsidRPr="00B96419">
        <w:rPr>
          <w:rStyle w:val="StyleBoldUnderline"/>
          <w:highlight w:val="cyan"/>
        </w:rPr>
        <w:t xml:space="preserve">courts lack </w:t>
      </w:r>
      <w:r w:rsidRPr="008B5EC2">
        <w:rPr>
          <w:rStyle w:val="StyleBoldUnderline"/>
        </w:rPr>
        <w:t xml:space="preserve">sufficient </w:t>
      </w:r>
      <w:r w:rsidRPr="00B96419">
        <w:rPr>
          <w:rStyle w:val="StyleBoldUnderline"/>
          <w:highlight w:val="cyan"/>
          <w:bdr w:val="single" w:sz="4" w:space="0" w:color="auto"/>
        </w:rPr>
        <w:t>competence</w:t>
      </w:r>
      <w:r w:rsidRPr="008B5EC2">
        <w:rPr>
          <w:rStyle w:val="StyleBoldUnderline"/>
        </w:rPr>
        <w:t xml:space="preserve"> to resolve separation of powers issues</w:t>
      </w:r>
      <w:r w:rsidRPr="00B96419">
        <w:rPr>
          <w:sz w:val="10"/>
        </w:rPr>
        <w:t xml:space="preserve">, especially in the foreign affairs and national security areas. 54 Other </w:t>
      </w:r>
      <w:r w:rsidRPr="008B5EC2">
        <w:rPr>
          <w:rStyle w:val="StyleBoldUnderline"/>
        </w:rPr>
        <w:t xml:space="preserve">scholars have bemoaned this abstention as an abdication of the judicial role </w:t>
      </w:r>
      <w:r w:rsidRPr="00B96419">
        <w:rPr>
          <w:sz w:val="10"/>
        </w:rPr>
        <w:t xml:space="preserve">and have blamed it for contributing to what they perceive to be an undesirable growth in executive power in the modern era. 55 </w:t>
      </w:r>
      <w:r w:rsidRPr="00B96419">
        <w:rPr>
          <w:rStyle w:val="StyleBoldUnderline"/>
          <w:highlight w:val="cyan"/>
        </w:rPr>
        <w:t>The key point</w:t>
      </w:r>
      <w:r w:rsidRPr="008B5EC2">
        <w:rPr>
          <w:rStyle w:val="StyleBoldUnderline"/>
        </w:rPr>
        <w:t xml:space="preserve"> for present purposes </w:t>
      </w:r>
      <w:r w:rsidRPr="00B96419">
        <w:rPr>
          <w:rStyle w:val="StyleBoldUnderline"/>
          <w:highlight w:val="cyan"/>
        </w:rPr>
        <w:t>is that</w:t>
      </w:r>
      <w:r w:rsidRPr="008B5EC2">
        <w:rPr>
          <w:rStyle w:val="StyleBoldUnderline"/>
        </w:rPr>
        <w:t xml:space="preserve"> many </w:t>
      </w:r>
      <w:r w:rsidRPr="00B96419">
        <w:rPr>
          <w:rStyle w:val="StyleBoldUnderline"/>
          <w:highlight w:val="cyan"/>
        </w:rPr>
        <w:t>issues of presidential power are resolved</w:t>
      </w:r>
      <w:r w:rsidRPr="008B5EC2">
        <w:rPr>
          <w:rStyle w:val="StyleBoldUnderline"/>
        </w:rPr>
        <w:t xml:space="preserve">, if at all, </w:t>
      </w:r>
      <w:r w:rsidRPr="00B96419">
        <w:rPr>
          <w:rStyle w:val="StyleBoldUnderline"/>
          <w:highlight w:val="cyan"/>
        </w:rPr>
        <w:t>outside the courts</w:t>
      </w:r>
      <w:r w:rsidRPr="00B96419">
        <w:rPr>
          <w:sz w:val="10"/>
        </w:rPr>
        <w:t xml:space="preserve">. Moreover, </w:t>
      </w:r>
      <w:r w:rsidRPr="008B5EC2">
        <w:rPr>
          <w:rStyle w:val="StyleBoldUnderline"/>
        </w:rPr>
        <w:t>even when the courts do intervene, they are likely to give significant deference</w:t>
      </w:r>
      <w:r w:rsidRPr="00B96419">
        <w:rPr>
          <w:sz w:val="10"/>
        </w:rPr>
        <w:t xml:space="preserve"> to patterns of governmental practice, especially if the patterns are longstanding and appear to reflect inter-branch agreement. 56</w:t>
      </w:r>
    </w:p>
    <w:p w:rsidR="00DE3DC2" w:rsidRDefault="00DE3DC2" w:rsidP="00DE3DC2">
      <w:pPr>
        <w:rPr>
          <w:u w:val="single"/>
        </w:rPr>
      </w:pPr>
    </w:p>
    <w:p w:rsidR="00DE3DC2" w:rsidRDefault="00DE3DC2" w:rsidP="00DE3DC2">
      <w:pPr>
        <w:pStyle w:val="Heading4"/>
      </w:pPr>
      <w:r>
        <w:t>No willingness to check the executive</w:t>
      </w:r>
    </w:p>
    <w:p w:rsidR="00DE3DC2" w:rsidRDefault="00DE3DC2" w:rsidP="00DE3DC2">
      <w:r w:rsidRPr="00B96419">
        <w:rPr>
          <w:rStyle w:val="StyleStyleBold12pt"/>
        </w:rPr>
        <w:t>HUQ 12</w:t>
      </w:r>
      <w:r>
        <w:t xml:space="preserve"> - </w:t>
      </w:r>
      <w:r w:rsidRPr="00DC57A0">
        <w:t>Assistant Professor of Law, U</w:t>
      </w:r>
      <w:r>
        <w:t xml:space="preserve">niversity of Chicago Law School (Aziz Z. Huq, </w:t>
      </w:r>
      <w:r w:rsidRPr="00DC57A0">
        <w:t>Binding The Executive (By Law Or By Politics)</w:t>
      </w:r>
      <w:r>
        <w:t>, Chicago Public Law and Legal Theory Working Paper No. 400)</w:t>
      </w:r>
    </w:p>
    <w:p w:rsidR="00DE3DC2" w:rsidRDefault="00DE3DC2" w:rsidP="00DE3DC2"/>
    <w:p w:rsidR="00DE3DC2" w:rsidRDefault="00DE3DC2" w:rsidP="00DE3DC2">
      <w:pPr>
        <w:rPr>
          <w:sz w:val="16"/>
        </w:rPr>
      </w:pPr>
      <w:r w:rsidRPr="00DC57A0">
        <w:rPr>
          <w:sz w:val="16"/>
        </w:rPr>
        <w:t xml:space="preserve">Consider first the case PV </w:t>
      </w:r>
      <w:proofErr w:type="gramStart"/>
      <w:r w:rsidRPr="00DC57A0">
        <w:rPr>
          <w:sz w:val="16"/>
        </w:rPr>
        <w:t>make</w:t>
      </w:r>
      <w:proofErr w:type="gramEnd"/>
      <w:r w:rsidRPr="00DC57A0">
        <w:rPr>
          <w:sz w:val="16"/>
        </w:rPr>
        <w:t xml:space="preserve"> against law and legal institutions as bulwarks against the executive. Their central argument rests on </w:t>
      </w:r>
      <w:proofErr w:type="gramStart"/>
      <w:r w:rsidRPr="00DC57A0">
        <w:rPr>
          <w:sz w:val="16"/>
        </w:rPr>
        <w:t>a logic</w:t>
      </w:r>
      <w:proofErr w:type="gramEnd"/>
      <w:r w:rsidRPr="00DC57A0">
        <w:rPr>
          <w:sz w:val="16"/>
        </w:rPr>
        <w:t xml:space="preserve"> of comparative institutional competence. </w:t>
      </w:r>
      <w:r w:rsidRPr="00B96419">
        <w:rPr>
          <w:rStyle w:val="StyleBoldUnderline"/>
          <w:highlight w:val="cyan"/>
        </w:rPr>
        <w:t>Congress and judges alike</w:t>
      </w:r>
      <w:r w:rsidRPr="00DC57A0">
        <w:rPr>
          <w:sz w:val="16"/>
        </w:rPr>
        <w:t xml:space="preserve">, they argue, </w:t>
      </w:r>
      <w:r w:rsidRPr="00B96419">
        <w:rPr>
          <w:rStyle w:val="Box"/>
          <w:highlight w:val="cyan"/>
        </w:rPr>
        <w:t>lack incentives or ability</w:t>
      </w:r>
      <w:r w:rsidRPr="00B96419">
        <w:rPr>
          <w:rStyle w:val="StyleBoldUnderline"/>
          <w:highlight w:val="cyan"/>
        </w:rPr>
        <w:t xml:space="preserve"> to gather and process information necessary to act quickly or to engage in oversight</w:t>
      </w:r>
      <w:r w:rsidRPr="00B96419">
        <w:rPr>
          <w:sz w:val="16"/>
          <w:highlight w:val="cyan"/>
        </w:rPr>
        <w:t xml:space="preserve">. </w:t>
      </w:r>
      <w:r w:rsidRPr="00B96419">
        <w:rPr>
          <w:rStyle w:val="StyleBoldUnderline"/>
          <w:highlight w:val="cyan"/>
        </w:rPr>
        <w:t xml:space="preserve">Courts suffer from a </w:t>
      </w:r>
      <w:r w:rsidRPr="00B96419">
        <w:rPr>
          <w:rStyle w:val="StyleBoldUnderline"/>
          <w:highlight w:val="cyan"/>
          <w:bdr w:val="single" w:sz="4" w:space="0" w:color="auto"/>
        </w:rPr>
        <w:t>“legitimacy deficit,”</w:t>
      </w:r>
      <w:r w:rsidRPr="00B96419">
        <w:rPr>
          <w:rStyle w:val="StyleBoldUnderline"/>
          <w:highlight w:val="cyan"/>
        </w:rPr>
        <w:t xml:space="preserve"> which dampens judicial willingness to intervene</w:t>
      </w:r>
      <w:r w:rsidRPr="00A03F0B">
        <w:rPr>
          <w:rStyle w:val="StyleBoldUnderline"/>
        </w:rPr>
        <w:t xml:space="preserve"> </w:t>
      </w:r>
      <w:r w:rsidRPr="00DC57A0">
        <w:rPr>
          <w:sz w:val="16"/>
        </w:rPr>
        <w:t xml:space="preserve">(pp 30–31, 57–58). And </w:t>
      </w:r>
      <w:r w:rsidRPr="00B96419">
        <w:rPr>
          <w:rStyle w:val="StyleBoldUnderline"/>
          <w:highlight w:val="cyan"/>
        </w:rPr>
        <w:t xml:space="preserve">the </w:t>
      </w:r>
      <w:r w:rsidRPr="00B96419">
        <w:rPr>
          <w:rStyle w:val="Box"/>
          <w:highlight w:val="cyan"/>
        </w:rPr>
        <w:t>S</w:t>
      </w:r>
      <w:r w:rsidRPr="00A03F0B">
        <w:rPr>
          <w:rStyle w:val="StyleBoldUnderline"/>
        </w:rPr>
        <w:t xml:space="preserve">eparation </w:t>
      </w:r>
      <w:r w:rsidRPr="00B96419">
        <w:rPr>
          <w:rStyle w:val="Box"/>
          <w:highlight w:val="cyan"/>
        </w:rPr>
        <w:t>O</w:t>
      </w:r>
      <w:r w:rsidRPr="00A03F0B">
        <w:rPr>
          <w:rStyle w:val="StyleBoldUnderline"/>
        </w:rPr>
        <w:t xml:space="preserve">f </w:t>
      </w:r>
      <w:r w:rsidRPr="00B96419">
        <w:rPr>
          <w:rStyle w:val="Box"/>
          <w:highlight w:val="cyan"/>
        </w:rPr>
        <w:t>Po</w:t>
      </w:r>
      <w:r w:rsidRPr="00A03F0B">
        <w:rPr>
          <w:rStyle w:val="StyleBoldUnderline"/>
        </w:rPr>
        <w:t xml:space="preserve">wers system </w:t>
      </w:r>
      <w:r w:rsidRPr="00B96419">
        <w:rPr>
          <w:rStyle w:val="StyleBoldUnderline"/>
          <w:b/>
          <w:highlight w:val="cyan"/>
        </w:rPr>
        <w:t>can be gamed</w:t>
      </w:r>
      <w:r w:rsidRPr="00B96419">
        <w:rPr>
          <w:rStyle w:val="StyleBoldUnderline"/>
          <w:highlight w:val="cyan"/>
        </w:rPr>
        <w:t xml:space="preserve"> by an executive using a </w:t>
      </w:r>
      <w:r w:rsidRPr="00B96419">
        <w:rPr>
          <w:rStyle w:val="StyleBoldUnderline"/>
          <w:highlight w:val="cyan"/>
          <w:bdr w:val="single" w:sz="4" w:space="0" w:color="auto"/>
        </w:rPr>
        <w:t>strategy of “divide and conquer”</w:t>
      </w:r>
      <w:r w:rsidRPr="00A03F0B">
        <w:rPr>
          <w:rStyle w:val="StyleBoldUnderline"/>
        </w:rPr>
        <w:t xml:space="preserve"> against the two other branches</w:t>
      </w:r>
      <w:r w:rsidRPr="00DC57A0">
        <w:rPr>
          <w:sz w:val="16"/>
        </w:rPr>
        <w:t xml:space="preserve"> (pp 19–31)</w:t>
      </w:r>
      <w:proofErr w:type="gramStart"/>
      <w:r w:rsidRPr="00DC57A0">
        <w:rPr>
          <w:sz w:val="16"/>
        </w:rPr>
        <w:t>.38</w:t>
      </w:r>
      <w:proofErr w:type="gramEnd"/>
      <w:r w:rsidRPr="00DC57A0">
        <w:rPr>
          <w:sz w:val="16"/>
        </w:rPr>
        <w:t xml:space="preserve"> </w:t>
      </w:r>
      <w:r w:rsidRPr="00B96419">
        <w:rPr>
          <w:rStyle w:val="StyleBoldUnderline"/>
          <w:highlight w:val="cyan"/>
        </w:rPr>
        <w:t>The net result is that Congress</w:t>
      </w:r>
      <w:r w:rsidRPr="00A03F0B">
        <w:rPr>
          <w:rStyle w:val="StyleBoldUnderline"/>
        </w:rPr>
        <w:t xml:space="preserve"> fails to anticipate crises and then </w:t>
      </w:r>
      <w:r w:rsidRPr="00B96419">
        <w:rPr>
          <w:rStyle w:val="StyleBoldUnderline"/>
          <w:highlight w:val="cyan"/>
        </w:rPr>
        <w:t>is forced to delegate broad new powers</w:t>
      </w:r>
      <w:r w:rsidRPr="00A03F0B">
        <w:rPr>
          <w:rStyle w:val="StyleBoldUnderline"/>
        </w:rPr>
        <w:t xml:space="preserve"> after the fact</w:t>
      </w:r>
      <w:r w:rsidRPr="00DC57A0">
        <w:rPr>
          <w:sz w:val="16"/>
        </w:rPr>
        <w:t xml:space="preserve"> (pp 43–52), </w:t>
      </w:r>
      <w:r w:rsidRPr="00B96419">
        <w:rPr>
          <w:rStyle w:val="StyleBoldUnderline"/>
          <w:highlight w:val="cyan"/>
        </w:rPr>
        <w:t>while courts lag far behind</w:t>
      </w:r>
      <w:r w:rsidRPr="00A03F0B">
        <w:rPr>
          <w:rStyle w:val="StyleBoldUnderline"/>
        </w:rPr>
        <w:t xml:space="preserve"> executive initiatives</w:t>
      </w:r>
      <w:r w:rsidRPr="00DC57A0">
        <w:rPr>
          <w:sz w:val="16"/>
        </w:rPr>
        <w:t>.</w:t>
      </w:r>
    </w:p>
    <w:p w:rsidR="00DE3DC2" w:rsidRPr="00586B97" w:rsidRDefault="00DE3DC2" w:rsidP="00DE3DC2"/>
    <w:p w:rsidR="00DE3DC2" w:rsidRPr="00DE3DC2" w:rsidRDefault="00DE3DC2" w:rsidP="00DE3DC2">
      <w:pPr>
        <w:pStyle w:val="Heading1"/>
      </w:pPr>
      <w:r>
        <w:t>***1NR</w:t>
      </w:r>
    </w:p>
    <w:p w:rsidR="00DE3DC2" w:rsidRDefault="00DE3DC2" w:rsidP="00DE3DC2">
      <w:pPr>
        <w:pStyle w:val="Heading2"/>
        <w:rPr>
          <w:lang w:eastAsia="ko-KR"/>
        </w:rPr>
      </w:pPr>
      <w:r>
        <w:rPr>
          <w:rFonts w:hint="eastAsia"/>
          <w:lang w:eastAsia="ko-KR"/>
        </w:rPr>
        <w:t>Impact Overview</w:t>
      </w:r>
    </w:p>
    <w:p w:rsidR="00DE3DC2" w:rsidRDefault="00DE3DC2" w:rsidP="00DE3DC2">
      <w:pPr>
        <w:pStyle w:val="Heading4"/>
        <w:rPr>
          <w:lang w:eastAsia="ko-KR"/>
        </w:rPr>
      </w:pPr>
      <w:r>
        <w:rPr>
          <w:rFonts w:hint="eastAsia"/>
          <w:lang w:eastAsia="ko-KR"/>
        </w:rPr>
        <w:t>DA outweighs and turns the case---</w:t>
      </w:r>
      <w:r w:rsidRPr="00AD1E65">
        <w:t>Global economic crisis causes war- transitions,</w:t>
      </w:r>
      <w:r>
        <w:t xml:space="preserve"> miscalc, economic nationalism</w:t>
      </w:r>
      <w:r w:rsidRPr="00AD1E65">
        <w:t>, and diversionary theory- relative perception of decline is sufficient to trigger</w:t>
      </w:r>
      <w:r>
        <w:t xml:space="preserve">. Statistical </w:t>
      </w:r>
      <w:r>
        <w:rPr>
          <w:rFonts w:hint="eastAsia"/>
          <w:lang w:eastAsia="ko-KR"/>
        </w:rPr>
        <w:t>A</w:t>
      </w:r>
      <w:r>
        <w:rPr>
          <w:lang w:eastAsia="ko-KR"/>
        </w:rPr>
        <w:t xml:space="preserve">ND empirical </w:t>
      </w:r>
      <w:r>
        <w:t>evidence is on our side- That’s Royal</w:t>
      </w:r>
      <w:r>
        <w:rPr>
          <w:rFonts w:hint="eastAsia"/>
          <w:lang w:eastAsia="ko-KR"/>
        </w:rPr>
        <w:t>---Debt ceiling is coming in 4 days---you can only die once---EVEN if they their uniqueness argument, declining economy would be worse---means they CREATE MORE BARE LIFE by allowing individuals do die from food shortages and economic decline.</w:t>
      </w:r>
    </w:p>
    <w:p w:rsidR="00DE3DC2" w:rsidRPr="00A9342D" w:rsidRDefault="00DE3DC2" w:rsidP="00DE3DC2"/>
    <w:p w:rsidR="00DE3DC2" w:rsidRDefault="00DE3DC2" w:rsidP="00DE3DC2">
      <w:pPr>
        <w:pStyle w:val="Heading4"/>
        <w:rPr>
          <w:lang w:eastAsia="ko-KR"/>
        </w:rPr>
      </w:pPr>
      <w:r>
        <w:rPr>
          <w:rFonts w:hint="eastAsia"/>
          <w:lang w:eastAsia="ko-KR"/>
        </w:rPr>
        <w:t xml:space="preserve">Turns security---Royal says that it causes nations to securitize and create </w:t>
      </w:r>
      <w:r>
        <w:rPr>
          <w:lang w:eastAsia="ko-KR"/>
        </w:rPr>
        <w:t>“</w:t>
      </w:r>
      <w:r>
        <w:rPr>
          <w:rFonts w:hint="eastAsia"/>
          <w:lang w:eastAsia="ko-KR"/>
        </w:rPr>
        <w:t>rally around the flag</w:t>
      </w:r>
      <w:r>
        <w:rPr>
          <w:lang w:eastAsia="ko-KR"/>
        </w:rPr>
        <w:t>”</w:t>
      </w:r>
      <w:r>
        <w:rPr>
          <w:rFonts w:hint="eastAsia"/>
          <w:lang w:eastAsia="ko-KR"/>
        </w:rPr>
        <w:t xml:space="preserve"> effect to justify intervening in conflicts---causes more intervention.</w:t>
      </w:r>
    </w:p>
    <w:p w:rsidR="00DE3DC2" w:rsidRPr="00A9342D" w:rsidRDefault="00DE3DC2" w:rsidP="00DE3DC2">
      <w:pPr>
        <w:rPr>
          <w:rFonts w:eastAsiaTheme="minorEastAsia"/>
          <w:lang w:eastAsia="ko-KR"/>
        </w:rPr>
      </w:pPr>
    </w:p>
    <w:p w:rsidR="00DE3DC2" w:rsidRPr="00E10FC3" w:rsidRDefault="00DE3DC2" w:rsidP="00DE3DC2">
      <w:pPr>
        <w:suppressAutoHyphens/>
        <w:rPr>
          <w:szCs w:val="20"/>
          <w:lang w:eastAsia="ar-SA"/>
        </w:rPr>
      </w:pPr>
    </w:p>
    <w:p w:rsidR="00DE3DC2" w:rsidRDefault="00DE3DC2" w:rsidP="00DE3DC2">
      <w:pPr>
        <w:pStyle w:val="Heading4"/>
        <w:rPr>
          <w:lang w:eastAsia="ko-KR"/>
        </w:rPr>
      </w:pPr>
      <w:bookmarkStart w:id="6" w:name="__RefHeading__65_1111927926"/>
      <w:bookmarkEnd w:id="6"/>
      <w:r>
        <w:rPr>
          <w:rFonts w:hint="eastAsia"/>
          <w:lang w:eastAsia="ko-KR"/>
        </w:rPr>
        <w:t>Economic collapse causes state-based oppression.</w:t>
      </w:r>
    </w:p>
    <w:p w:rsidR="00DE3DC2" w:rsidRDefault="00DE3DC2" w:rsidP="00DE3DC2">
      <w:r w:rsidRPr="00A9342D">
        <w:rPr>
          <w:rStyle w:val="StyleStyleBold12pt"/>
        </w:rPr>
        <w:t>Holmes and Spalding ‘11</w:t>
      </w:r>
      <w:r>
        <w:t xml:space="preserve">  (Kim R. Holmes, Ph.D. Vice President, Foreign and Defense Policy Studies, and Director, The Kathryn and Shelby Cullom Davis Institute for International Studies. Matthew Spalding, Ph.D. Vice President, American Studies and Director, B. Kenneth Simon Center for Principles and Politics. 4/7/11 “Why Does Economic Freedom Matter?” http://www.heritage.org/research/reports/2011/04/why-does-economic-freedom-matter</w:t>
      </w:r>
    </w:p>
    <w:p w:rsidR="00DE3DC2" w:rsidRDefault="00DE3DC2" w:rsidP="00DE3DC2"/>
    <w:p w:rsidR="00DE3DC2" w:rsidRDefault="00DE3DC2" w:rsidP="00DE3DC2">
      <w:pPr>
        <w:rPr>
          <w:sz w:val="16"/>
          <w:lang w:eastAsia="ko-KR"/>
        </w:rPr>
      </w:pPr>
      <w:r w:rsidRPr="00AE7643">
        <w:rPr>
          <w:sz w:val="16"/>
        </w:rPr>
        <w:t xml:space="preserve">America’s founders knew that liberty is about more than just securing political freedoms. True As Thomas Jefferson wrote to John Adams in 1785, “all the world would gain by setting commerce at perfect liberty.”[7] </w:t>
      </w:r>
      <w:r w:rsidRPr="003853CC">
        <w:rPr>
          <w:rStyle w:val="StyleBoldUnderline"/>
          <w:highlight w:val="cyan"/>
        </w:rPr>
        <w:t>Economic freedom</w:t>
      </w:r>
      <w:r w:rsidRPr="00AE7643">
        <w:rPr>
          <w:rStyle w:val="StyleBoldUnderline"/>
        </w:rPr>
        <w:t>—free markets at home and free trade in the world—</w:t>
      </w:r>
      <w:r w:rsidRPr="003853CC">
        <w:rPr>
          <w:rStyle w:val="StyleBoldUnderline"/>
          <w:highlight w:val="cyan"/>
        </w:rPr>
        <w:t xml:space="preserve">is </w:t>
      </w:r>
      <w:r w:rsidRPr="003853CC">
        <w:rPr>
          <w:rStyle w:val="StyleBoldUnderline"/>
          <w:highlight w:val="cyan"/>
          <w:bdr w:val="single" w:sz="4" w:space="0" w:color="auto"/>
        </w:rPr>
        <w:t>essential to human liberty</w:t>
      </w:r>
      <w:r w:rsidRPr="003853CC">
        <w:rPr>
          <w:rStyle w:val="StyleBoldUnderline"/>
          <w:highlight w:val="cyan"/>
        </w:rPr>
        <w:t>. Without it, people are unable to improve the conditions under which they</w:t>
      </w:r>
      <w:r w:rsidRPr="00AE7643">
        <w:rPr>
          <w:rStyle w:val="StyleBoldUnderline"/>
        </w:rPr>
        <w:t xml:space="preserve"> and their posterity will </w:t>
      </w:r>
      <w:r w:rsidRPr="003853CC">
        <w:rPr>
          <w:rStyle w:val="StyleBoldUnderline"/>
          <w:highlight w:val="cyan"/>
        </w:rPr>
        <w:t>live.</w:t>
      </w:r>
      <w:r w:rsidRPr="00AE7643">
        <w:rPr>
          <w:sz w:val="16"/>
        </w:rPr>
        <w:t xml:space="preserve"> Worse, </w:t>
      </w:r>
      <w:r w:rsidRPr="003853CC">
        <w:rPr>
          <w:rStyle w:val="StyleBoldUnderline"/>
          <w:highlight w:val="cyan"/>
        </w:rPr>
        <w:t xml:space="preserve">they are </w:t>
      </w:r>
      <w:r w:rsidRPr="003853CC">
        <w:rPr>
          <w:rStyle w:val="UnderlineBold"/>
          <w:highlight w:val="cyan"/>
          <w:bdr w:val="single" w:sz="4" w:space="0" w:color="auto"/>
        </w:rPr>
        <w:t>vulnerable to oppression,</w:t>
      </w:r>
      <w:r w:rsidRPr="003853CC">
        <w:t xml:space="preserve"> </w:t>
      </w:r>
      <w:r w:rsidRPr="003853CC">
        <w:rPr>
          <w:rStyle w:val="StyleBoldUnderline"/>
          <w:bdr w:val="single" w:sz="4" w:space="0" w:color="auto"/>
        </w:rPr>
        <w:t>es</w:t>
      </w:r>
      <w:r w:rsidRPr="00AE7643">
        <w:rPr>
          <w:rStyle w:val="StyleBoldUnderline"/>
          <w:bdr w:val="single" w:sz="4" w:space="0" w:color="auto"/>
        </w:rPr>
        <w:t>pecially by the state</w:t>
      </w:r>
      <w:r w:rsidRPr="00AE7643">
        <w:rPr>
          <w:sz w:val="16"/>
        </w:rPr>
        <w:t xml:space="preserve">. </w:t>
      </w:r>
      <w:r w:rsidRPr="00AE7643">
        <w:rPr>
          <w:rStyle w:val="StyleBoldUnderline"/>
        </w:rPr>
        <w:t xml:space="preserve">We only need recall the human toll of </w:t>
      </w:r>
      <w:r w:rsidRPr="00AE7643">
        <w:rPr>
          <w:rStyle w:val="StyleBoldUnderline"/>
          <w:bdr w:val="single" w:sz="4" w:space="0" w:color="auto"/>
        </w:rPr>
        <w:t>slavery and Soviet Communism</w:t>
      </w:r>
      <w:r w:rsidRPr="00AE7643">
        <w:rPr>
          <w:sz w:val="16"/>
        </w:rPr>
        <w:t xml:space="preserve"> to understand what Friedrich Hayek meant when he noted that</w:t>
      </w:r>
      <w:r w:rsidRPr="00AE7643">
        <w:rPr>
          <w:rStyle w:val="StyleBoldUnderline"/>
        </w:rPr>
        <w:t xml:space="preserve"> “</w:t>
      </w:r>
      <w:r w:rsidRPr="003853CC">
        <w:rPr>
          <w:rStyle w:val="StyleBoldUnderline"/>
          <w:highlight w:val="cyan"/>
        </w:rPr>
        <w:t xml:space="preserve">to be controlled in </w:t>
      </w:r>
      <w:r w:rsidRPr="003853CC">
        <w:rPr>
          <w:rStyle w:val="StyleBoldUnderline"/>
        </w:rPr>
        <w:t xml:space="preserve">our </w:t>
      </w:r>
      <w:r w:rsidRPr="003853CC">
        <w:rPr>
          <w:rStyle w:val="StyleBoldUnderline"/>
          <w:highlight w:val="cyan"/>
        </w:rPr>
        <w:t xml:space="preserve">economic pursuits means to be </w:t>
      </w:r>
      <w:r w:rsidRPr="003853CC">
        <w:rPr>
          <w:rStyle w:val="StyleBoldUnderline"/>
          <w:bdr w:val="single" w:sz="4" w:space="0" w:color="auto"/>
        </w:rPr>
        <w:t xml:space="preserve">always </w:t>
      </w:r>
      <w:r w:rsidRPr="003853CC">
        <w:rPr>
          <w:rStyle w:val="StyleBoldUnderline"/>
          <w:highlight w:val="cyan"/>
          <w:bdr w:val="single" w:sz="4" w:space="0" w:color="auto"/>
        </w:rPr>
        <w:t>controlled</w:t>
      </w:r>
      <w:r w:rsidRPr="003853CC">
        <w:rPr>
          <w:sz w:val="16"/>
          <w:highlight w:val="cyan"/>
          <w:bdr w:val="single" w:sz="4" w:space="0" w:color="auto"/>
        </w:rPr>
        <w:t>,”</w:t>
      </w:r>
      <w:r w:rsidRPr="00AE7643">
        <w:rPr>
          <w:sz w:val="16"/>
        </w:rPr>
        <w:t xml:space="preserve"> </w:t>
      </w:r>
      <w:r w:rsidRPr="00AE7643">
        <w:rPr>
          <w:rStyle w:val="StyleBoldUnderline"/>
        </w:rPr>
        <w:t xml:space="preserve">and that if all economic decisions require the approval of government, then “we should really be controlled </w:t>
      </w:r>
      <w:r w:rsidRPr="00AE7643">
        <w:rPr>
          <w:rStyle w:val="StyleBoldUnderline"/>
          <w:bdr w:val="single" w:sz="4" w:space="0" w:color="auto"/>
        </w:rPr>
        <w:t>in everything</w:t>
      </w:r>
      <w:r w:rsidRPr="00AE7643">
        <w:rPr>
          <w:sz w:val="16"/>
          <w:bdr w:val="single" w:sz="4" w:space="0" w:color="auto"/>
        </w:rPr>
        <w:t>."</w:t>
      </w:r>
      <w:r w:rsidRPr="00AE7643">
        <w:rPr>
          <w:sz w:val="16"/>
        </w:rPr>
        <w:t xml:space="preserve"> [8] In the end, </w:t>
      </w:r>
      <w:r w:rsidRPr="003853CC">
        <w:rPr>
          <w:rStyle w:val="StyleBoldUnderline"/>
          <w:bdr w:val="single" w:sz="4" w:space="0" w:color="auto"/>
        </w:rPr>
        <w:t>liberty is whole and universal</w:t>
      </w:r>
      <w:r w:rsidRPr="003853CC">
        <w:rPr>
          <w:sz w:val="16"/>
          <w:highlight w:val="cyan"/>
        </w:rPr>
        <w:t xml:space="preserve">: </w:t>
      </w:r>
      <w:r w:rsidRPr="003853CC">
        <w:rPr>
          <w:rStyle w:val="StyleBoldUnderline"/>
          <w:highlight w:val="cyan"/>
        </w:rPr>
        <w:t xml:space="preserve">The world will not be free </w:t>
      </w:r>
      <w:r w:rsidRPr="003853CC">
        <w:rPr>
          <w:rStyle w:val="StyleBoldUnderline"/>
        </w:rPr>
        <w:t xml:space="preserve">politically </w:t>
      </w:r>
      <w:r w:rsidRPr="003853CC">
        <w:rPr>
          <w:rStyle w:val="StyleBoldUnderline"/>
          <w:highlight w:val="cyan"/>
        </w:rPr>
        <w:t>if it is not free economically</w:t>
      </w:r>
      <w:r w:rsidRPr="003853CC">
        <w:rPr>
          <w:sz w:val="16"/>
          <w:highlight w:val="cyan"/>
        </w:rPr>
        <w:t>.</w:t>
      </w:r>
      <w:r w:rsidRPr="00AE7643">
        <w:rPr>
          <w:sz w:val="16"/>
        </w:rPr>
        <w:t xml:space="preserve"> America’s openness to trade has always fueled its economic expansion. Over the past 50 years, the United States led the way in expanding free trade worldwide. For the most part, we have taken George Washington’s advice to “hold an equal and impartial hand ... diffusing and diversifying by gentle means the streams of Commerce.”[9] Yet today, as more and more nations have decided to follow that lead, political leaders in the United States have chosen to intervene more directly in the economy and impose heavy regulations that put American businesses at a competitive disadvantage. </w:t>
      </w:r>
      <w:r w:rsidRPr="003853CC">
        <w:rPr>
          <w:rStyle w:val="StyleBoldUnderline"/>
          <w:highlight w:val="cyan"/>
        </w:rPr>
        <w:t>If America’s</w:t>
      </w:r>
      <w:r w:rsidRPr="00AE7643">
        <w:rPr>
          <w:rStyle w:val="StyleBoldUnderline"/>
        </w:rPr>
        <w:t xml:space="preserve"> commitment to economic freedom</w:t>
      </w:r>
      <w:r w:rsidRPr="00AE7643">
        <w:rPr>
          <w:sz w:val="16"/>
        </w:rPr>
        <w:t xml:space="preserve">—not only by its policies </w:t>
      </w:r>
      <w:proofErr w:type="gramStart"/>
      <w:r w:rsidRPr="00AE7643">
        <w:rPr>
          <w:sz w:val="16"/>
        </w:rPr>
        <w:t>but</w:t>
      </w:r>
      <w:proofErr w:type="gramEnd"/>
      <w:r w:rsidRPr="00AE7643">
        <w:rPr>
          <w:sz w:val="16"/>
        </w:rPr>
        <w:t xml:space="preserve"> by its leadership in the world—</w:t>
      </w:r>
      <w:r w:rsidRPr="003853CC">
        <w:rPr>
          <w:rStyle w:val="StyleBoldUnderline"/>
          <w:highlight w:val="cyan"/>
        </w:rPr>
        <w:t>continues to flag,</w:t>
      </w:r>
      <w:r w:rsidRPr="00AE7643">
        <w:rPr>
          <w:rStyle w:val="StyleBoldUnderline"/>
        </w:rPr>
        <w:t xml:space="preserve"> it neglects its national interests and </w:t>
      </w:r>
      <w:r w:rsidRPr="00AE7643">
        <w:rPr>
          <w:rStyle w:val="StyleBoldUnderline"/>
          <w:bdr w:val="single" w:sz="4" w:space="0" w:color="auto"/>
        </w:rPr>
        <w:t>betrays its core principles</w:t>
      </w:r>
      <w:r w:rsidRPr="00AE7643">
        <w:rPr>
          <w:rStyle w:val="StyleBoldUnderline"/>
        </w:rPr>
        <w:t xml:space="preserve">. In doing so, </w:t>
      </w:r>
      <w:r w:rsidRPr="003853CC">
        <w:rPr>
          <w:rStyle w:val="StyleBoldUnderline"/>
          <w:highlight w:val="cyan"/>
        </w:rPr>
        <w:t>it</w:t>
      </w:r>
      <w:r w:rsidRPr="00AE7643">
        <w:rPr>
          <w:rStyle w:val="StyleBoldUnderline"/>
        </w:rPr>
        <w:t xml:space="preserve"> also </w:t>
      </w:r>
      <w:r w:rsidRPr="003853CC">
        <w:rPr>
          <w:rStyle w:val="StyleBoldUnderline"/>
          <w:highlight w:val="cyan"/>
        </w:rPr>
        <w:t>jeopardizes the</w:t>
      </w:r>
      <w:r w:rsidRPr="003853CC">
        <w:rPr>
          <w:rStyle w:val="StyleBoldUnderline"/>
        </w:rPr>
        <w:t xml:space="preserve"> security, prosperity and </w:t>
      </w:r>
      <w:r w:rsidRPr="003853CC">
        <w:rPr>
          <w:rStyle w:val="StyleBoldUnderline"/>
          <w:highlight w:val="cyan"/>
        </w:rPr>
        <w:t>liberty</w:t>
      </w:r>
      <w:r w:rsidRPr="00AE7643">
        <w:rPr>
          <w:rStyle w:val="StyleBoldUnderline"/>
        </w:rPr>
        <w:t xml:space="preserve"> not only </w:t>
      </w:r>
      <w:r w:rsidRPr="003853CC">
        <w:rPr>
          <w:rStyle w:val="StyleBoldUnderline"/>
          <w:highlight w:val="cyan"/>
        </w:rPr>
        <w:t>of</w:t>
      </w:r>
      <w:r w:rsidRPr="00AE7643">
        <w:rPr>
          <w:rStyle w:val="StyleBoldUnderline"/>
        </w:rPr>
        <w:t xml:space="preserve"> the United States but </w:t>
      </w:r>
      <w:r w:rsidRPr="00AE7643">
        <w:rPr>
          <w:rStyle w:val="StyleBoldUnderline"/>
          <w:bdr w:val="single" w:sz="4" w:space="0" w:color="auto"/>
        </w:rPr>
        <w:t xml:space="preserve">much of </w:t>
      </w:r>
      <w:r w:rsidRPr="003853CC">
        <w:rPr>
          <w:rStyle w:val="StyleBoldUnderline"/>
          <w:highlight w:val="cyan"/>
          <w:bdr w:val="single" w:sz="4" w:space="0" w:color="auto"/>
        </w:rPr>
        <w:t>the world</w:t>
      </w:r>
      <w:r w:rsidRPr="00AE7643">
        <w:rPr>
          <w:rStyle w:val="StyleBoldUnderline"/>
          <w:bdr w:val="single" w:sz="4" w:space="0" w:color="auto"/>
        </w:rPr>
        <w:t xml:space="preserve"> as well.</w:t>
      </w:r>
      <w:r w:rsidRPr="00AE7643">
        <w:rPr>
          <w:sz w:val="16"/>
        </w:rPr>
        <w:t xml:space="preserve"> </w:t>
      </w:r>
    </w:p>
    <w:p w:rsidR="00DE3DC2" w:rsidRDefault="00DE3DC2" w:rsidP="00DE3DC2">
      <w:pPr>
        <w:rPr>
          <w:sz w:val="16"/>
          <w:lang w:eastAsia="ko-KR"/>
        </w:rPr>
      </w:pPr>
    </w:p>
    <w:p w:rsidR="00DE3DC2" w:rsidRPr="009A2E95" w:rsidRDefault="00DE3DC2" w:rsidP="00DE3DC2">
      <w:pPr>
        <w:rPr>
          <w:lang w:eastAsia="ko-KR"/>
        </w:rPr>
      </w:pPr>
    </w:p>
    <w:p w:rsidR="00DE3DC2" w:rsidRDefault="00DE3DC2" w:rsidP="00DE3DC2">
      <w:pPr>
        <w:pStyle w:val="Heading4"/>
        <w:rPr>
          <w:lang w:eastAsia="ko-KR"/>
        </w:rPr>
      </w:pPr>
      <w:r>
        <w:rPr>
          <w:rFonts w:hint="eastAsia"/>
          <w:lang w:eastAsia="ko-KR"/>
        </w:rPr>
        <w:t xml:space="preserve">Food crisis causes massive </w:t>
      </w:r>
      <w:r w:rsidRPr="009A2E95">
        <w:rPr>
          <w:rFonts w:hint="eastAsia"/>
          <w:u w:val="single"/>
          <w:lang w:eastAsia="ko-KR"/>
        </w:rPr>
        <w:t>structural violence</w:t>
      </w:r>
    </w:p>
    <w:p w:rsidR="00DE3DC2" w:rsidRPr="0080215A" w:rsidRDefault="00DE3DC2" w:rsidP="00DE3DC2">
      <w:pPr>
        <w:rPr>
          <w:rStyle w:val="StyleBoldUnderline"/>
          <w:bCs/>
          <w:lang w:eastAsia="ko-KR"/>
        </w:rPr>
      </w:pPr>
      <w:r w:rsidRPr="00FB339F">
        <w:rPr>
          <w:rStyle w:val="StyleStyleBold12pt"/>
        </w:rPr>
        <w:t>Lagi et al 11</w:t>
      </w:r>
      <w:r>
        <w:t xml:space="preserve"> - Marco Lagi, Karla Z. Bertrand and Yaneer Bar-Yam, New England Complex Systems Institute, “The Food Crises and Political Instability in North Africa and the Middle East,” August 10, 2011, </w:t>
      </w:r>
      <w:hyperlink r:id="rId25" w:history="1">
        <w:r w:rsidRPr="00F505F2">
          <w:rPr>
            <w:rStyle w:val="Hyperlink"/>
          </w:rPr>
          <w:t>http://arxiv.org/PS_cache/arxiv/pdf/1108/1108.2455v1.pdf</w:t>
        </w:r>
      </w:hyperlink>
      <w:r>
        <w:t>, Accessed Date: 3-15-13 y2k</w:t>
      </w:r>
    </w:p>
    <w:p w:rsidR="00DE3DC2" w:rsidRDefault="00DE3DC2" w:rsidP="00DE3DC2">
      <w:pPr>
        <w:ind w:left="288" w:right="288"/>
        <w:rPr>
          <w:sz w:val="16"/>
          <w:lang w:eastAsia="ko-KR"/>
        </w:rPr>
      </w:pPr>
      <w:r w:rsidRPr="001D3E6C">
        <w:rPr>
          <w:rStyle w:val="StyleBoldUnderline"/>
        </w:rPr>
        <w:t>The</w:t>
      </w:r>
      <w:r w:rsidRPr="00150AE0">
        <w:rPr>
          <w:rStyle w:val="StyleBoldUnderline"/>
        </w:rPr>
        <w:t xml:space="preserve"> importance of food prices for</w:t>
      </w:r>
      <w:r w:rsidRPr="00FB339F">
        <w:rPr>
          <w:sz w:val="16"/>
        </w:rPr>
        <w:t xml:space="preserve"> social </w:t>
      </w:r>
      <w:r w:rsidRPr="00150AE0">
        <w:rPr>
          <w:rStyle w:val="StyleBoldUnderline"/>
        </w:rPr>
        <w:t xml:space="preserve">stability points to the level of </w:t>
      </w:r>
      <w:r w:rsidRPr="001D3E6C">
        <w:rPr>
          <w:rStyle w:val="Emphasis"/>
          <w:highlight w:val="cyan"/>
        </w:rPr>
        <w:t>human suffering</w:t>
      </w:r>
      <w:r w:rsidRPr="00FB339F">
        <w:rPr>
          <w:sz w:val="16"/>
        </w:rPr>
        <w:t xml:space="preserve"> </w:t>
      </w:r>
      <w:r w:rsidRPr="00150AE0">
        <w:rPr>
          <w:rStyle w:val="StyleBoldUnderline"/>
        </w:rPr>
        <w:t xml:space="preserve">that </w:t>
      </w:r>
      <w:r w:rsidRPr="001D3E6C">
        <w:rPr>
          <w:rStyle w:val="StyleBoldUnderline"/>
          <w:highlight w:val="cyan"/>
        </w:rPr>
        <w:t xml:space="preserve">may be caused by </w:t>
      </w:r>
      <w:r w:rsidRPr="001D3E6C">
        <w:rPr>
          <w:rStyle w:val="Box"/>
          <w:highlight w:val="cyan"/>
        </w:rPr>
        <w:t>increased food</w:t>
      </w:r>
      <w:r w:rsidRPr="00150AE0">
        <w:rPr>
          <w:rStyle w:val="Box"/>
        </w:rPr>
        <w:t xml:space="preserve"> </w:t>
      </w:r>
      <w:r w:rsidRPr="001D3E6C">
        <w:rPr>
          <w:rStyle w:val="Box"/>
          <w:highlight w:val="cyan"/>
        </w:rPr>
        <w:t>prices</w:t>
      </w:r>
      <w:r w:rsidRPr="00FB339F">
        <w:rPr>
          <w:sz w:val="16"/>
        </w:rPr>
        <w:t xml:space="preserve">. </w:t>
      </w:r>
      <w:r w:rsidRPr="00150AE0">
        <w:rPr>
          <w:rStyle w:val="StyleBoldUnderline"/>
        </w:rPr>
        <w:t>The analysis</w:t>
      </w:r>
      <w:r w:rsidRPr="00FB339F">
        <w:rPr>
          <w:sz w:val="16"/>
        </w:rPr>
        <w:t xml:space="preserve"> we presented of the timing of peaks in global food prices and social unrest </w:t>
      </w:r>
      <w:r w:rsidRPr="00150AE0">
        <w:rPr>
          <w:rStyle w:val="StyleBoldUnderline"/>
        </w:rPr>
        <w:t>implies that the 2011 unrest was precipitated by a</w:t>
      </w:r>
      <w:r w:rsidRPr="00FB339F">
        <w:rPr>
          <w:sz w:val="16"/>
        </w:rPr>
        <w:t xml:space="preserve"> </w:t>
      </w:r>
      <w:r w:rsidRPr="00150AE0">
        <w:rPr>
          <w:rStyle w:val="StyleBoldUnderline"/>
        </w:rPr>
        <w:t>food crisis that is threatening the security of</w:t>
      </w:r>
      <w:r w:rsidRPr="00FB339F">
        <w:rPr>
          <w:sz w:val="16"/>
        </w:rPr>
        <w:t xml:space="preserve"> vulnerable </w:t>
      </w:r>
      <w:r w:rsidRPr="00150AE0">
        <w:rPr>
          <w:rStyle w:val="StyleBoldUnderline"/>
        </w:rPr>
        <w:t>populations</w:t>
      </w:r>
      <w:r w:rsidRPr="00FB339F">
        <w:rPr>
          <w:sz w:val="16"/>
        </w:rPr>
        <w:t xml:space="preserve">. </w:t>
      </w:r>
      <w:r w:rsidRPr="001D3E6C">
        <w:rPr>
          <w:rStyle w:val="Box"/>
          <w:highlight w:val="cyan"/>
        </w:rPr>
        <w:t>Deterioration in food security led to</w:t>
      </w:r>
      <w:r w:rsidRPr="00150AE0">
        <w:rPr>
          <w:rStyle w:val="Box"/>
        </w:rPr>
        <w:t xml:space="preserve"> </w:t>
      </w:r>
      <w:r w:rsidRPr="001D3E6C">
        <w:rPr>
          <w:rStyle w:val="Box"/>
          <w:highlight w:val="cyan"/>
        </w:rPr>
        <w:t>conditions in which random events trigger widespread violence.</w:t>
      </w:r>
      <w:r w:rsidRPr="00150AE0">
        <w:rPr>
          <w:rStyle w:val="Box"/>
        </w:rPr>
        <w:t xml:space="preserve"> </w:t>
      </w:r>
      <w:r w:rsidRPr="00FB339F">
        <w:rPr>
          <w:sz w:val="16"/>
        </w:rPr>
        <w:t xml:space="preserve">The condition of these vulnerable populations could have been much worse except that some countries controlled food prices in 2011 due to the unrest in 2008 [72{83]. Food price controls in the face of high global food prices carry associated costs. </w:t>
      </w:r>
      <w:r w:rsidRPr="00FB339F">
        <w:rPr>
          <w:rStyle w:val="StyleBoldUnderline"/>
        </w:rPr>
        <w:t xml:space="preserve">Because of the </w:t>
      </w:r>
      <w:proofErr w:type="gramStart"/>
      <w:r w:rsidRPr="00FB339F">
        <w:rPr>
          <w:rStyle w:val="StyleBoldUnderline"/>
        </w:rPr>
        <w:t>strong</w:t>
      </w:r>
      <w:proofErr w:type="gramEnd"/>
      <w:r w:rsidRPr="00FB339F">
        <w:rPr>
          <w:rStyle w:val="StyleBoldUnderline"/>
        </w:rPr>
        <w:t xml:space="preserve"> cascade of events in the Middle East and North Africa only some countries had to fail to adequately control food prices for events to unfold</w:t>
      </w:r>
      <w:r w:rsidRPr="00FB339F">
        <w:rPr>
          <w:sz w:val="16"/>
        </w:rPr>
        <w:t xml:space="preserve"> [84{88]. This understanding suggests that reconsidering biofuel policy as well as commodity market regulations should be an urgent priority for policymakers. Reducing the amount of corn converted to ethanol, and restricting commodity future markets to bona de risk hedging would reduce global food prices [66]. The current problem transcends the specific national political crises to represent a global concern about vulnerable populations and social orde.r </w:t>
      </w:r>
      <w:proofErr w:type="gramStart"/>
      <w:r w:rsidRPr="001D3E6C">
        <w:rPr>
          <w:rStyle w:val="StyleBoldUnderline"/>
          <w:highlight w:val="cyan"/>
        </w:rPr>
        <w:t>Our</w:t>
      </w:r>
      <w:proofErr w:type="gramEnd"/>
      <w:r w:rsidRPr="001D3E6C">
        <w:rPr>
          <w:rStyle w:val="StyleBoldUnderline"/>
          <w:highlight w:val="cyan"/>
        </w:rPr>
        <w:t xml:space="preserve"> analysis</w:t>
      </w:r>
      <w:r w:rsidRPr="00FB339F">
        <w:rPr>
          <w:rStyle w:val="StyleBoldUnderline"/>
        </w:rPr>
        <w:t xml:space="preserve"> of the link between global food prices and social unrest </w:t>
      </w:r>
      <w:r w:rsidRPr="001D3E6C">
        <w:rPr>
          <w:rStyle w:val="StyleBoldUnderline"/>
          <w:highlight w:val="cyan"/>
        </w:rPr>
        <w:t xml:space="preserve">supports </w:t>
      </w:r>
      <w:r w:rsidRPr="001D3E6C">
        <w:rPr>
          <w:rStyle w:val="Emphasis"/>
          <w:highlight w:val="cyan"/>
        </w:rPr>
        <w:t>a growing conclusion</w:t>
      </w:r>
      <w:r w:rsidRPr="00FB339F">
        <w:rPr>
          <w:sz w:val="16"/>
        </w:rPr>
        <w:t xml:space="preserve"> that </w:t>
      </w:r>
      <w:r w:rsidRPr="001D3E6C">
        <w:rPr>
          <w:rStyle w:val="StyleBoldUnderline"/>
          <w:highlight w:val="cyan"/>
        </w:rPr>
        <w:t xml:space="preserve">it is possible to build </w:t>
      </w:r>
      <w:r w:rsidRPr="001D3E6C">
        <w:rPr>
          <w:rStyle w:val="Box"/>
          <w:highlight w:val="cyan"/>
        </w:rPr>
        <w:t>mathematical models</w:t>
      </w:r>
      <w:r w:rsidRPr="001D3E6C">
        <w:rPr>
          <w:sz w:val="16"/>
          <w:highlight w:val="cyan"/>
        </w:rPr>
        <w:t xml:space="preserve"> </w:t>
      </w:r>
      <w:r w:rsidRPr="001D3E6C">
        <w:rPr>
          <w:rStyle w:val="StyleBoldUnderline"/>
          <w:highlight w:val="cyan"/>
        </w:rPr>
        <w:t>of global</w:t>
      </w:r>
      <w:r w:rsidRPr="001D3E6C">
        <w:rPr>
          <w:sz w:val="16"/>
          <w:highlight w:val="cyan"/>
        </w:rPr>
        <w:t xml:space="preserve"> </w:t>
      </w:r>
      <w:r w:rsidRPr="001D3E6C">
        <w:rPr>
          <w:rStyle w:val="StyleBoldUnderline"/>
          <w:highlight w:val="cyan"/>
        </w:rPr>
        <w:t>economic and social</w:t>
      </w:r>
      <w:r w:rsidRPr="00FB339F">
        <w:rPr>
          <w:rStyle w:val="StyleBoldUnderline"/>
        </w:rPr>
        <w:t xml:space="preserve"> </w:t>
      </w:r>
      <w:r w:rsidRPr="001D3E6C">
        <w:rPr>
          <w:rStyle w:val="StyleBoldUnderline"/>
          <w:highlight w:val="cyan"/>
        </w:rPr>
        <w:t>crises</w:t>
      </w:r>
      <w:r w:rsidRPr="00FB339F">
        <w:rPr>
          <w:sz w:val="16"/>
        </w:rPr>
        <w:t xml:space="preserve"> [89{98]. Identifying a signature of unrest for future events is surely useful. </w:t>
      </w:r>
      <w:r w:rsidRPr="001D3E6C">
        <w:rPr>
          <w:rStyle w:val="StyleBoldUnderline"/>
          <w:highlight w:val="cyan"/>
        </w:rPr>
        <w:t>Significantly</w:t>
      </w:r>
      <w:r w:rsidRPr="001D3E6C">
        <w:rPr>
          <w:sz w:val="16"/>
          <w:highlight w:val="cyan"/>
        </w:rPr>
        <w:t xml:space="preserve">, </w:t>
      </w:r>
      <w:r w:rsidRPr="001D3E6C">
        <w:rPr>
          <w:rStyle w:val="StyleBoldUnderline"/>
          <w:highlight w:val="cyan"/>
        </w:rPr>
        <w:t>prior to the unrest</w:t>
      </w:r>
      <w:r w:rsidRPr="00FB339F">
        <w:rPr>
          <w:sz w:val="16"/>
        </w:rPr>
        <w:t xml:space="preserve">, on December 13, 2010, </w:t>
      </w:r>
      <w:r w:rsidRPr="001D3E6C">
        <w:rPr>
          <w:rStyle w:val="StyleBoldUnderline"/>
          <w:highlight w:val="cyan"/>
        </w:rPr>
        <w:t>we</w:t>
      </w:r>
      <w:r w:rsidRPr="00FB339F">
        <w:rPr>
          <w:rStyle w:val="StyleBoldUnderline"/>
        </w:rPr>
        <w:t xml:space="preserve"> </w:t>
      </w:r>
      <w:r w:rsidRPr="001D3E6C">
        <w:rPr>
          <w:rStyle w:val="StyleBoldUnderline"/>
          <w:highlight w:val="cyan"/>
        </w:rPr>
        <w:t>submitted a</w:t>
      </w:r>
      <w:r w:rsidRPr="00FB339F">
        <w:rPr>
          <w:rStyle w:val="StyleBoldUnderline"/>
        </w:rPr>
        <w:t xml:space="preserve"> government </w:t>
      </w:r>
      <w:r w:rsidRPr="001D3E6C">
        <w:rPr>
          <w:rStyle w:val="StyleBoldUnderline"/>
          <w:highlight w:val="cyan"/>
        </w:rPr>
        <w:t>report</w:t>
      </w:r>
      <w:r w:rsidRPr="00FB339F">
        <w:rPr>
          <w:sz w:val="16"/>
        </w:rPr>
        <w:t xml:space="preserve"> [56] </w:t>
      </w:r>
      <w:r w:rsidRPr="001D3E6C">
        <w:rPr>
          <w:rStyle w:val="StyleBoldUnderline"/>
          <w:highlight w:val="cyan"/>
        </w:rPr>
        <w:t>analyzing the repercussions of the</w:t>
      </w:r>
      <w:r w:rsidRPr="00FB339F">
        <w:rPr>
          <w:rStyle w:val="StyleBoldUnderline"/>
        </w:rPr>
        <w:t xml:space="preserve"> global</w:t>
      </w:r>
      <w:r w:rsidRPr="00FB339F">
        <w:rPr>
          <w:sz w:val="16"/>
        </w:rPr>
        <w:t xml:space="preserve"> financial </w:t>
      </w:r>
      <w:r w:rsidRPr="001D3E6C">
        <w:rPr>
          <w:rStyle w:val="StyleBoldUnderline"/>
          <w:highlight w:val="cyan"/>
        </w:rPr>
        <w:t>crises</w:t>
      </w:r>
      <w:r w:rsidRPr="00FB339F">
        <w:rPr>
          <w:sz w:val="16"/>
        </w:rPr>
        <w:t xml:space="preserve">, and </w:t>
      </w:r>
      <w:r w:rsidRPr="001D3E6C">
        <w:rPr>
          <w:rStyle w:val="Emphasis"/>
          <w:highlight w:val="cyan"/>
        </w:rPr>
        <w:t>directly</w:t>
      </w:r>
      <w:r w:rsidRPr="001D3E6C">
        <w:rPr>
          <w:sz w:val="16"/>
          <w:highlight w:val="cyan"/>
        </w:rPr>
        <w:t xml:space="preserve"> </w:t>
      </w:r>
      <w:r w:rsidRPr="001D3E6C">
        <w:rPr>
          <w:rStyle w:val="StyleBoldUnderline"/>
          <w:highlight w:val="cyan"/>
        </w:rPr>
        <w:t>identifying the risk of</w:t>
      </w:r>
      <w:r w:rsidRPr="00FB339F">
        <w:rPr>
          <w:sz w:val="16"/>
        </w:rPr>
        <w:t xml:space="preserve"> social unrest and political </w:t>
      </w:r>
      <w:r w:rsidRPr="001D3E6C">
        <w:rPr>
          <w:rStyle w:val="StyleBoldUnderline"/>
          <w:highlight w:val="cyan"/>
        </w:rPr>
        <w:t>instability due to food prices</w:t>
      </w:r>
      <w:r w:rsidRPr="00FB339F">
        <w:rPr>
          <w:sz w:val="16"/>
        </w:rPr>
        <w:t xml:space="preserve"> (see Fig. 1). </w:t>
      </w:r>
      <w:r w:rsidRPr="00FB339F">
        <w:rPr>
          <w:rStyle w:val="StyleBoldUnderline"/>
        </w:rPr>
        <w:t>This report</w:t>
      </w:r>
      <w:r w:rsidRPr="00FB339F">
        <w:rPr>
          <w:sz w:val="16"/>
        </w:rPr>
        <w:t xml:space="preserve">, sub- mitted four days before the initial human trigger event, the action of Mohamed Bouazizi in Tunisia [99, 100], </w:t>
      </w:r>
      <w:r w:rsidRPr="00FB339F">
        <w:rPr>
          <w:rStyle w:val="StyleBoldUnderline"/>
        </w:rPr>
        <w:t xml:space="preserve">demonstrates that </w:t>
      </w:r>
      <w:r w:rsidRPr="001D3E6C">
        <w:rPr>
          <w:rStyle w:val="StyleBoldUnderline"/>
          <w:highlight w:val="cyan"/>
        </w:rPr>
        <w:t xml:space="preserve">it is possible to identify </w:t>
      </w:r>
      <w:r w:rsidRPr="001D3E6C">
        <w:rPr>
          <w:rStyle w:val="Box"/>
          <w:highlight w:val="cyan"/>
        </w:rPr>
        <w:t>early warning signs before events occur</w:t>
      </w:r>
      <w:r w:rsidRPr="00FB339F">
        <w:rPr>
          <w:sz w:val="16"/>
        </w:rPr>
        <w:t>. Prediction is a major challenge for socio-economic analysis. Understanding when and whether prediction is possible is important for science and policy decisions. Our predictions are conditional on the circumstances, and thus allow for policy interventions to change them. Whether policy makers will act depends on the various pressures that are applied to them, including both the public and special interests.</w:t>
      </w:r>
    </w:p>
    <w:p w:rsidR="00DE3DC2" w:rsidRDefault="00DE3DC2" w:rsidP="00DE3DC2">
      <w:pPr>
        <w:ind w:left="288" w:right="288"/>
        <w:rPr>
          <w:sz w:val="16"/>
          <w:lang w:eastAsia="ko-KR"/>
        </w:rPr>
      </w:pPr>
    </w:p>
    <w:p w:rsidR="00DE3DC2" w:rsidRPr="00803A2E" w:rsidRDefault="00DE3DC2" w:rsidP="00DE3DC2">
      <w:pPr>
        <w:pStyle w:val="Heading4"/>
      </w:pPr>
      <w:r w:rsidRPr="00803A2E">
        <w:t xml:space="preserve">Collapse is </w:t>
      </w:r>
      <w:r w:rsidRPr="00803A2E">
        <w:rPr>
          <w:u w:val="single"/>
        </w:rPr>
        <w:t>worse</w:t>
      </w:r>
      <w:r w:rsidRPr="00803A2E">
        <w:t xml:space="preserve"> for every impact – try or die flips aff</w:t>
      </w:r>
    </w:p>
    <w:p w:rsidR="00DE3DC2" w:rsidRPr="00803A2E" w:rsidRDefault="00DE3DC2" w:rsidP="00DE3DC2">
      <w:r w:rsidRPr="00803A2E">
        <w:rPr>
          <w:b/>
        </w:rPr>
        <w:t>Monbiot 9</w:t>
      </w:r>
      <w:r w:rsidRPr="00803A2E">
        <w:t xml:space="preserve"> (George, Columnist – The Guardian, held visiting fellowships or professorships at the universities of Oxford (environmental policy), Bristol (philosophy), Keele (politics), Oxford Brookes (planning), and East London (environmental science), “Is There Any Point in Fighting to Stave Off Industrial Apocalypse</w:t>
      </w:r>
      <w:proofErr w:type="gramStart"/>
      <w:r w:rsidRPr="00803A2E">
        <w:t>?,</w:t>
      </w:r>
      <w:proofErr w:type="gramEnd"/>
      <w:r w:rsidRPr="00803A2E">
        <w:t>” Guardian, 8-17, http://www.guardian.co.uk/commentisfree/cif-green/2009/aug/17/environment-climate-change)</w:t>
      </w:r>
    </w:p>
    <w:p w:rsidR="00DE3DC2" w:rsidRPr="00803A2E" w:rsidRDefault="00DE3DC2" w:rsidP="00DE3DC2">
      <w:pPr>
        <w:ind w:left="288" w:right="288"/>
        <w:rPr>
          <w:sz w:val="16"/>
        </w:rPr>
      </w:pPr>
      <w:r w:rsidRPr="00803A2E">
        <w:rPr>
          <w:sz w:val="16"/>
        </w:rPr>
        <w:t xml:space="preserve">The interesting question, and the one that probably divides us, is this: </w:t>
      </w:r>
      <w:r w:rsidRPr="00803A2E">
        <w:rPr>
          <w:rStyle w:val="StyleBoldUnderline"/>
        </w:rPr>
        <w:t xml:space="preserve">to what extent </w:t>
      </w:r>
      <w:r w:rsidRPr="00931FD6">
        <w:rPr>
          <w:rStyle w:val="StyleBoldUnderline"/>
          <w:highlight w:val="yellow"/>
        </w:rPr>
        <w:t>should we welcome</w:t>
      </w:r>
      <w:r w:rsidRPr="00803A2E">
        <w:rPr>
          <w:rStyle w:val="StyleBoldUnderline"/>
        </w:rPr>
        <w:t xml:space="preserve"> the likely </w:t>
      </w:r>
      <w:r w:rsidRPr="00931FD6">
        <w:rPr>
          <w:rStyle w:val="StyleBoldUnderline"/>
          <w:highlight w:val="yellow"/>
        </w:rPr>
        <w:t>collapse of industrial civilisation</w:t>
      </w:r>
      <w:r w:rsidRPr="00803A2E">
        <w:rPr>
          <w:rStyle w:val="StyleBoldUnderline"/>
        </w:rPr>
        <w:t>?</w:t>
      </w:r>
      <w:r w:rsidRPr="00803A2E">
        <w:rPr>
          <w:sz w:val="16"/>
        </w:rPr>
        <w:t xml:space="preserve"> Or more precisely: </w:t>
      </w:r>
      <w:r w:rsidRPr="00803A2E">
        <w:rPr>
          <w:rStyle w:val="StyleBoldUnderline"/>
        </w:rPr>
        <w:t>to what extent do we believe that some good may come of it?</w:t>
      </w:r>
      <w:r w:rsidRPr="00803A2E">
        <w:rPr>
          <w:sz w:val="16"/>
        </w:rPr>
        <w:t xml:space="preserve"> I detect in your writings, and in the conversations we have had, an attraction towards – almost a yearning for – this apocalypse, a sense that you see it as a cleansing fire that will rid the world of a diseased society. If this is your view, I do not share it. I'm sure we can agree that </w:t>
      </w:r>
      <w:r w:rsidRPr="00803A2E">
        <w:rPr>
          <w:rStyle w:val="StyleBoldUnderline"/>
        </w:rPr>
        <w:t xml:space="preserve">the immediate </w:t>
      </w:r>
      <w:r w:rsidRPr="00931FD6">
        <w:rPr>
          <w:rStyle w:val="StyleBoldUnderline"/>
          <w:highlight w:val="yellow"/>
        </w:rPr>
        <w:t>consequences</w:t>
      </w:r>
      <w:r w:rsidRPr="00803A2E">
        <w:rPr>
          <w:rStyle w:val="StyleBoldUnderline"/>
        </w:rPr>
        <w:t xml:space="preserve"> of collapse </w:t>
      </w:r>
      <w:r w:rsidRPr="00931FD6">
        <w:rPr>
          <w:rStyle w:val="StyleBoldUnderline"/>
          <w:highlight w:val="yellow"/>
        </w:rPr>
        <w:t>would be</w:t>
      </w:r>
      <w:r w:rsidRPr="00803A2E">
        <w:rPr>
          <w:rStyle w:val="StyleBoldUnderline"/>
        </w:rPr>
        <w:t xml:space="preserve"> hideous</w:t>
      </w:r>
      <w:r w:rsidRPr="00803A2E">
        <w:rPr>
          <w:sz w:val="16"/>
        </w:rPr>
        <w:t xml:space="preserve">: </w:t>
      </w:r>
      <w:r w:rsidRPr="00931FD6">
        <w:rPr>
          <w:rStyle w:val="StyleBoldUnderline"/>
          <w:b/>
          <w:highlight w:val="yellow"/>
        </w:rPr>
        <w:t>the breakdown of</w:t>
      </w:r>
      <w:r w:rsidRPr="00803A2E">
        <w:rPr>
          <w:rStyle w:val="StyleBoldUnderline"/>
          <w:b/>
        </w:rPr>
        <w:t xml:space="preserve"> the </w:t>
      </w:r>
      <w:r w:rsidRPr="00931FD6">
        <w:rPr>
          <w:rStyle w:val="StyleBoldUnderline"/>
          <w:b/>
          <w:highlight w:val="yellow"/>
        </w:rPr>
        <w:t xml:space="preserve">systems that </w:t>
      </w:r>
      <w:r w:rsidRPr="00931FD6">
        <w:rPr>
          <w:rStyle w:val="Emphasis"/>
          <w:highlight w:val="yellow"/>
        </w:rPr>
        <w:t>keep</w:t>
      </w:r>
      <w:r w:rsidRPr="00803A2E">
        <w:rPr>
          <w:rStyle w:val="Emphasis"/>
        </w:rPr>
        <w:t xml:space="preserve"> most of </w:t>
      </w:r>
      <w:r w:rsidRPr="00931FD6">
        <w:rPr>
          <w:rStyle w:val="Emphasis"/>
          <w:highlight w:val="yellow"/>
        </w:rPr>
        <w:t>us alive</w:t>
      </w:r>
      <w:r w:rsidRPr="00931FD6">
        <w:rPr>
          <w:rStyle w:val="StyleBoldUnderline"/>
          <w:b/>
          <w:highlight w:val="yellow"/>
        </w:rPr>
        <w:t xml:space="preserve">; </w:t>
      </w:r>
      <w:r w:rsidRPr="00931FD6">
        <w:rPr>
          <w:rStyle w:val="Emphasis"/>
          <w:highlight w:val="yellow"/>
        </w:rPr>
        <w:t>mass starvation</w:t>
      </w:r>
      <w:proofErr w:type="gramStart"/>
      <w:r w:rsidRPr="00931FD6">
        <w:rPr>
          <w:rStyle w:val="StyleBoldUnderline"/>
          <w:b/>
          <w:highlight w:val="yellow"/>
        </w:rPr>
        <w:t>;</w:t>
      </w:r>
      <w:proofErr w:type="gramEnd"/>
      <w:r w:rsidRPr="00931FD6">
        <w:rPr>
          <w:rStyle w:val="StyleBoldUnderline"/>
          <w:b/>
          <w:highlight w:val="yellow"/>
        </w:rPr>
        <w:t xml:space="preserve"> </w:t>
      </w:r>
      <w:r w:rsidRPr="00931FD6">
        <w:rPr>
          <w:rStyle w:val="Emphasis"/>
          <w:highlight w:val="yellow"/>
        </w:rPr>
        <w:t>war</w:t>
      </w:r>
      <w:r w:rsidRPr="00803A2E">
        <w:rPr>
          <w:sz w:val="16"/>
        </w:rPr>
        <w:t xml:space="preserve">. </w:t>
      </w:r>
      <w:r w:rsidRPr="00803A2E">
        <w:rPr>
          <w:rStyle w:val="StyleBoldUnderline"/>
        </w:rPr>
        <w:t>These alone surely give us sufficient reason to fight on</w:t>
      </w:r>
      <w:r w:rsidRPr="00803A2E">
        <w:rPr>
          <w:sz w:val="16"/>
        </w:rPr>
        <w:t xml:space="preserve">, however faint our chances appear. But even if we were somehow able to put this out of our minds, I believe that </w:t>
      </w:r>
      <w:r w:rsidRPr="00931FD6">
        <w:rPr>
          <w:rStyle w:val="StyleBoldUnderline"/>
          <w:highlight w:val="yellow"/>
        </w:rPr>
        <w:t>what is likely</w:t>
      </w:r>
      <w:r w:rsidRPr="00803A2E">
        <w:rPr>
          <w:rStyle w:val="StyleBoldUnderline"/>
        </w:rPr>
        <w:t xml:space="preserve"> to come out on the other side </w:t>
      </w:r>
      <w:r w:rsidRPr="00931FD6">
        <w:rPr>
          <w:rStyle w:val="StyleBoldUnderline"/>
          <w:highlight w:val="yellow"/>
        </w:rPr>
        <w:t xml:space="preserve">will be </w:t>
      </w:r>
      <w:r w:rsidRPr="00931FD6">
        <w:rPr>
          <w:rStyle w:val="StyleBoldUnderline"/>
          <w:b/>
          <w:highlight w:val="yellow"/>
        </w:rPr>
        <w:t>worse than our current settlement</w:t>
      </w:r>
      <w:r w:rsidRPr="00803A2E">
        <w:rPr>
          <w:sz w:val="16"/>
        </w:rPr>
        <w:t xml:space="preserve">. </w:t>
      </w:r>
      <w:r w:rsidRPr="00803A2E">
        <w:rPr>
          <w:rStyle w:val="StyleBoldUnderline"/>
        </w:rPr>
        <w:t>Here are three observations</w:t>
      </w:r>
      <w:r w:rsidRPr="00803A2E">
        <w:rPr>
          <w:sz w:val="16"/>
        </w:rPr>
        <w:t xml:space="preserve">: 1 </w:t>
      </w:r>
      <w:proofErr w:type="gramStart"/>
      <w:r w:rsidRPr="00803A2E">
        <w:rPr>
          <w:rStyle w:val="StyleBoldUnderline"/>
        </w:rPr>
        <w:t>Our</w:t>
      </w:r>
      <w:proofErr w:type="gramEnd"/>
      <w:r w:rsidRPr="00803A2E">
        <w:rPr>
          <w:rStyle w:val="StyleBoldUnderline"/>
        </w:rPr>
        <w:t xml:space="preserve"> species (unlike most of its members) is tough and resilient</w:t>
      </w:r>
      <w:r w:rsidRPr="00803A2E">
        <w:rPr>
          <w:sz w:val="16"/>
        </w:rPr>
        <w:t xml:space="preserve">; 2 </w:t>
      </w:r>
      <w:r w:rsidRPr="00931FD6">
        <w:rPr>
          <w:rStyle w:val="StyleBoldUnderline"/>
          <w:highlight w:val="yellow"/>
        </w:rPr>
        <w:t>When civilisations collapse</w:t>
      </w:r>
      <w:r w:rsidRPr="00803A2E">
        <w:rPr>
          <w:rStyle w:val="StyleBoldUnderline"/>
        </w:rPr>
        <w:t xml:space="preserve">, </w:t>
      </w:r>
      <w:r w:rsidRPr="00931FD6">
        <w:rPr>
          <w:rStyle w:val="StyleBoldUnderline"/>
          <w:highlight w:val="yellow"/>
        </w:rPr>
        <w:t>psychopaths take over</w:t>
      </w:r>
      <w:r w:rsidRPr="00803A2E">
        <w:rPr>
          <w:rStyle w:val="StyleBoldUnderline"/>
        </w:rPr>
        <w:t>; 3 We seldom learn from others' mistakes</w:t>
      </w:r>
      <w:r w:rsidRPr="00803A2E">
        <w:rPr>
          <w:sz w:val="16"/>
        </w:rPr>
        <w:t xml:space="preserve">. From the first observation, this follows: even if you are hardened to the fate of humans, you can surely see that our species will not become extinct without causing the extinction of almost all others. </w:t>
      </w:r>
      <w:r w:rsidRPr="00803A2E">
        <w:rPr>
          <w:rStyle w:val="StyleBoldUnderline"/>
        </w:rPr>
        <w:t>However hard we fall, we will recover sufficiently to land another hammer blow on the biosphere</w:t>
      </w:r>
      <w:r w:rsidRPr="00803A2E">
        <w:rPr>
          <w:sz w:val="16"/>
        </w:rPr>
        <w:t xml:space="preserve">. We will continue to do so until there is so little left that even Homo sapiens can no longer survive. This is the ecological destiny of a species possessed of outstanding intelligence, opposable thumbs and an ability to interpret and exploit almost every possible resource – in the absence of political restraint. From the second and third observations, this follows: instead of gathering as free collectives of happy householders, </w:t>
      </w:r>
      <w:r w:rsidRPr="00931FD6">
        <w:rPr>
          <w:rStyle w:val="StyleBoldUnderline"/>
          <w:highlight w:val="yellow"/>
        </w:rPr>
        <w:t>survivors</w:t>
      </w:r>
      <w:r w:rsidRPr="00803A2E">
        <w:rPr>
          <w:rStyle w:val="StyleBoldUnderline"/>
        </w:rPr>
        <w:t xml:space="preserve"> of this collapse will be subject to the </w:t>
      </w:r>
      <w:r w:rsidRPr="00931FD6">
        <w:rPr>
          <w:rStyle w:val="StyleBoldUnderline"/>
          <w:highlight w:val="yellow"/>
        </w:rPr>
        <w:t>will</w:t>
      </w:r>
      <w:r w:rsidRPr="00803A2E">
        <w:rPr>
          <w:rStyle w:val="StyleBoldUnderline"/>
        </w:rPr>
        <w:t xml:space="preserve"> of people seeking to </w:t>
      </w:r>
      <w:r w:rsidRPr="00931FD6">
        <w:rPr>
          <w:rStyle w:val="StyleBoldUnderline"/>
          <w:highlight w:val="yellow"/>
        </w:rPr>
        <w:t>monopolise remaining resources</w:t>
      </w:r>
      <w:r w:rsidRPr="00803A2E">
        <w:rPr>
          <w:sz w:val="16"/>
        </w:rPr>
        <w:t xml:space="preserve">. </w:t>
      </w:r>
      <w:r w:rsidRPr="00931FD6">
        <w:rPr>
          <w:rStyle w:val="StyleBoldUnderline"/>
          <w:highlight w:val="yellow"/>
        </w:rPr>
        <w:t>This will</w:t>
      </w:r>
      <w:r w:rsidRPr="00803A2E">
        <w:rPr>
          <w:rStyle w:val="StyleBoldUnderline"/>
        </w:rPr>
        <w:t xml:space="preserve"> is likely to </w:t>
      </w:r>
      <w:r w:rsidRPr="00931FD6">
        <w:rPr>
          <w:rStyle w:val="StyleBoldUnderline"/>
          <w:highlight w:val="yellow"/>
        </w:rPr>
        <w:t xml:space="preserve">be </w:t>
      </w:r>
      <w:r w:rsidRPr="00931FD6">
        <w:rPr>
          <w:rStyle w:val="Emphasis"/>
          <w:highlight w:val="yellow"/>
        </w:rPr>
        <w:t>imposed through violence</w:t>
      </w:r>
      <w:r w:rsidRPr="00803A2E">
        <w:rPr>
          <w:sz w:val="16"/>
        </w:rPr>
        <w:t xml:space="preserve">. </w:t>
      </w:r>
      <w:r w:rsidRPr="00803A2E">
        <w:rPr>
          <w:rStyle w:val="StyleBoldUnderline"/>
        </w:rPr>
        <w:t>Political accountability will be a distant memory</w:t>
      </w:r>
      <w:r w:rsidRPr="00803A2E">
        <w:rPr>
          <w:sz w:val="16"/>
        </w:rPr>
        <w:t xml:space="preserve">. </w:t>
      </w:r>
      <w:r w:rsidRPr="00931FD6">
        <w:rPr>
          <w:rStyle w:val="StyleBoldUnderline"/>
          <w:highlight w:val="yellow"/>
        </w:rPr>
        <w:t>The chances of conserving any resource</w:t>
      </w:r>
      <w:r w:rsidRPr="00803A2E">
        <w:rPr>
          <w:rStyle w:val="StyleBoldUnderline"/>
        </w:rPr>
        <w:t xml:space="preserve"> in these circumstances </w:t>
      </w:r>
      <w:r w:rsidRPr="00931FD6">
        <w:rPr>
          <w:rStyle w:val="StyleBoldUnderline"/>
          <w:highlight w:val="yellow"/>
        </w:rPr>
        <w:t>are</w:t>
      </w:r>
      <w:r w:rsidRPr="00803A2E">
        <w:rPr>
          <w:rStyle w:val="StyleBoldUnderline"/>
        </w:rPr>
        <w:t xml:space="preserve"> </w:t>
      </w:r>
      <w:r w:rsidRPr="00803A2E">
        <w:rPr>
          <w:rStyle w:val="StyleBoldUnderline"/>
          <w:b/>
        </w:rPr>
        <w:t xml:space="preserve">approximately </w:t>
      </w:r>
      <w:r w:rsidRPr="00931FD6">
        <w:rPr>
          <w:rStyle w:val="StyleBoldUnderline"/>
          <w:b/>
          <w:highlight w:val="yellow"/>
        </w:rPr>
        <w:t>zero</w:t>
      </w:r>
      <w:r w:rsidRPr="00803A2E">
        <w:rPr>
          <w:sz w:val="16"/>
        </w:rPr>
        <w:t xml:space="preserve">. </w:t>
      </w:r>
      <w:r w:rsidRPr="00931FD6">
        <w:rPr>
          <w:rStyle w:val="StyleBoldUnderline"/>
          <w:highlight w:val="yellow"/>
        </w:rPr>
        <w:t>The</w:t>
      </w:r>
      <w:r w:rsidRPr="00803A2E">
        <w:rPr>
          <w:rStyle w:val="StyleBoldUnderline"/>
        </w:rPr>
        <w:t xml:space="preserve"> human and ecological </w:t>
      </w:r>
      <w:r w:rsidRPr="00931FD6">
        <w:rPr>
          <w:rStyle w:val="StyleBoldUnderline"/>
          <w:highlight w:val="yellow"/>
        </w:rPr>
        <w:t>consequences of the</w:t>
      </w:r>
      <w:r w:rsidRPr="00803A2E">
        <w:rPr>
          <w:rStyle w:val="StyleBoldUnderline"/>
        </w:rPr>
        <w:t xml:space="preserve"> first global </w:t>
      </w:r>
      <w:r w:rsidRPr="00931FD6">
        <w:rPr>
          <w:rStyle w:val="StyleBoldUnderline"/>
          <w:highlight w:val="yellow"/>
        </w:rPr>
        <w:t>collapse</w:t>
      </w:r>
      <w:r w:rsidRPr="00803A2E">
        <w:rPr>
          <w:rStyle w:val="StyleBoldUnderline"/>
        </w:rPr>
        <w:t xml:space="preserve"> are likely to </w:t>
      </w:r>
      <w:r w:rsidRPr="00931FD6">
        <w:rPr>
          <w:rStyle w:val="StyleBoldUnderline"/>
          <w:highlight w:val="yellow"/>
        </w:rPr>
        <w:t>persist</w:t>
      </w:r>
      <w:r w:rsidRPr="00803A2E">
        <w:rPr>
          <w:rStyle w:val="StyleBoldUnderline"/>
        </w:rPr>
        <w:t xml:space="preserve"> for many generations</w:t>
      </w:r>
      <w:r w:rsidRPr="00803A2E">
        <w:rPr>
          <w:sz w:val="16"/>
        </w:rPr>
        <w:t xml:space="preserve">, perhaps for our species' remaining time on earth. To imagine that good could come of the involuntary failure of industrial civilisation is also to succumb to denial. The answer to your question – </w:t>
      </w:r>
      <w:r w:rsidRPr="00931FD6">
        <w:rPr>
          <w:rStyle w:val="StyleBoldUnderline"/>
          <w:highlight w:val="yellow"/>
        </w:rPr>
        <w:t xml:space="preserve">what will we learn from this collapse? – </w:t>
      </w:r>
      <w:proofErr w:type="gramStart"/>
      <w:r w:rsidRPr="00931FD6">
        <w:rPr>
          <w:rStyle w:val="StyleBoldUnderline"/>
          <w:highlight w:val="yellow"/>
        </w:rPr>
        <w:t>is</w:t>
      </w:r>
      <w:proofErr w:type="gramEnd"/>
      <w:r w:rsidRPr="00931FD6">
        <w:rPr>
          <w:rStyle w:val="StyleBoldUnderline"/>
          <w:highlight w:val="yellow"/>
        </w:rPr>
        <w:t xml:space="preserve"> </w:t>
      </w:r>
      <w:r w:rsidRPr="00931FD6">
        <w:rPr>
          <w:rStyle w:val="StyleBoldUnderline"/>
          <w:b/>
          <w:highlight w:val="yellow"/>
        </w:rPr>
        <w:t>nothing</w:t>
      </w:r>
      <w:r w:rsidRPr="00803A2E">
        <w:rPr>
          <w:sz w:val="16"/>
        </w:rPr>
        <w:t xml:space="preserve">. </w:t>
      </w:r>
      <w:r w:rsidRPr="00803A2E">
        <w:rPr>
          <w:rStyle w:val="StyleBoldUnderline"/>
        </w:rPr>
        <w:t>This is why</w:t>
      </w:r>
      <w:r w:rsidRPr="00803A2E">
        <w:rPr>
          <w:sz w:val="16"/>
        </w:rPr>
        <w:t xml:space="preserve">, despite everything, </w:t>
      </w:r>
      <w:r w:rsidRPr="00803A2E">
        <w:rPr>
          <w:rStyle w:val="StyleBoldUnderline"/>
        </w:rPr>
        <w:t>I fight on</w:t>
      </w:r>
      <w:r w:rsidRPr="00803A2E">
        <w:rPr>
          <w:sz w:val="16"/>
        </w:rPr>
        <w:t xml:space="preserve">. I am not fighting to sustain economic growth. I am fighting to prevent both initial collapse and the repeated catastrophe that follows. However faint the hopes of engineering a soft landing – an ordered and structured downsizing of the global economy – might be, </w:t>
      </w:r>
      <w:r w:rsidRPr="00803A2E">
        <w:rPr>
          <w:rStyle w:val="StyleBoldUnderline"/>
        </w:rPr>
        <w:t>we must keep this possibility alive</w:t>
      </w:r>
      <w:r w:rsidRPr="00803A2E">
        <w:rPr>
          <w:sz w:val="16"/>
        </w:rPr>
        <w:t xml:space="preserve">. Perhaps we are both in denial: I, because I think </w:t>
      </w:r>
      <w:r w:rsidRPr="00803A2E">
        <w:rPr>
          <w:rStyle w:val="StyleBoldUnderline"/>
        </w:rPr>
        <w:t>the fight is still worth having</w:t>
      </w:r>
      <w:r w:rsidRPr="00803A2E">
        <w:rPr>
          <w:sz w:val="16"/>
        </w:rPr>
        <w:t>; you, because you think it isn't.</w:t>
      </w:r>
    </w:p>
    <w:p w:rsidR="00DE3DC2" w:rsidRPr="00A9342D" w:rsidRDefault="00DE3DC2" w:rsidP="00DE3DC2">
      <w:pPr>
        <w:rPr>
          <w:rFonts w:eastAsiaTheme="minorEastAsia"/>
        </w:rPr>
      </w:pPr>
    </w:p>
    <w:p w:rsidR="00DE3DC2" w:rsidRDefault="00DE3DC2" w:rsidP="00DE3DC2">
      <w:pPr>
        <w:pStyle w:val="Heading4"/>
      </w:pPr>
      <w:r>
        <w:t>Literally turns the entire aff - Congress will give Obama unfettered power in the event of an emergency</w:t>
      </w:r>
    </w:p>
    <w:p w:rsidR="00DE3DC2" w:rsidRPr="0080215A" w:rsidRDefault="00DE3DC2" w:rsidP="00DE3DC2">
      <w:pPr>
        <w:rPr>
          <w:b/>
          <w:bCs/>
          <w:sz w:val="24"/>
        </w:rPr>
      </w:pPr>
      <w:r w:rsidRPr="0080215A">
        <w:rPr>
          <w:rStyle w:val="StyleStyleBold12pt"/>
        </w:rPr>
        <w:t>Brooks 13</w:t>
      </w:r>
      <w:r w:rsidRPr="0080215A">
        <w:rPr>
          <w:rFonts w:hint="eastAsia"/>
        </w:rPr>
        <w:t xml:space="preserve"> </w:t>
      </w:r>
      <w:r w:rsidRPr="0080215A">
        <w:t xml:space="preserve">(Rosa Brooks, “Mission Creep in the War on Terror” March 14, 2013, </w:t>
      </w:r>
      <w:hyperlink r:id="rId26" w:history="1">
        <w:r w:rsidRPr="0080215A">
          <w:rPr>
            <w:rStyle w:val="Hyperlink"/>
            <w:rFonts w:eastAsiaTheme="majorEastAsia"/>
          </w:rPr>
          <w:t>http://www.foreignpolicy.com/articles/2013/03/14/mission_creep_in_the_war_on_terror</w:t>
        </w:r>
      </w:hyperlink>
    </w:p>
    <w:p w:rsidR="00DE3DC2" w:rsidRDefault="00DE3DC2" w:rsidP="00DE3DC2">
      <w:pPr>
        <w:rPr>
          <w:rFonts w:asciiTheme="minorHAnsi" w:hAnsiTheme="minorHAnsi"/>
          <w:sz w:val="22"/>
        </w:rPr>
      </w:pPr>
    </w:p>
    <w:p w:rsidR="00DE3DC2" w:rsidRDefault="00DE3DC2" w:rsidP="00DE3DC2">
      <w:pPr>
        <w:rPr>
          <w:rFonts w:ascii="Times" w:eastAsiaTheme="minorEastAsia" w:hAnsi="Times" w:cs="Times"/>
          <w:sz w:val="10"/>
          <w:lang w:eastAsia="ko-KR"/>
        </w:rPr>
      </w:pPr>
      <w:r w:rsidRPr="0080215A">
        <w:rPr>
          <w:rFonts w:ascii="Times" w:hAnsi="Times" w:cs="Times"/>
          <w:sz w:val="10"/>
          <w:szCs w:val="16"/>
        </w:rPr>
        <w:t>AUMF or no AUMF,</w:t>
      </w:r>
      <w:r w:rsidRPr="0080215A">
        <w:rPr>
          <w:rStyle w:val="StyleBoldUnderline"/>
          <w:rFonts w:ascii="Times" w:hAnsi="Times" w:cs="Times"/>
        </w:rPr>
        <w:t xml:space="preserve"> </w:t>
      </w:r>
      <w:r w:rsidRPr="0080215A">
        <w:rPr>
          <w:rStyle w:val="StyleBoldUnderline"/>
          <w:rFonts w:ascii="Times" w:hAnsi="Times" w:cs="Times"/>
          <w:highlight w:val="green"/>
        </w:rPr>
        <w:t>if</w:t>
      </w:r>
      <w:r w:rsidRPr="0080215A">
        <w:rPr>
          <w:rStyle w:val="StyleBoldUnderline"/>
          <w:rFonts w:ascii="Times" w:hAnsi="Times" w:cs="Times"/>
        </w:rPr>
        <w:t xml:space="preserve"> </w:t>
      </w:r>
      <w:r w:rsidRPr="0080215A">
        <w:rPr>
          <w:rStyle w:val="StyleBoldUnderline"/>
          <w:rFonts w:ascii="Times" w:hAnsi="Times" w:cs="Times"/>
          <w:highlight w:val="green"/>
        </w:rPr>
        <w:t>the United States finds</w:t>
      </w:r>
      <w:r w:rsidRPr="0080215A">
        <w:rPr>
          <w:rStyle w:val="StyleBoldUnderline"/>
          <w:rFonts w:ascii="Times" w:hAnsi="Times" w:cs="Times"/>
        </w:rPr>
        <w:t xml:space="preserve"> credible </w:t>
      </w:r>
      <w:r w:rsidRPr="0080215A">
        <w:rPr>
          <w:rStyle w:val="StyleBoldUnderline"/>
          <w:rFonts w:ascii="Times" w:hAnsi="Times" w:cs="Times"/>
          <w:highlight w:val="green"/>
        </w:rPr>
        <w:t>evidence of</w:t>
      </w:r>
      <w:r w:rsidRPr="0080215A">
        <w:rPr>
          <w:rStyle w:val="StyleBoldUnderline"/>
          <w:rFonts w:ascii="Times" w:hAnsi="Times" w:cs="Times"/>
        </w:rPr>
        <w:t xml:space="preserve"> </w:t>
      </w:r>
      <w:r w:rsidRPr="0080215A">
        <w:rPr>
          <w:rStyle w:val="StyleBoldUnderline"/>
          <w:rFonts w:ascii="Times" w:hAnsi="Times" w:cs="Times"/>
          <w:highlight w:val="green"/>
        </w:rPr>
        <w:t>an</w:t>
      </w:r>
      <w:r w:rsidRPr="0080215A">
        <w:rPr>
          <w:rStyle w:val="StyleBoldUnderline"/>
          <w:rFonts w:ascii="Times" w:hAnsi="Times" w:cs="Times"/>
        </w:rPr>
        <w:t xml:space="preserve"> </w:t>
      </w:r>
      <w:r w:rsidRPr="0080215A">
        <w:rPr>
          <w:rStyle w:val="StyleBoldUnderline"/>
          <w:rFonts w:ascii="Times" w:hAnsi="Times" w:cs="Times"/>
          <w:highlight w:val="green"/>
        </w:rPr>
        <w:t>imminent</w:t>
      </w:r>
      <w:r w:rsidRPr="0080215A">
        <w:rPr>
          <w:rStyle w:val="StyleBoldUnderline"/>
          <w:rFonts w:ascii="Times" w:hAnsi="Times" w:cs="Times"/>
        </w:rPr>
        <w:t xml:space="preserve"> and grave terrorist </w:t>
      </w:r>
      <w:r w:rsidRPr="0080215A">
        <w:rPr>
          <w:rStyle w:val="StyleBoldUnderline"/>
          <w:rFonts w:ascii="Times" w:hAnsi="Times" w:cs="Times"/>
          <w:highlight w:val="green"/>
        </w:rPr>
        <w:t>attack</w:t>
      </w:r>
      <w:r w:rsidRPr="0080215A">
        <w:rPr>
          <w:rFonts w:ascii="Times" w:hAnsi="Times" w:cs="Times"/>
          <w:sz w:val="10"/>
        </w:rPr>
        <w:t xml:space="preserve"> -- of the 9/11 variety -- </w:t>
      </w:r>
      <w:r w:rsidRPr="0080215A">
        <w:rPr>
          <w:rStyle w:val="StyleBoldUnderline"/>
          <w:rFonts w:ascii="Times" w:hAnsi="Times" w:cs="Times"/>
          <w:highlight w:val="green"/>
        </w:rPr>
        <w:t>no</w:t>
      </w:r>
      <w:r w:rsidRPr="0080215A">
        <w:rPr>
          <w:rStyle w:val="StyleBoldUnderline"/>
          <w:rFonts w:ascii="Times" w:hAnsi="Times" w:cs="Times"/>
        </w:rPr>
        <w:t xml:space="preserve"> </w:t>
      </w:r>
      <w:r w:rsidRPr="0080215A">
        <w:rPr>
          <w:rStyle w:val="StyleBoldUnderline"/>
          <w:rFonts w:ascii="Times" w:hAnsi="Times" w:cs="Times"/>
          <w:highlight w:val="green"/>
        </w:rPr>
        <w:t>one's going to give the president a hard time if he kills the bad guys before they have a chance to attack us</w:t>
      </w:r>
      <w:r w:rsidRPr="0080215A">
        <w:rPr>
          <w:rFonts w:ascii="Times" w:hAnsi="Times" w:cs="Times"/>
          <w:sz w:val="10"/>
        </w:rPr>
        <w:t xml:space="preserve">. And trust me: </w:t>
      </w:r>
      <w:r w:rsidRPr="0080215A">
        <w:rPr>
          <w:rStyle w:val="StyleBoldUnderline"/>
          <w:rFonts w:ascii="Times" w:hAnsi="Times" w:cs="Times"/>
        </w:rPr>
        <w:t xml:space="preserve">If the president has solid evidence of such an impending attack, </w:t>
      </w:r>
      <w:r w:rsidRPr="0080215A">
        <w:rPr>
          <w:rStyle w:val="Emphasis"/>
          <w:rFonts w:ascii="Times" w:hAnsi="Times" w:cs="Times"/>
          <w:highlight w:val="green"/>
        </w:rPr>
        <w:t>it won't matter if the terrorists are an al Qaeda offshoot or a rogue group of Canadian girl scouts</w:t>
      </w:r>
      <w:proofErr w:type="gramStart"/>
      <w:r w:rsidRPr="0080215A">
        <w:rPr>
          <w:rStyle w:val="StyleBoldUnderline"/>
          <w:rFonts w:ascii="Times" w:hAnsi="Times" w:cs="Times"/>
        </w:rPr>
        <w:t>.</w:t>
      </w:r>
      <w:r w:rsidRPr="0080215A">
        <w:rPr>
          <w:rStyle w:val="StyleBoldUnderline"/>
          <w:rFonts w:ascii="Times" w:hAnsi="Times" w:cs="Times"/>
          <w:sz w:val="12"/>
        </w:rPr>
        <w:t>¶</w:t>
      </w:r>
      <w:proofErr w:type="gramEnd"/>
      <w:r w:rsidRPr="0080215A">
        <w:rPr>
          <w:rFonts w:ascii="Times" w:hAnsi="Times" w:cs="Times"/>
          <w:sz w:val="10"/>
        </w:rPr>
        <w:t xml:space="preserve"> And if, despite our best efforts at prevention, another serious terrorist attack occurs in the future, </w:t>
      </w:r>
      <w:r w:rsidRPr="0080215A">
        <w:rPr>
          <w:rStyle w:val="StyleBoldUnderline"/>
          <w:rFonts w:ascii="Times" w:hAnsi="Times" w:cs="Times"/>
          <w:highlight w:val="green"/>
        </w:rPr>
        <w:t>Congress will</w:t>
      </w:r>
      <w:r w:rsidRPr="0080215A">
        <w:rPr>
          <w:rFonts w:ascii="Times" w:hAnsi="Times" w:cs="Times"/>
          <w:sz w:val="10"/>
        </w:rPr>
        <w:t xml:space="preserve"> undoubtedly </w:t>
      </w:r>
      <w:r w:rsidRPr="0080215A">
        <w:rPr>
          <w:rStyle w:val="Emphasis"/>
          <w:rFonts w:ascii="Times" w:hAnsi="Times" w:cs="Times"/>
          <w:highlight w:val="green"/>
        </w:rPr>
        <w:t>be quick</w:t>
      </w:r>
      <w:r w:rsidRPr="0080215A">
        <w:rPr>
          <w:rStyle w:val="StyleBoldUnderline"/>
          <w:rFonts w:ascii="Times" w:hAnsi="Times" w:cs="Times"/>
          <w:highlight w:val="green"/>
        </w:rPr>
        <w:t xml:space="preserve"> to give the president any additional authorities</w:t>
      </w:r>
      <w:r w:rsidRPr="0080215A">
        <w:rPr>
          <w:rStyle w:val="StyleBoldUnderline"/>
          <w:rFonts w:ascii="Times" w:hAnsi="Times" w:cs="Times"/>
        </w:rPr>
        <w:t xml:space="preserve"> he needs -- </w:t>
      </w:r>
      <w:r w:rsidRPr="0080215A">
        <w:rPr>
          <w:rStyle w:val="StyleBoldUnderline"/>
          <w:rFonts w:ascii="Times" w:hAnsi="Times" w:cs="Times"/>
          <w:highlight w:val="green"/>
        </w:rPr>
        <w:t>with the same speed with which Congress passed its</w:t>
      </w:r>
      <w:r w:rsidRPr="0080215A">
        <w:rPr>
          <w:rStyle w:val="StyleBoldUnderline"/>
          <w:rFonts w:ascii="Times" w:hAnsi="Times" w:cs="Times"/>
        </w:rPr>
        <w:t xml:space="preserve"> 2001 </w:t>
      </w:r>
      <w:r w:rsidRPr="0080215A">
        <w:rPr>
          <w:rStyle w:val="StyleBoldUnderline"/>
          <w:rFonts w:ascii="Times" w:hAnsi="Times" w:cs="Times"/>
          <w:highlight w:val="green"/>
        </w:rPr>
        <w:t>authorization to use force</w:t>
      </w:r>
      <w:r w:rsidRPr="0080215A">
        <w:rPr>
          <w:rStyle w:val="StyleBoldUnderline"/>
          <w:rFonts w:ascii="Times" w:hAnsi="Times" w:cs="Times"/>
        </w:rPr>
        <w:t>.</w:t>
      </w:r>
      <w:r w:rsidRPr="0080215A">
        <w:rPr>
          <w:rStyle w:val="StyleBoldUnderline"/>
          <w:rFonts w:ascii="Times" w:hAnsi="Times" w:cs="Times"/>
          <w:sz w:val="12"/>
        </w:rPr>
        <w:t>¶</w:t>
      </w:r>
      <w:r w:rsidRPr="0080215A">
        <w:rPr>
          <w:rFonts w:ascii="Times" w:hAnsi="Times" w:cs="Times"/>
          <w:sz w:val="10"/>
        </w:rPr>
        <w:t xml:space="preserve"> In the end, it's not that complicated. If we can't shoehorn drone strikes against every "associate of an associate" of al Qaeda into the 2001 AUMF, we should stop trying to stretch or change the law. Instead, we should scale back the targeted killings</w:t>
      </w:r>
      <w:proofErr w:type="gramStart"/>
      <w:r w:rsidRPr="0080215A">
        <w:rPr>
          <w:rFonts w:ascii="Times" w:hAnsi="Times" w:cs="Times"/>
          <w:sz w:val="10"/>
        </w:rPr>
        <w:t>.¶</w:t>
      </w:r>
      <w:proofErr w:type="gramEnd"/>
      <w:r w:rsidRPr="0080215A">
        <w:rPr>
          <w:rFonts w:ascii="Times" w:hAnsi="Times" w:cs="Times"/>
          <w:sz w:val="10"/>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proofErr w:type="gramStart"/>
      <w:r w:rsidRPr="0080215A">
        <w:rPr>
          <w:rFonts w:ascii="Times" w:hAnsi="Times" w:cs="Times"/>
          <w:sz w:val="10"/>
        </w:rPr>
        <w:t>.¶</w:t>
      </w:r>
      <w:proofErr w:type="gramEnd"/>
      <w:r w:rsidRPr="0080215A">
        <w:rPr>
          <w:rFonts w:ascii="Times" w:hAnsi="Times" w:cs="Times"/>
          <w:sz w:val="10"/>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DE3DC2" w:rsidRDefault="00DE3DC2" w:rsidP="00DE3DC2">
      <w:pPr>
        <w:rPr>
          <w:rFonts w:ascii="Times" w:eastAsiaTheme="minorEastAsia" w:hAnsi="Times" w:cs="Times"/>
          <w:sz w:val="10"/>
          <w:lang w:eastAsia="ko-KR"/>
        </w:rPr>
      </w:pPr>
    </w:p>
    <w:p w:rsidR="00DE3DC2" w:rsidRPr="00F30F50" w:rsidRDefault="00DE3DC2" w:rsidP="00DE3DC2">
      <w:pPr>
        <w:pStyle w:val="Heading4"/>
        <w:rPr>
          <w:lang w:eastAsia="ko-KR"/>
        </w:rPr>
      </w:pPr>
      <w:r>
        <w:t xml:space="preserve">Economic growth </w:t>
      </w:r>
      <w:r>
        <w:rPr>
          <w:lang w:eastAsia="ko-KR"/>
        </w:rPr>
        <w:t>prevents</w:t>
      </w:r>
      <w:r>
        <w:rPr>
          <w:rFonts w:hint="eastAsia"/>
          <w:lang w:eastAsia="ko-KR"/>
        </w:rPr>
        <w:t xml:space="preserve"> dogmatism---key to allow for diverse viewpoints to be accepted---turns </w:t>
      </w:r>
      <w:r>
        <w:rPr>
          <w:lang w:eastAsia="ko-KR"/>
        </w:rPr>
        <w:t>their</w:t>
      </w:r>
      <w:r>
        <w:rPr>
          <w:rFonts w:hint="eastAsia"/>
          <w:lang w:eastAsia="ko-KR"/>
        </w:rPr>
        <w:t xml:space="preserve"> invisible violence.</w:t>
      </w:r>
    </w:p>
    <w:p w:rsidR="00DE3DC2" w:rsidRDefault="00DE3DC2" w:rsidP="00DE3DC2">
      <w:r w:rsidRPr="009B66D6">
        <w:rPr>
          <w:b/>
          <w:u w:val="single"/>
        </w:rPr>
        <w:t>McArdle</w:t>
      </w:r>
      <w:r>
        <w:t xml:space="preserve">, </w:t>
      </w:r>
      <w:r w:rsidRPr="00F30F50">
        <w:t>economics correspondent for The Economist’s Global Agenda section</w:t>
      </w:r>
      <w:r>
        <w:t xml:space="preserve">, </w:t>
      </w:r>
      <w:proofErr w:type="gramStart"/>
      <w:r>
        <w:t>July,</w:t>
      </w:r>
      <w:proofErr w:type="gramEnd"/>
      <w:r>
        <w:t xml:space="preserve"> 20</w:t>
      </w:r>
      <w:r w:rsidRPr="009B66D6">
        <w:rPr>
          <w:b/>
          <w:u w:val="single"/>
        </w:rPr>
        <w:t>06</w:t>
      </w:r>
    </w:p>
    <w:p w:rsidR="00DE3DC2" w:rsidRDefault="00DE3DC2" w:rsidP="00DE3DC2">
      <w:r>
        <w:t>[</w:t>
      </w:r>
      <w:r w:rsidRPr="00F30F50">
        <w:t xml:space="preserve">Megan “The Virtue of Riches” review </w:t>
      </w:r>
      <w:proofErr w:type="gramStart"/>
      <w:r w:rsidRPr="00F30F50">
        <w:t>of  The</w:t>
      </w:r>
      <w:proofErr w:type="gramEnd"/>
      <w:r w:rsidRPr="00F30F50">
        <w:t xml:space="preserve"> Moral Consequences of Economic Growth by Benjamin M. Friedman</w:t>
      </w:r>
      <w:r>
        <w:t>]</w:t>
      </w:r>
    </w:p>
    <w:p w:rsidR="00DE3DC2" w:rsidRPr="00F30F50" w:rsidRDefault="00DE3DC2" w:rsidP="00DE3DC2"/>
    <w:p w:rsidR="00DE3DC2" w:rsidRPr="003F7BD5" w:rsidRDefault="00DE3DC2" w:rsidP="00DE3DC2">
      <w:pPr>
        <w:rPr>
          <w:sz w:val="10"/>
        </w:rPr>
      </w:pPr>
      <w:r w:rsidRPr="003F7BD5">
        <w:rPr>
          <w:sz w:val="10"/>
        </w:rPr>
        <w:t xml:space="preserve">That same suspicion is often applied to the vast wealth we enjoy as a society. Spend time at an anti-globalization rally, and you’ll inevitably hear someone complain that Americans are less than 5 percent of the global population yet consume 25 percent of its output, as if we were somehow stealing the difference from the world’s poor. Such critics also cite the social, economic, and environmental dislocations caused by a vibrant free market. We’re too rich, the </w:t>
      </w:r>
      <w:r w:rsidRPr="00F30F50">
        <w:rPr>
          <w:b/>
          <w:u w:val="single"/>
        </w:rPr>
        <w:t>activists are</w:t>
      </w:r>
      <w:r w:rsidRPr="003F7BD5">
        <w:rPr>
          <w:sz w:val="10"/>
        </w:rPr>
        <w:t xml:space="preserve"> basically </w:t>
      </w:r>
      <w:r w:rsidRPr="00F30F50">
        <w:rPr>
          <w:b/>
          <w:u w:val="single"/>
        </w:rPr>
        <w:t>saying</w:t>
      </w:r>
      <w:r w:rsidRPr="003F7BD5">
        <w:rPr>
          <w:sz w:val="10"/>
        </w:rPr>
        <w:t xml:space="preserve">, and our wealth has too high a cost; </w:t>
      </w:r>
      <w:r w:rsidRPr="00F30F50">
        <w:rPr>
          <w:b/>
          <w:u w:val="single"/>
        </w:rPr>
        <w:t>it’s time to stop thinking about making money and start thinking about</w:t>
      </w:r>
      <w:r w:rsidRPr="003F7BD5">
        <w:rPr>
          <w:sz w:val="10"/>
        </w:rPr>
        <w:t xml:space="preserve"> all the </w:t>
      </w:r>
      <w:r w:rsidRPr="00F30F50">
        <w:rPr>
          <w:b/>
          <w:u w:val="single"/>
        </w:rPr>
        <w:t>suffering in the world</w:t>
      </w:r>
      <w:r w:rsidRPr="003F7BD5">
        <w:rPr>
          <w:sz w:val="10"/>
        </w:rPr>
        <w:t xml:space="preserve">. Even those who think wealth is good (or at least harmless) often implicitly suggest that the pursuit of wealth and the pursuit of moral goals are separate questions. They would do well to read Benjamin Friedman’s The Moral Consequences of Economic Growth. The author, a professor of political economy at Harvard, has written an economic tome that is accessible to the average reader without failing to offer something new to specialists as well: a compelling argument that </w:t>
      </w:r>
      <w:r w:rsidRPr="00F30F50">
        <w:rPr>
          <w:b/>
          <w:u w:val="single"/>
        </w:rPr>
        <w:t>rising incomes make us not just richer people, but better ones</w:t>
      </w:r>
      <w:r w:rsidRPr="003F7BD5">
        <w:rPr>
          <w:sz w:val="10"/>
        </w:rPr>
        <w:t xml:space="preserve">. Friedman’s definition of better will irritate libertarian-minded readers, who will quarrel with his decision to </w:t>
      </w:r>
      <w:r w:rsidRPr="00F30F50">
        <w:rPr>
          <w:b/>
          <w:u w:val="single"/>
        </w:rPr>
        <w:t>count support for generous government expenditures among the</w:t>
      </w:r>
      <w:r w:rsidRPr="003F7BD5">
        <w:rPr>
          <w:sz w:val="10"/>
        </w:rPr>
        <w:t xml:space="preserve"> “moral </w:t>
      </w:r>
      <w:r w:rsidRPr="00F30F50">
        <w:rPr>
          <w:b/>
          <w:highlight w:val="yellow"/>
          <w:u w:val="single"/>
        </w:rPr>
        <w:t>consequences” of economic growt</w:t>
      </w:r>
      <w:r w:rsidRPr="00F30F50">
        <w:rPr>
          <w:b/>
          <w:u w:val="single"/>
        </w:rPr>
        <w:t>h</w:t>
      </w:r>
      <w:r w:rsidRPr="003F7BD5">
        <w:rPr>
          <w:sz w:val="10"/>
        </w:rPr>
        <w:t xml:space="preserve">—or, at least, with his implication that such support is among the positive effects. But most of the consequences he discusses would impress nearly everyone. </w:t>
      </w:r>
      <w:r w:rsidRPr="00F30F50">
        <w:rPr>
          <w:b/>
          <w:u w:val="single"/>
        </w:rPr>
        <w:t>When earnings are growing</w:t>
      </w:r>
      <w:r w:rsidRPr="003F7BD5">
        <w:rPr>
          <w:sz w:val="10"/>
        </w:rPr>
        <w:t xml:space="preserve">, Friedman says, </w:t>
      </w:r>
      <w:r w:rsidRPr="00F30F50">
        <w:rPr>
          <w:b/>
          <w:highlight w:val="yellow"/>
          <w:u w:val="single"/>
        </w:rPr>
        <w:t>people are</w:t>
      </w:r>
      <w:r w:rsidRPr="00F30F50">
        <w:rPr>
          <w:b/>
          <w:u w:val="single"/>
        </w:rPr>
        <w:t xml:space="preserve"> more </w:t>
      </w:r>
      <w:r w:rsidRPr="00F30F50">
        <w:rPr>
          <w:b/>
          <w:highlight w:val="yellow"/>
          <w:u w:val="single"/>
        </w:rPr>
        <w:t>tolerant of minorities</w:t>
      </w:r>
      <w:r w:rsidRPr="00F30F50">
        <w:rPr>
          <w:b/>
          <w:u w:val="single"/>
        </w:rPr>
        <w:t xml:space="preserve">, more </w:t>
      </w:r>
      <w:r w:rsidRPr="00F30F50">
        <w:rPr>
          <w:b/>
          <w:highlight w:val="yellow"/>
          <w:u w:val="single"/>
        </w:rPr>
        <w:t>welcoming to immigrants</w:t>
      </w:r>
      <w:r w:rsidRPr="00F30F50">
        <w:rPr>
          <w:b/>
          <w:u w:val="single"/>
        </w:rPr>
        <w:t>,</w:t>
      </w:r>
      <w:r w:rsidRPr="003F7BD5">
        <w:rPr>
          <w:sz w:val="10"/>
        </w:rPr>
        <w:t xml:space="preserve"> more solicitous of their fellow citizens, </w:t>
      </w:r>
      <w:r w:rsidRPr="00F30F50">
        <w:rPr>
          <w:b/>
          <w:u w:val="single"/>
        </w:rPr>
        <w:t xml:space="preserve">more </w:t>
      </w:r>
      <w:r w:rsidRPr="00F30F50">
        <w:rPr>
          <w:b/>
          <w:highlight w:val="yellow"/>
          <w:u w:val="single"/>
        </w:rPr>
        <w:t>supportive of democratic institutions</w:t>
      </w:r>
      <w:r w:rsidRPr="003F7BD5">
        <w:rPr>
          <w:sz w:val="10"/>
        </w:rPr>
        <w:t xml:space="preserve">, and just plain better specimens of humanity. This result is not surprising to anyone who has been around normally rapacious Wall Street bankers at bonus time, but Friedman provides historical evidence for the intuition. In painstaking detail, he outlines </w:t>
      </w:r>
      <w:r w:rsidRPr="00F30F50">
        <w:rPr>
          <w:b/>
          <w:highlight w:val="yellow"/>
          <w:u w:val="single"/>
        </w:rPr>
        <w:t>the</w:t>
      </w:r>
      <w:r w:rsidRPr="00F30F50">
        <w:rPr>
          <w:b/>
          <w:u w:val="single"/>
        </w:rPr>
        <w:t xml:space="preserve"> economic </w:t>
      </w:r>
      <w:r w:rsidRPr="00F30F50">
        <w:rPr>
          <w:b/>
          <w:highlight w:val="yellow"/>
          <w:u w:val="single"/>
        </w:rPr>
        <w:t>history</w:t>
      </w:r>
      <w:r w:rsidRPr="00F30F50">
        <w:rPr>
          <w:b/>
          <w:u w:val="single"/>
        </w:rPr>
        <w:t xml:space="preserve"> of the U</w:t>
      </w:r>
      <w:r w:rsidRPr="003F7BD5">
        <w:rPr>
          <w:sz w:val="10"/>
        </w:rPr>
        <w:t xml:space="preserve">nited </w:t>
      </w:r>
      <w:r w:rsidRPr="00F30F50">
        <w:rPr>
          <w:b/>
          <w:u w:val="single"/>
        </w:rPr>
        <w:t>S</w:t>
      </w:r>
      <w:r w:rsidRPr="003F7BD5">
        <w:rPr>
          <w:sz w:val="10"/>
        </w:rPr>
        <w:t xml:space="preserve">tates, </w:t>
      </w:r>
      <w:r w:rsidRPr="00F30F50">
        <w:rPr>
          <w:b/>
          <w:u w:val="single"/>
        </w:rPr>
        <w:t>Britain, France, and Germany</w:t>
      </w:r>
      <w:r w:rsidRPr="003F7BD5">
        <w:rPr>
          <w:sz w:val="10"/>
        </w:rPr>
        <w:t xml:space="preserve"> since the industrial revolution. Over and over, he </w:t>
      </w:r>
      <w:r w:rsidRPr="00F30F50">
        <w:rPr>
          <w:b/>
          <w:highlight w:val="yellow"/>
          <w:u w:val="single"/>
        </w:rPr>
        <w:t>show</w:t>
      </w:r>
      <w:r w:rsidRPr="003F7BD5">
        <w:rPr>
          <w:sz w:val="10"/>
          <w:highlight w:val="yellow"/>
        </w:rPr>
        <w:t>s</w:t>
      </w:r>
      <w:r w:rsidRPr="003F7BD5">
        <w:rPr>
          <w:sz w:val="10"/>
        </w:rPr>
        <w:t xml:space="preserve"> </w:t>
      </w:r>
      <w:r w:rsidRPr="00F30F50">
        <w:rPr>
          <w:b/>
          <w:highlight w:val="yellow"/>
          <w:u w:val="single"/>
        </w:rPr>
        <w:t>that</w:t>
      </w:r>
      <w:r w:rsidRPr="00F30F50">
        <w:rPr>
          <w:b/>
          <w:u w:val="single"/>
        </w:rPr>
        <w:t xml:space="preserve"> </w:t>
      </w:r>
      <w:r w:rsidRPr="00F30F50">
        <w:rPr>
          <w:b/>
          <w:highlight w:val="yellow"/>
          <w:u w:val="single"/>
        </w:rPr>
        <w:t>during</w:t>
      </w:r>
      <w:r w:rsidRPr="00F30F50">
        <w:rPr>
          <w:b/>
          <w:u w:val="single"/>
        </w:rPr>
        <w:t xml:space="preserve"> periods of </w:t>
      </w:r>
      <w:r w:rsidRPr="00F30F50">
        <w:rPr>
          <w:b/>
          <w:highlight w:val="yellow"/>
          <w:u w:val="single"/>
        </w:rPr>
        <w:t>economic stagnation</w:t>
      </w:r>
      <w:r w:rsidRPr="00F30F50">
        <w:rPr>
          <w:b/>
          <w:u w:val="single"/>
        </w:rPr>
        <w:t xml:space="preserve">, </w:t>
      </w:r>
      <w:r w:rsidRPr="00F30F50">
        <w:rPr>
          <w:b/>
          <w:highlight w:val="yellow"/>
          <w:u w:val="single"/>
        </w:rPr>
        <w:t>societies become</w:t>
      </w:r>
      <w:r w:rsidRPr="00F30F50">
        <w:rPr>
          <w:b/>
          <w:u w:val="single"/>
        </w:rPr>
        <w:t xml:space="preserve"> more </w:t>
      </w:r>
      <w:r w:rsidRPr="00F30F50">
        <w:rPr>
          <w:b/>
          <w:highlight w:val="yellow"/>
          <w:u w:val="single"/>
          <w:bdr w:val="single" w:sz="4" w:space="0" w:color="auto"/>
        </w:rPr>
        <w:t>xenophobic</w:t>
      </w:r>
      <w:r w:rsidRPr="00F30F50">
        <w:rPr>
          <w:b/>
          <w:u w:val="single"/>
        </w:rPr>
        <w:t xml:space="preserve">, </w:t>
      </w:r>
      <w:r w:rsidRPr="00F30F50">
        <w:rPr>
          <w:b/>
          <w:highlight w:val="yellow"/>
          <w:u w:val="single"/>
        </w:rPr>
        <w:t>less tolerant of dissent, and</w:t>
      </w:r>
      <w:r w:rsidRPr="00F30F50">
        <w:rPr>
          <w:b/>
          <w:u w:val="single"/>
        </w:rPr>
        <w:t xml:space="preserve"> more </w:t>
      </w:r>
      <w:r w:rsidRPr="00F30F50">
        <w:rPr>
          <w:b/>
          <w:highlight w:val="yellow"/>
          <w:u w:val="single"/>
        </w:rPr>
        <w:t>willing to embrace anti-democratic government</w:t>
      </w:r>
      <w:r w:rsidRPr="003F7BD5">
        <w:rPr>
          <w:sz w:val="10"/>
        </w:rPr>
        <w:t xml:space="preserve"> actions. </w:t>
      </w:r>
      <w:r w:rsidRPr="00F30F50">
        <w:rPr>
          <w:b/>
          <w:u w:val="single"/>
        </w:rPr>
        <w:t>It is no accident</w:t>
      </w:r>
      <w:r w:rsidRPr="003F7BD5">
        <w:rPr>
          <w:sz w:val="10"/>
        </w:rPr>
        <w:t xml:space="preserve">, he argues, </w:t>
      </w:r>
      <w:r w:rsidRPr="00F30F50">
        <w:rPr>
          <w:b/>
          <w:u w:val="single"/>
        </w:rPr>
        <w:t xml:space="preserve">that </w:t>
      </w:r>
      <w:proofErr w:type="gramStart"/>
      <w:r w:rsidRPr="00F30F50">
        <w:rPr>
          <w:b/>
          <w:u w:val="single"/>
        </w:rPr>
        <w:t>communism and fascism were embraced by countries in economic crisis</w:t>
      </w:r>
      <w:proofErr w:type="gramEnd"/>
      <w:r w:rsidRPr="003F7BD5">
        <w:rPr>
          <w:sz w:val="10"/>
        </w:rPr>
        <w:t xml:space="preserve">—or that the Palmer raids and the PATRIOT Act arrived during periods of rising financial insecurity for America’s vast bourgeoisie. Economists have long known that what they call </w:t>
      </w:r>
      <w:r w:rsidRPr="00F30F50">
        <w:rPr>
          <w:b/>
          <w:u w:val="single"/>
        </w:rPr>
        <w:t>the “wealth effect” can stimulate spending</w:t>
      </w:r>
      <w:r w:rsidRPr="003F7BD5">
        <w:rPr>
          <w:sz w:val="10"/>
        </w:rPr>
        <w:t xml:space="preserve">: </w:t>
      </w:r>
      <w:r w:rsidRPr="00F30F50">
        <w:rPr>
          <w:b/>
          <w:highlight w:val="yellow"/>
          <w:u w:val="single"/>
        </w:rPr>
        <w:t>If people feel richer</w:t>
      </w:r>
      <w:r w:rsidRPr="003F7BD5">
        <w:rPr>
          <w:sz w:val="10"/>
        </w:rPr>
        <w:t xml:space="preserve"> because the value of their home or stock portfolio has gone up, or because they think their income is likely to rise in the future, </w:t>
      </w:r>
      <w:r w:rsidRPr="00F30F50">
        <w:rPr>
          <w:b/>
          <w:highlight w:val="yellow"/>
          <w:u w:val="single"/>
        </w:rPr>
        <w:t>they</w:t>
      </w:r>
      <w:r w:rsidRPr="003F7BD5">
        <w:rPr>
          <w:sz w:val="10"/>
          <w:highlight w:val="yellow"/>
        </w:rPr>
        <w:t xml:space="preserve"> </w:t>
      </w:r>
      <w:r w:rsidRPr="00F30F50">
        <w:rPr>
          <w:b/>
          <w:highlight w:val="yellow"/>
          <w:u w:val="single"/>
        </w:rPr>
        <w:t>will loosen up and spend more</w:t>
      </w:r>
      <w:r w:rsidRPr="003F7BD5">
        <w:rPr>
          <w:sz w:val="10"/>
        </w:rPr>
        <w:t xml:space="preserve">. Friedman suggests that people don’t merely become more willing to treat themselves to home entertainment systems and $4 cups of coffee as their wealth grows; </w:t>
      </w:r>
      <w:r w:rsidRPr="00F30F50">
        <w:rPr>
          <w:b/>
          <w:u w:val="single"/>
        </w:rPr>
        <w:t xml:space="preserve">they also </w:t>
      </w:r>
      <w:r w:rsidRPr="00F30F50">
        <w:rPr>
          <w:b/>
          <w:highlight w:val="yellow"/>
          <w:u w:val="single"/>
        </w:rPr>
        <w:t>become</w:t>
      </w:r>
      <w:r w:rsidRPr="00F30F50">
        <w:rPr>
          <w:b/>
          <w:u w:val="single"/>
        </w:rPr>
        <w:t xml:space="preserve"> more </w:t>
      </w:r>
      <w:r w:rsidRPr="00F30F50">
        <w:rPr>
          <w:b/>
          <w:highlight w:val="yellow"/>
          <w:u w:val="single"/>
        </w:rPr>
        <w:t>generous</w:t>
      </w:r>
      <w:r w:rsidRPr="00F30F50">
        <w:rPr>
          <w:b/>
          <w:u w:val="single"/>
        </w:rPr>
        <w:t xml:space="preserve"> to others.</w:t>
      </w:r>
      <w:r w:rsidRPr="003F7BD5">
        <w:rPr>
          <w:sz w:val="10"/>
        </w:rPr>
        <w:t xml:space="preserve"> “</w:t>
      </w:r>
      <w:r w:rsidRPr="00F30F50">
        <w:rPr>
          <w:b/>
          <w:u w:val="single"/>
        </w:rPr>
        <w:t>With rising incomes</w:t>
      </w:r>
      <w:r w:rsidRPr="003F7BD5">
        <w:rPr>
          <w:sz w:val="10"/>
        </w:rPr>
        <w:t>,” he says, “</w:t>
      </w:r>
      <w:r w:rsidRPr="00F30F50">
        <w:rPr>
          <w:b/>
          <w:u w:val="single"/>
        </w:rPr>
        <w:t>more people become willing to donate time and money</w:t>
      </w:r>
      <w:r w:rsidRPr="003F7BD5">
        <w:rPr>
          <w:sz w:val="10"/>
        </w:rPr>
        <w:t>. And among those who do so, rising incomes also allow people to feel able to do more.”</w:t>
      </w:r>
    </w:p>
    <w:p w:rsidR="00DE3DC2" w:rsidRPr="00A9342D" w:rsidRDefault="00DE3DC2" w:rsidP="00DE3DC2">
      <w:pPr>
        <w:rPr>
          <w:rFonts w:ascii="Times" w:eastAsiaTheme="minorEastAsia" w:hAnsi="Times" w:cs="Times"/>
          <w:sz w:val="10"/>
          <w:lang w:eastAsia="ko-KR"/>
        </w:rPr>
      </w:pPr>
    </w:p>
    <w:p w:rsidR="00DE3DC2" w:rsidRDefault="00DE3DC2" w:rsidP="00DE3DC2">
      <w:pPr>
        <w:pStyle w:val="Heading2"/>
        <w:rPr>
          <w:lang w:eastAsia="ko-KR"/>
        </w:rPr>
      </w:pPr>
      <w:r>
        <w:rPr>
          <w:rFonts w:hint="eastAsia"/>
          <w:lang w:eastAsia="ko-KR"/>
        </w:rPr>
        <w:t>Governmentality</w:t>
      </w:r>
    </w:p>
    <w:p w:rsidR="00DE3DC2" w:rsidRDefault="00DE3DC2" w:rsidP="00DE3DC2">
      <w:pPr>
        <w:rPr>
          <w:rFonts w:eastAsiaTheme="minorEastAsia"/>
          <w:lang w:eastAsia="ko-KR"/>
        </w:rPr>
      </w:pPr>
    </w:p>
    <w:p w:rsidR="00DE3DC2" w:rsidRDefault="00DE3DC2" w:rsidP="00DE3DC2">
      <w:pPr>
        <w:pStyle w:val="Heading4"/>
        <w:rPr>
          <w:lang w:eastAsia="ko-KR"/>
        </w:rPr>
      </w:pPr>
      <w:r>
        <w:rPr>
          <w:rFonts w:hint="eastAsia"/>
          <w:lang w:eastAsia="ko-KR"/>
        </w:rPr>
        <w:t>Their governmentality doesn</w:t>
      </w:r>
      <w:r>
        <w:rPr>
          <w:lang w:eastAsia="ko-KR"/>
        </w:rPr>
        <w:t>’</w:t>
      </w:r>
      <w:r>
        <w:rPr>
          <w:rFonts w:hint="eastAsia"/>
          <w:lang w:eastAsia="ko-KR"/>
        </w:rPr>
        <w:t>t make sense---can</w:t>
      </w:r>
      <w:r>
        <w:rPr>
          <w:lang w:eastAsia="ko-KR"/>
        </w:rPr>
        <w:t>’</w:t>
      </w:r>
      <w:r>
        <w:rPr>
          <w:rFonts w:hint="eastAsia"/>
          <w:lang w:eastAsia="ko-KR"/>
        </w:rPr>
        <w:t>t make arguments in the context of our politics DA---</w:t>
      </w:r>
      <w:r>
        <w:rPr>
          <w:lang w:eastAsia="ko-KR"/>
        </w:rPr>
        <w:t>I</w:t>
      </w:r>
      <w:r>
        <w:rPr>
          <w:rFonts w:hint="eastAsia"/>
          <w:lang w:eastAsia="ko-KR"/>
        </w:rPr>
        <w:t xml:space="preserve"> read every single one of your butler and </w:t>
      </w:r>
      <w:r>
        <w:rPr>
          <w:lang w:eastAsia="ko-KR"/>
        </w:rPr>
        <w:t>Giroux</w:t>
      </w:r>
      <w:r>
        <w:rPr>
          <w:rFonts w:hint="eastAsia"/>
          <w:lang w:eastAsia="ko-KR"/>
        </w:rPr>
        <w:t xml:space="preserve">, and loizdou evidence and they are ALL about why government politics are bad, NOT because of its intrinsic </w:t>
      </w:r>
      <w:r>
        <w:rPr>
          <w:lang w:eastAsia="ko-KR"/>
        </w:rPr>
        <w:t>structure</w:t>
      </w:r>
      <w:r>
        <w:rPr>
          <w:rFonts w:hint="eastAsia"/>
          <w:lang w:eastAsia="ko-KR"/>
        </w:rPr>
        <w:t>, but because of detention policies---obvioulsy doesn</w:t>
      </w:r>
      <w:r>
        <w:rPr>
          <w:lang w:eastAsia="ko-KR"/>
        </w:rPr>
        <w:t>’</w:t>
      </w:r>
      <w:r>
        <w:rPr>
          <w:rFonts w:hint="eastAsia"/>
          <w:lang w:eastAsia="ko-KR"/>
        </w:rPr>
        <w:t>t link to our DA.</w:t>
      </w:r>
    </w:p>
    <w:p w:rsidR="00DE3DC2" w:rsidRPr="00A9342D" w:rsidRDefault="00DE3DC2" w:rsidP="00DE3DC2">
      <w:pPr>
        <w:rPr>
          <w:rFonts w:eastAsiaTheme="minorEastAsia"/>
          <w:lang w:eastAsia="ko-KR"/>
        </w:rPr>
      </w:pPr>
    </w:p>
    <w:p w:rsidR="00DE3DC2" w:rsidRDefault="00DE3DC2" w:rsidP="00DE3DC2">
      <w:pPr>
        <w:pStyle w:val="Heading4"/>
        <w:rPr>
          <w:lang w:eastAsia="ko-KR"/>
        </w:rPr>
      </w:pPr>
      <w:r>
        <w:rPr>
          <w:rFonts w:hint="eastAsia"/>
          <w:lang w:eastAsia="ko-KR"/>
        </w:rPr>
        <w:t>Liberal governmentality is key to potentiality of life.</w:t>
      </w:r>
    </w:p>
    <w:p w:rsidR="00DE3DC2" w:rsidRPr="00E6529F" w:rsidRDefault="00DE3DC2" w:rsidP="00DE3DC2">
      <w:pPr>
        <w:rPr>
          <w:rFonts w:eastAsiaTheme="minorEastAsia"/>
          <w:lang w:eastAsia="ko-KR"/>
        </w:rPr>
      </w:pPr>
      <w:r>
        <w:rPr>
          <w:rStyle w:val="StyleStyleBold12pt"/>
        </w:rPr>
        <w:t>Ojakangas 5</w:t>
      </w:r>
      <w:r>
        <w:t xml:space="preserve"> Mika</w:t>
      </w:r>
      <w:r>
        <w:rPr>
          <w:rFonts w:eastAsiaTheme="minorEastAsia" w:hint="eastAsia"/>
          <w:lang w:eastAsia="ko-KR"/>
        </w:rPr>
        <w:t xml:space="preserve"> Ojakangas, </w:t>
      </w:r>
      <w:r>
        <w:t>Helsinki Collegium for Advanced Studies in Finland “Impossible Dialogue on Bio-power,” Foucault Studies, No. 2, p. 5-28, May</w:t>
      </w:r>
    </w:p>
    <w:p w:rsidR="00DE3DC2" w:rsidRDefault="00DE3DC2" w:rsidP="00DE3DC2">
      <w:pPr>
        <w:rPr>
          <w:lang w:eastAsia="ko-KR"/>
        </w:rPr>
      </w:pPr>
    </w:p>
    <w:p w:rsidR="00DE3DC2" w:rsidRPr="00E6529F" w:rsidRDefault="00DE3DC2" w:rsidP="00DE3DC2">
      <w:pPr>
        <w:rPr>
          <w:rFonts w:eastAsiaTheme="minorEastAsia"/>
          <w:sz w:val="12"/>
          <w:lang w:eastAsia="ko-KR"/>
        </w:rPr>
      </w:pPr>
      <w:r w:rsidRPr="00E6529F">
        <w:rPr>
          <w:sz w:val="12"/>
        </w:rPr>
        <w:t xml:space="preserve">Moreover, </w:t>
      </w:r>
      <w:r w:rsidRPr="00E6529F">
        <w:rPr>
          <w:rStyle w:val="StyleBoldUnderline"/>
        </w:rPr>
        <w:t xml:space="preserve">life as the object and </w:t>
      </w:r>
      <w:r w:rsidRPr="00E6529F">
        <w:rPr>
          <w:rStyle w:val="Emphasis"/>
        </w:rPr>
        <w:t>the subject of bio</w:t>
      </w:r>
      <w:r w:rsidRPr="00E6529F">
        <w:rPr>
          <w:rStyle w:val="Emphasis"/>
          <w:rFonts w:ascii="Cambria Math" w:hAnsi="Cambria Math" w:cs="Cambria Math"/>
        </w:rPr>
        <w:t>‐</w:t>
      </w:r>
      <w:r w:rsidRPr="00E6529F">
        <w:rPr>
          <w:rStyle w:val="Emphasis"/>
        </w:rPr>
        <w:t>power</w:t>
      </w:r>
      <w:r w:rsidRPr="00E6529F">
        <w:rPr>
          <w:sz w:val="12"/>
        </w:rPr>
        <w:t xml:space="preserve"> – </w:t>
      </w:r>
      <w:r w:rsidRPr="00E6529F">
        <w:rPr>
          <w:rStyle w:val="Box"/>
        </w:rPr>
        <w:t>given that life is everywhere, it becomes everywhere</w:t>
      </w:r>
      <w:r w:rsidRPr="00E6529F">
        <w:rPr>
          <w:sz w:val="12"/>
        </w:rPr>
        <w:t xml:space="preserve"> – </w:t>
      </w:r>
      <w:r w:rsidRPr="00E6529F">
        <w:rPr>
          <w:rStyle w:val="StyleBoldUnderline"/>
        </w:rPr>
        <w:t>is in no way bare,</w:t>
      </w:r>
      <w:r w:rsidRPr="00E6529F">
        <w:rPr>
          <w:sz w:val="12"/>
        </w:rPr>
        <w:t xml:space="preserve"> </w:t>
      </w:r>
      <w:r w:rsidRPr="00E6529F">
        <w:rPr>
          <w:rStyle w:val="StyleBoldUnderline"/>
        </w:rPr>
        <w:t>but is as the synthetic notion of life implies</w:t>
      </w:r>
      <w:r w:rsidRPr="00E6529F">
        <w:rPr>
          <w:sz w:val="12"/>
        </w:rPr>
        <w:t xml:space="preserve">, </w:t>
      </w:r>
      <w:r w:rsidRPr="00E6529F">
        <w:rPr>
          <w:rStyle w:val="Emphasis"/>
        </w:rPr>
        <w:t>the multiplicity of the forms of life</w:t>
      </w:r>
      <w:r w:rsidRPr="00E6529F">
        <w:rPr>
          <w:sz w:val="12"/>
        </w:rPr>
        <w:t xml:space="preserve">, from the nutritive life to the intellectual life, from the biological levels of life to the political existence of man.43 </w:t>
      </w:r>
      <w:r w:rsidRPr="00E6529F">
        <w:rPr>
          <w:rStyle w:val="Box"/>
          <w:highlight w:val="cyan"/>
        </w:rPr>
        <w:t>Instead of bare life, the life of bio</w:t>
      </w:r>
      <w:r w:rsidRPr="00E6529F">
        <w:rPr>
          <w:rStyle w:val="Box"/>
          <w:rFonts w:ascii="Cambria Math" w:hAnsi="Cambria Math" w:cs="Cambria Math"/>
          <w:highlight w:val="cyan"/>
        </w:rPr>
        <w:t>‐</w:t>
      </w:r>
      <w:r w:rsidRPr="00E6529F">
        <w:rPr>
          <w:rStyle w:val="Box"/>
          <w:highlight w:val="cyan"/>
        </w:rPr>
        <w:t>power is a plenitude of life</w:t>
      </w:r>
      <w:r w:rsidRPr="00E6529F">
        <w:rPr>
          <w:sz w:val="12"/>
        </w:rPr>
        <w:t xml:space="preserve">, as Foucault puts it.44 </w:t>
      </w:r>
      <w:r w:rsidRPr="00E6529F">
        <w:rPr>
          <w:rStyle w:val="StyleBoldUnderline"/>
        </w:rPr>
        <w:t>Agamben is</w:t>
      </w:r>
      <w:r w:rsidRPr="00E6529F">
        <w:rPr>
          <w:sz w:val="12"/>
        </w:rPr>
        <w:t xml:space="preserve"> certainly </w:t>
      </w:r>
      <w:r w:rsidRPr="00E6529F">
        <w:rPr>
          <w:rStyle w:val="StyleBoldUnderline"/>
        </w:rPr>
        <w:t>right</w:t>
      </w:r>
      <w:r w:rsidRPr="00E6529F">
        <w:rPr>
          <w:sz w:val="12"/>
        </w:rPr>
        <w:t xml:space="preserve"> in saying </w:t>
      </w:r>
      <w:r w:rsidRPr="00E6529F">
        <w:rPr>
          <w:rStyle w:val="StyleBoldUnderline"/>
        </w:rPr>
        <w:t>that the production of bare life is,</w:t>
      </w:r>
      <w:r w:rsidRPr="00E6529F">
        <w:rPr>
          <w:sz w:val="12"/>
        </w:rPr>
        <w:t xml:space="preserve"> and has been since Aristotle, </w:t>
      </w:r>
      <w:r w:rsidRPr="00E6529F">
        <w:rPr>
          <w:rStyle w:val="StyleBoldUnderline"/>
        </w:rPr>
        <w:t>a main strategy of the</w:t>
      </w:r>
      <w:r w:rsidRPr="00E6529F">
        <w:rPr>
          <w:sz w:val="12"/>
        </w:rPr>
        <w:t xml:space="preserve"> </w:t>
      </w:r>
      <w:r w:rsidRPr="00E6529F">
        <w:rPr>
          <w:rStyle w:val="StyleBoldUnderline"/>
        </w:rPr>
        <w:t>sovereign</w:t>
      </w:r>
      <w:r w:rsidRPr="00E6529F">
        <w:rPr>
          <w:sz w:val="12"/>
        </w:rPr>
        <w:t xml:space="preserve"> power to establish itself – to the same degree that sovereignty has been the main fiction of juridico</w:t>
      </w:r>
      <w:r w:rsidRPr="00E6529F">
        <w:rPr>
          <w:rFonts w:ascii="Cambria Math" w:hAnsi="Cambria Math" w:cs="Cambria Math"/>
          <w:sz w:val="12"/>
        </w:rPr>
        <w:t>‐</w:t>
      </w:r>
      <w:r w:rsidRPr="00E6529F">
        <w:rPr>
          <w:sz w:val="12"/>
        </w:rPr>
        <w:t xml:space="preserve">institutional thinking from Jean Bodin to Carl Schmitt. The sovereign power is, indeed, based on bare life because it is capable of confronting life merely when stripped off and isolated from all forms of life, when the entire existence of a man is reduced to a bare life and exposed to an unconditional threat of death. </w:t>
      </w:r>
      <w:r w:rsidRPr="00E6529F">
        <w:rPr>
          <w:rStyle w:val="StyleBoldUnderline"/>
        </w:rPr>
        <w:t xml:space="preserve">Life is undoubtedly sacred for the sovereign power in the sense that Agamben defines it. </w:t>
      </w:r>
      <w:r w:rsidRPr="00E6529F">
        <w:rPr>
          <w:rStyle w:val="Emphasis"/>
        </w:rPr>
        <w:t>It can be taken away without a homicide being committed.</w:t>
      </w:r>
      <w:r w:rsidRPr="00E6529F">
        <w:rPr>
          <w:sz w:val="12"/>
        </w:rPr>
        <w:t xml:space="preserve"> </w:t>
      </w:r>
      <w:r w:rsidRPr="00E6529F">
        <w:rPr>
          <w:rStyle w:val="StyleBoldUnderline"/>
        </w:rPr>
        <w:t>In the case of bio</w:t>
      </w:r>
      <w:r w:rsidRPr="00E6529F">
        <w:rPr>
          <w:rStyle w:val="StyleBoldUnderline"/>
          <w:rFonts w:ascii="Cambria Math" w:hAnsi="Cambria Math" w:cs="Cambria Math"/>
        </w:rPr>
        <w:t>‐</w:t>
      </w:r>
      <w:r w:rsidRPr="00E6529F">
        <w:rPr>
          <w:rStyle w:val="StyleBoldUnderline"/>
        </w:rPr>
        <w:t>power</w:t>
      </w:r>
      <w:r w:rsidRPr="00E6529F">
        <w:rPr>
          <w:sz w:val="12"/>
        </w:rPr>
        <w:t xml:space="preserve">, however, </w:t>
      </w:r>
      <w:r w:rsidRPr="00E6529F">
        <w:rPr>
          <w:rStyle w:val="StyleBoldUnderline"/>
        </w:rPr>
        <w:t>this does not hold tru</w:t>
      </w:r>
      <w:r w:rsidRPr="00E6529F">
        <w:rPr>
          <w:sz w:val="12"/>
        </w:rPr>
        <w:t xml:space="preserve">e. </w:t>
      </w:r>
      <w:r w:rsidRPr="00E6529F">
        <w:rPr>
          <w:rStyle w:val="Emphasis"/>
        </w:rPr>
        <w:t>In order to function properly</w:t>
      </w:r>
      <w:r w:rsidRPr="00E6529F">
        <w:rPr>
          <w:sz w:val="12"/>
        </w:rPr>
        <w:t xml:space="preserve">, </w:t>
      </w:r>
      <w:r w:rsidRPr="00E6529F">
        <w:rPr>
          <w:rStyle w:val="StyleBoldUnderline"/>
        </w:rPr>
        <w:t>bio</w:t>
      </w:r>
      <w:r w:rsidRPr="00E6529F">
        <w:rPr>
          <w:rStyle w:val="StyleBoldUnderline"/>
          <w:rFonts w:ascii="Cambria Math" w:hAnsi="Cambria Math" w:cs="Cambria Math"/>
        </w:rPr>
        <w:t>‐</w:t>
      </w:r>
      <w:r w:rsidRPr="00E6529F">
        <w:rPr>
          <w:rStyle w:val="StyleBoldUnderline"/>
        </w:rPr>
        <w:t>power cannot reduce life to the level of bare life, because bare life is life that can only be taken away or allowed to persist – which also makes understandable the vast critique of sovereignty in the era of bio</w:t>
      </w:r>
      <w:r w:rsidRPr="00E6529F">
        <w:rPr>
          <w:rStyle w:val="StyleBoldUnderline"/>
          <w:rFonts w:ascii="Cambria Math" w:hAnsi="Cambria Math" w:cs="Cambria Math"/>
        </w:rPr>
        <w:t>‐</w:t>
      </w:r>
      <w:r w:rsidRPr="00E6529F">
        <w:rPr>
          <w:rStyle w:val="StyleBoldUnderline"/>
        </w:rPr>
        <w:t>power</w:t>
      </w:r>
      <w:r w:rsidRPr="00E6529F">
        <w:rPr>
          <w:sz w:val="12"/>
        </w:rPr>
        <w:t xml:space="preserve">. </w:t>
      </w:r>
      <w:r w:rsidRPr="00E6529F">
        <w:rPr>
          <w:rStyle w:val="Box"/>
          <w:highlight w:val="cyan"/>
        </w:rPr>
        <w:t>Bio</w:t>
      </w:r>
      <w:r w:rsidRPr="00E6529F">
        <w:rPr>
          <w:rStyle w:val="Box"/>
          <w:rFonts w:ascii="Cambria Math" w:hAnsi="Cambria Math" w:cs="Cambria Math"/>
          <w:highlight w:val="cyan"/>
        </w:rPr>
        <w:t>‐</w:t>
      </w:r>
      <w:r w:rsidRPr="00E6529F">
        <w:rPr>
          <w:rStyle w:val="Box"/>
          <w:highlight w:val="cyan"/>
        </w:rPr>
        <w:t>power needs a notion of life that corresponds to its aims</w:t>
      </w:r>
      <w:r w:rsidRPr="00E6529F">
        <w:rPr>
          <w:sz w:val="12"/>
        </w:rPr>
        <w:t xml:space="preserve">. What then is the </w:t>
      </w:r>
      <w:r w:rsidRPr="00E6529F">
        <w:rPr>
          <w:rStyle w:val="Emphasis"/>
        </w:rPr>
        <w:t>aim of bio</w:t>
      </w:r>
      <w:r w:rsidRPr="00E6529F">
        <w:rPr>
          <w:rStyle w:val="Emphasis"/>
          <w:rFonts w:ascii="Cambria Math" w:hAnsi="Cambria Math" w:cs="Cambria Math"/>
        </w:rPr>
        <w:t>‐</w:t>
      </w:r>
      <w:r w:rsidRPr="00E6529F">
        <w:rPr>
          <w:rStyle w:val="Emphasis"/>
        </w:rPr>
        <w:t>power</w:t>
      </w:r>
      <w:r w:rsidRPr="00E6529F">
        <w:rPr>
          <w:sz w:val="12"/>
        </w:rPr>
        <w:t>? It</w:t>
      </w:r>
      <w:r w:rsidRPr="00E6529F">
        <w:rPr>
          <w:rStyle w:val="Emphasis"/>
        </w:rPr>
        <w:t>s</w:t>
      </w:r>
      <w:r w:rsidRPr="00E6529F">
        <w:rPr>
          <w:sz w:val="12"/>
        </w:rPr>
        <w:t xml:space="preserve"> aim is not to produce bare life but, as Foucault emphasizes, </w:t>
      </w:r>
      <w:r w:rsidRPr="00E6529F">
        <w:rPr>
          <w:rStyle w:val="Emphasis"/>
        </w:rPr>
        <w:t>to “multiply life</w:t>
      </w:r>
      <w:r w:rsidRPr="00E6529F">
        <w:rPr>
          <w:sz w:val="12"/>
        </w:rPr>
        <w:t>”</w:t>
      </w:r>
      <w:proofErr w:type="gramStart"/>
      <w:r w:rsidRPr="00E6529F">
        <w:rPr>
          <w:sz w:val="12"/>
        </w:rPr>
        <w:t>,45</w:t>
      </w:r>
      <w:proofErr w:type="gramEnd"/>
      <w:r w:rsidRPr="00E6529F">
        <w:rPr>
          <w:sz w:val="12"/>
        </w:rPr>
        <w:t xml:space="preserve"> </w:t>
      </w:r>
      <w:r w:rsidRPr="00E6529F">
        <w:rPr>
          <w:rStyle w:val="Emphasis"/>
          <w:highlight w:val="cyan"/>
        </w:rPr>
        <w:t>to produce “extra</w:t>
      </w:r>
      <w:r w:rsidRPr="00E6529F">
        <w:rPr>
          <w:rStyle w:val="Emphasis"/>
          <w:rFonts w:ascii="Cambria Math" w:hAnsi="Cambria Math" w:cs="Cambria Math"/>
          <w:highlight w:val="cyan"/>
        </w:rPr>
        <w:t>‐</w:t>
      </w:r>
      <w:r w:rsidRPr="00E6529F">
        <w:rPr>
          <w:rStyle w:val="Emphasis"/>
          <w:highlight w:val="cyan"/>
        </w:rPr>
        <w:t>life</w:t>
      </w:r>
      <w:r w:rsidRPr="00E6529F">
        <w:rPr>
          <w:sz w:val="12"/>
          <w:highlight w:val="cyan"/>
        </w:rPr>
        <w:t>.”</w:t>
      </w:r>
      <w:r w:rsidRPr="00E6529F">
        <w:rPr>
          <w:sz w:val="12"/>
        </w:rPr>
        <w:t xml:space="preserve">46 </w:t>
      </w:r>
      <w:r w:rsidRPr="00E6529F">
        <w:rPr>
          <w:rStyle w:val="Box"/>
        </w:rPr>
        <w:t>Bio</w:t>
      </w:r>
      <w:r w:rsidRPr="00E6529F">
        <w:rPr>
          <w:rStyle w:val="Box"/>
          <w:rFonts w:ascii="Cambria Math" w:hAnsi="Cambria Math" w:cs="Cambria Math"/>
        </w:rPr>
        <w:t>‐</w:t>
      </w:r>
      <w:r w:rsidRPr="00E6529F">
        <w:rPr>
          <w:rStyle w:val="Box"/>
        </w:rPr>
        <w:t>power needs</w:t>
      </w:r>
      <w:r w:rsidRPr="00E6529F">
        <w:rPr>
          <w:sz w:val="12"/>
        </w:rPr>
        <w:t>, in other words, </w:t>
      </w:r>
      <w:r w:rsidRPr="00E6529F">
        <w:rPr>
          <w:rStyle w:val="Box"/>
        </w:rPr>
        <w:t xml:space="preserve">a notion of </w:t>
      </w:r>
      <w:proofErr w:type="gramStart"/>
      <w:r w:rsidRPr="00E6529F">
        <w:rPr>
          <w:rStyle w:val="Box"/>
        </w:rPr>
        <w:t>life which</w:t>
      </w:r>
      <w:proofErr w:type="gramEnd"/>
      <w:r w:rsidRPr="00E6529F">
        <w:rPr>
          <w:rStyle w:val="Box"/>
        </w:rPr>
        <w:t xml:space="preserve"> enables it to accomplish this task.</w:t>
      </w:r>
      <w:r w:rsidRPr="00E6529F">
        <w:rPr>
          <w:sz w:val="12"/>
        </w:rPr>
        <w:t xml:space="preserve"> The modern synthetic notion of life endows it with such a notion. It enables bio</w:t>
      </w:r>
      <w:r w:rsidRPr="00E6529F">
        <w:rPr>
          <w:rFonts w:ascii="Cambria Math" w:hAnsi="Cambria Math" w:cs="Cambria Math"/>
          <w:sz w:val="12"/>
        </w:rPr>
        <w:t>‐</w:t>
      </w:r>
      <w:r w:rsidRPr="00E6529F">
        <w:rPr>
          <w:sz w:val="12"/>
        </w:rPr>
        <w:t>power to “invest life through and through”, to “optimize forces, aptitudes, and life in general without at the same time making them more difficult to govern.” 47 It could be argued, of course, that instead of bare life (zoe) the form of life (bios) functions as the foundation of bio</w:t>
      </w:r>
      <w:r w:rsidRPr="00E6529F">
        <w:rPr>
          <w:rFonts w:ascii="Cambria Math" w:hAnsi="Cambria Math" w:cs="Cambria Math"/>
          <w:sz w:val="12"/>
        </w:rPr>
        <w:t>‐</w:t>
      </w:r>
      <w:r w:rsidRPr="00E6529F">
        <w:rPr>
          <w:sz w:val="12"/>
        </w:rPr>
        <w:t xml:space="preserve">power. </w:t>
      </w:r>
      <w:r w:rsidRPr="00E6529F">
        <w:rPr>
          <w:rStyle w:val="StyleBoldUnderline"/>
        </w:rPr>
        <w:t>However</w:t>
      </w:r>
      <w:r w:rsidRPr="00E6529F">
        <w:rPr>
          <w:sz w:val="12"/>
        </w:rPr>
        <w:t xml:space="preserve">, </w:t>
      </w:r>
      <w:r w:rsidRPr="00E6529F">
        <w:rPr>
          <w:rStyle w:val="StyleBoldUnderline"/>
        </w:rPr>
        <w:t xml:space="preserve">there is no room either </w:t>
      </w:r>
      <w:proofErr w:type="gramStart"/>
      <w:r w:rsidRPr="00E6529F">
        <w:rPr>
          <w:rStyle w:val="StyleBoldUnderline"/>
        </w:rPr>
        <w:t>for a</w:t>
      </w:r>
      <w:proofErr w:type="gramEnd"/>
      <w:r w:rsidRPr="00E6529F">
        <w:rPr>
          <w:rStyle w:val="StyleBoldUnderline"/>
        </w:rPr>
        <w:t xml:space="preserve"> bios in the modern bio</w:t>
      </w:r>
      <w:r w:rsidRPr="00E6529F">
        <w:rPr>
          <w:rStyle w:val="StyleBoldUnderline"/>
          <w:rFonts w:ascii="Cambria Math" w:hAnsi="Cambria Math" w:cs="Cambria Math"/>
        </w:rPr>
        <w:t>‐</w:t>
      </w:r>
      <w:r w:rsidRPr="00E6529F">
        <w:rPr>
          <w:rStyle w:val="StyleBoldUnderline"/>
        </w:rPr>
        <w:t xml:space="preserve">political order because every bios has always been, </w:t>
      </w:r>
      <w:r w:rsidRPr="00E6529F">
        <w:rPr>
          <w:sz w:val="12"/>
        </w:rPr>
        <w:t xml:space="preserve">as Agamben emphasizes, </w:t>
      </w:r>
      <w:r w:rsidRPr="00E6529F">
        <w:rPr>
          <w:rStyle w:val="StyleBoldUnderline"/>
        </w:rPr>
        <w:t>the result of the exclusion of zoe from the political realm.</w:t>
      </w:r>
      <w:r w:rsidRPr="00E6529F">
        <w:rPr>
          <w:sz w:val="12"/>
        </w:rPr>
        <w:t xml:space="preserve"> </w:t>
      </w:r>
      <w:r w:rsidRPr="00E6529F">
        <w:rPr>
          <w:rStyle w:val="Emphasis"/>
        </w:rPr>
        <w:t>The modern bio</w:t>
      </w:r>
      <w:r w:rsidRPr="00E6529F">
        <w:rPr>
          <w:rStyle w:val="Emphasis"/>
          <w:rFonts w:ascii="Cambria Math" w:hAnsi="Cambria Math" w:cs="Cambria Math"/>
        </w:rPr>
        <w:t>‐</w:t>
      </w:r>
      <w:r w:rsidRPr="00E6529F">
        <w:rPr>
          <w:rStyle w:val="Emphasis"/>
        </w:rPr>
        <w:t>political order does not exclude anything</w:t>
      </w:r>
      <w:r w:rsidRPr="00E6529F">
        <w:rPr>
          <w:sz w:val="12"/>
        </w:rPr>
        <w:t xml:space="preserve"> – </w:t>
      </w:r>
      <w:r w:rsidRPr="00E6529F">
        <w:rPr>
          <w:rStyle w:val="Box"/>
        </w:rPr>
        <w:t>not even in the form of “inclusive exclusion”.</w:t>
      </w:r>
      <w:r w:rsidRPr="00E6529F">
        <w:rPr>
          <w:sz w:val="12"/>
        </w:rPr>
        <w:t xml:space="preserve"> As a matter of fact, </w:t>
      </w:r>
      <w:r w:rsidRPr="00E6529F">
        <w:rPr>
          <w:rStyle w:val="StyleBoldUnderline"/>
        </w:rPr>
        <w:t>in the era of bio</w:t>
      </w:r>
      <w:r w:rsidRPr="00E6529F">
        <w:rPr>
          <w:rStyle w:val="StyleBoldUnderline"/>
          <w:rFonts w:ascii="Cambria Math" w:hAnsi="Cambria Math" w:cs="Cambria Math"/>
        </w:rPr>
        <w:t>‐</w:t>
      </w:r>
      <w:r w:rsidRPr="00E6529F">
        <w:rPr>
          <w:rStyle w:val="StyleBoldUnderline"/>
        </w:rPr>
        <w:t>politics</w:t>
      </w:r>
      <w:r w:rsidRPr="00E6529F">
        <w:rPr>
          <w:sz w:val="12"/>
        </w:rPr>
        <w:t xml:space="preserve">, </w:t>
      </w:r>
      <w:r w:rsidRPr="00E6529F">
        <w:rPr>
          <w:rStyle w:val="Emphasis"/>
        </w:rPr>
        <w:t xml:space="preserve">life is already </w:t>
      </w:r>
      <w:proofErr w:type="gramStart"/>
      <w:r w:rsidRPr="00E6529F">
        <w:rPr>
          <w:rStyle w:val="Emphasis"/>
        </w:rPr>
        <w:t>a bios</w:t>
      </w:r>
      <w:proofErr w:type="gramEnd"/>
      <w:r w:rsidRPr="00E6529F">
        <w:rPr>
          <w:rStyle w:val="Emphasis"/>
        </w:rPr>
        <w:t xml:space="preserve"> that is only its own zoe</w:t>
      </w:r>
      <w:r w:rsidRPr="00E6529F">
        <w:rPr>
          <w:sz w:val="12"/>
        </w:rPr>
        <w:t xml:space="preserve">. It has already moved into the site that Agamben </w:t>
      </w:r>
      <w:proofErr w:type="gramStart"/>
      <w:r w:rsidRPr="00E6529F">
        <w:rPr>
          <w:sz w:val="12"/>
        </w:rPr>
        <w:t>suggests</w:t>
      </w:r>
      <w:proofErr w:type="gramEnd"/>
      <w:r w:rsidRPr="00E6529F">
        <w:rPr>
          <w:sz w:val="12"/>
        </w:rPr>
        <w:t xml:space="preserve"> as the remedy of the political pathologies of modernity, that is to say, into the site where politics is freed from every ban and “a form of life is wholly exhausted in bare life.”48 At the end of Homo Sacer, Agamben gives this life the name “form</w:t>
      </w:r>
      <w:r w:rsidRPr="00E6529F">
        <w:rPr>
          <w:rFonts w:ascii="Cambria Math" w:hAnsi="Cambria Math" w:cs="Cambria Math"/>
          <w:sz w:val="12"/>
        </w:rPr>
        <w:t>‐</w:t>
      </w:r>
      <w:r w:rsidRPr="00E6529F">
        <w:rPr>
          <w:sz w:val="12"/>
        </w:rPr>
        <w:t>of</w:t>
      </w:r>
      <w:r w:rsidRPr="00E6529F">
        <w:rPr>
          <w:rFonts w:ascii="Cambria Math" w:hAnsi="Cambria Math" w:cs="Cambria Math"/>
          <w:sz w:val="12"/>
        </w:rPr>
        <w:t>‐</w:t>
      </w:r>
      <w:r w:rsidRPr="00E6529F">
        <w:rPr>
          <w:sz w:val="12"/>
        </w:rPr>
        <w:t>life”, signifying “always and above all possibilities of life, always and above all power”, understood as potentiality (potenza)</w:t>
      </w:r>
      <w:proofErr w:type="gramStart"/>
      <w:r w:rsidRPr="00E6529F">
        <w:rPr>
          <w:sz w:val="12"/>
        </w:rPr>
        <w:t>.49</w:t>
      </w:r>
      <w:proofErr w:type="gramEnd"/>
      <w:r w:rsidRPr="00E6529F">
        <w:rPr>
          <w:sz w:val="12"/>
        </w:rPr>
        <w:t xml:space="preserve"> According to Agamben, there would be no power that could have any hold over men’s existence if life were understood as a “form</w:t>
      </w:r>
      <w:r w:rsidRPr="00E6529F">
        <w:rPr>
          <w:rFonts w:ascii="Cambria Math" w:hAnsi="Cambria Math" w:cs="Cambria Math"/>
          <w:sz w:val="12"/>
        </w:rPr>
        <w:t>‐</w:t>
      </w:r>
      <w:r w:rsidRPr="00E6529F">
        <w:rPr>
          <w:sz w:val="12"/>
        </w:rPr>
        <w:t>of</w:t>
      </w:r>
      <w:r w:rsidRPr="00E6529F">
        <w:rPr>
          <w:rFonts w:ascii="Cambria Math" w:hAnsi="Cambria Math" w:cs="Cambria Math"/>
          <w:sz w:val="12"/>
        </w:rPr>
        <w:t>‐</w:t>
      </w:r>
      <w:r w:rsidRPr="00E6529F">
        <w:rPr>
          <w:sz w:val="12"/>
        </w:rPr>
        <w:t>life”. However, it is precisely this life, life as untamed power and potentiality, that bio</w:t>
      </w:r>
      <w:r w:rsidRPr="00E6529F">
        <w:rPr>
          <w:rFonts w:ascii="Cambria Math" w:hAnsi="Cambria Math" w:cs="Cambria Math"/>
          <w:sz w:val="12"/>
        </w:rPr>
        <w:t>‐</w:t>
      </w:r>
      <w:r w:rsidRPr="00E6529F">
        <w:rPr>
          <w:sz w:val="12"/>
        </w:rPr>
        <w:t xml:space="preserve">power invests and optimizes. </w:t>
      </w:r>
      <w:r w:rsidRPr="00E6529F">
        <w:rPr>
          <w:rStyle w:val="Emphasis"/>
        </w:rPr>
        <w:t xml:space="preserve">If </w:t>
      </w:r>
      <w:r w:rsidRPr="00E6529F">
        <w:rPr>
          <w:rStyle w:val="Emphasis"/>
          <w:highlight w:val="cyan"/>
        </w:rPr>
        <w:t>bio</w:t>
      </w:r>
      <w:r w:rsidRPr="00E6529F">
        <w:rPr>
          <w:rStyle w:val="Emphasis"/>
          <w:rFonts w:ascii="Cambria Math" w:hAnsi="Cambria Math" w:cs="Cambria Math"/>
          <w:highlight w:val="cyan"/>
        </w:rPr>
        <w:t>‐</w:t>
      </w:r>
      <w:r w:rsidRPr="00E6529F">
        <w:rPr>
          <w:rStyle w:val="Emphasis"/>
          <w:highlight w:val="cyan"/>
        </w:rPr>
        <w:t>power multiplies and optimizes life</w:t>
      </w:r>
      <w:r w:rsidRPr="00E6529F">
        <w:rPr>
          <w:rStyle w:val="Emphasis"/>
        </w:rPr>
        <w:t xml:space="preserve">, it does so, above all, </w:t>
      </w:r>
      <w:r w:rsidRPr="00E6529F">
        <w:rPr>
          <w:rStyle w:val="Emphasis"/>
          <w:highlight w:val="cyan"/>
        </w:rPr>
        <w:t>by multiplying and optimizing potentialities of life, by fostering and generating “forms</w:t>
      </w:r>
      <w:r w:rsidRPr="00E6529F">
        <w:rPr>
          <w:rStyle w:val="Emphasis"/>
          <w:rFonts w:ascii="Cambria Math" w:hAnsi="Cambria Math" w:cs="Cambria Math"/>
          <w:highlight w:val="cyan"/>
        </w:rPr>
        <w:t>‐</w:t>
      </w:r>
      <w:r w:rsidRPr="00E6529F">
        <w:rPr>
          <w:rStyle w:val="Emphasis"/>
          <w:highlight w:val="cyan"/>
        </w:rPr>
        <w:t>of</w:t>
      </w:r>
      <w:r w:rsidRPr="00E6529F">
        <w:rPr>
          <w:rStyle w:val="Emphasis"/>
          <w:rFonts w:ascii="Cambria Math" w:hAnsi="Cambria Math" w:cs="Cambria Math"/>
          <w:highlight w:val="cyan"/>
        </w:rPr>
        <w:t>‐</w:t>
      </w:r>
      <w:r w:rsidRPr="00E6529F">
        <w:rPr>
          <w:rStyle w:val="Emphasis"/>
          <w:highlight w:val="cyan"/>
        </w:rPr>
        <w:t>life</w:t>
      </w:r>
      <w:r w:rsidRPr="00E6529F">
        <w:rPr>
          <w:rStyle w:val="Emphasis"/>
        </w:rPr>
        <w:t>”.</w:t>
      </w:r>
    </w:p>
    <w:p w:rsidR="00DE3DC2" w:rsidRDefault="00DE3DC2" w:rsidP="00DE3DC2">
      <w:pPr>
        <w:pStyle w:val="Style3"/>
        <w:rPr>
          <w:rFonts w:eastAsiaTheme="minorEastAsia"/>
          <w:lang w:eastAsia="ko-KR"/>
        </w:rPr>
      </w:pPr>
    </w:p>
    <w:p w:rsidR="00DE3DC2" w:rsidRDefault="00DE3DC2" w:rsidP="00DE3DC2">
      <w:pPr>
        <w:pStyle w:val="Heading4"/>
      </w:pPr>
      <w:proofErr w:type="gramStart"/>
      <w:r>
        <w:rPr>
          <w:lang w:eastAsia="ko-KR"/>
        </w:rPr>
        <w:t>G</w:t>
      </w:r>
      <w:r>
        <w:rPr>
          <w:rFonts w:hint="eastAsia"/>
          <w:lang w:eastAsia="ko-KR"/>
        </w:rPr>
        <w:t xml:space="preserve">overnmentality </w:t>
      </w:r>
      <w:r>
        <w:t xml:space="preserve"> is</w:t>
      </w:r>
      <w:proofErr w:type="gramEnd"/>
      <w:r>
        <w:t xml:space="preserve"> good – only seeing it as bad ignores the massive decrease in structural violence it has caused and views power uni</w:t>
      </w:r>
      <w:r>
        <w:rPr>
          <w:rFonts w:hint="eastAsia"/>
          <w:lang w:eastAsia="ko-KR"/>
        </w:rPr>
        <w:t>-</w:t>
      </w:r>
      <w:r>
        <w:t>directionally</w:t>
      </w:r>
    </w:p>
    <w:p w:rsidR="00DE3DC2" w:rsidRDefault="00DE3DC2" w:rsidP="00DE3DC2">
      <w:pPr>
        <w:rPr>
          <w:rFonts w:eastAsiaTheme="minorEastAsia"/>
          <w:szCs w:val="20"/>
          <w:lang w:eastAsia="ko-KR"/>
        </w:rPr>
      </w:pPr>
      <w:r>
        <w:rPr>
          <w:b/>
          <w:sz w:val="24"/>
          <w:szCs w:val="20"/>
        </w:rPr>
        <w:t xml:space="preserve">Dickinson </w:t>
      </w:r>
      <w:r>
        <w:rPr>
          <w:rFonts w:eastAsiaTheme="minorEastAsia" w:hint="eastAsia"/>
          <w:b/>
          <w:sz w:val="24"/>
          <w:szCs w:val="20"/>
          <w:lang w:eastAsia="ko-KR"/>
        </w:rPr>
        <w:t xml:space="preserve">4 </w:t>
      </w:r>
      <w:r>
        <w:rPr>
          <w:szCs w:val="20"/>
        </w:rPr>
        <w:t>Edward Ross, University of Cincinnati, “Biopolitics, Fascism, Democracy: Some Reflections on Our Discourse About “Modernity,” Central European History, vol. 37, no. 1, March</w:t>
      </w:r>
    </w:p>
    <w:p w:rsidR="00DE3DC2" w:rsidRPr="00E6529F" w:rsidRDefault="00DE3DC2" w:rsidP="00DE3DC2">
      <w:pPr>
        <w:rPr>
          <w:rFonts w:eastAsiaTheme="minorEastAsia"/>
          <w:b/>
          <w:sz w:val="24"/>
          <w:szCs w:val="20"/>
          <w:lang w:eastAsia="ko-KR"/>
        </w:rPr>
      </w:pPr>
    </w:p>
    <w:p w:rsidR="00DE3DC2" w:rsidRPr="00A9342D" w:rsidRDefault="00DE3DC2" w:rsidP="00DE3DC2">
      <w:pPr>
        <w:rPr>
          <w:rFonts w:eastAsiaTheme="minorEastAsia"/>
          <w:sz w:val="12"/>
          <w:szCs w:val="20"/>
          <w:lang w:eastAsia="ko-KR"/>
        </w:rPr>
      </w:pPr>
      <w:r w:rsidRPr="00E6529F">
        <w:rPr>
          <w:sz w:val="12"/>
          <w:szCs w:val="20"/>
        </w:rPr>
        <w:t xml:space="preserve">&lt;This understanding of the democratic and totalitarian potentials of biopolitics at the level of the state needs to be underpinned by a reassessment of how biopolitical discourse operates in society at large, at the “prepolitical” level. I would like to try to offer here the beginnings of a reconceptualization of biopolitical modernity, one that focuses less on the machinations of technocrats and experts, and more on the different ways that biopolitical thinking circulated within German society more broadly. It is striking, then, that the new model of German modernity is even more relentlessly negative than the old Sonderweg model. In that older model, premodern elites were constantly triumphing over the democratic opposition. But at least there was an opposition; and in the long run, time was on the side of that opposition, which in fact embodied the historical movement of modern- ization. In the new model, there is virtually a biopolitical consensus.92 </w:t>
      </w:r>
      <w:proofErr w:type="gramStart"/>
      <w:r w:rsidRPr="00E6529F">
        <w:rPr>
          <w:sz w:val="12"/>
          <w:szCs w:val="20"/>
        </w:rPr>
        <w:t>And</w:t>
      </w:r>
      <w:proofErr w:type="gramEnd"/>
      <w:r w:rsidRPr="00E6529F">
        <w:rPr>
          <w:sz w:val="12"/>
          <w:szCs w:val="20"/>
        </w:rPr>
        <w:t xml:space="preserve"> that consensus is almost always fundamentally a nasty, oppressive thing, one that partakes in crucial ways of the essential quality of National Socialism. Everywhere biopolitics is intrusive, technocratic, top-down, constraining, limiting.</w:t>
      </w:r>
      <w:r w:rsidRPr="00E6529F">
        <w:rPr>
          <w:rFonts w:eastAsia="맑은 고딕"/>
          <w:szCs w:val="20"/>
          <w:u w:val="single"/>
        </w:rPr>
        <w:t xml:space="preserve"> </w:t>
      </w:r>
      <w:r w:rsidRPr="00E6529F">
        <w:rPr>
          <w:rFonts w:eastAsia="맑은 고딕"/>
          <w:szCs w:val="20"/>
          <w:highlight w:val="cyan"/>
          <w:u w:val="single"/>
        </w:rPr>
        <w:t>Biopolitics is almost never conceived of</w:t>
      </w:r>
      <w:r w:rsidRPr="00E6529F">
        <w:rPr>
          <w:sz w:val="12"/>
          <w:szCs w:val="20"/>
        </w:rPr>
        <w:t xml:space="preserve">— or at least discussed in any detail— </w:t>
      </w:r>
      <w:r w:rsidRPr="00E6529F">
        <w:rPr>
          <w:rFonts w:eastAsia="맑은 고딕"/>
          <w:szCs w:val="20"/>
          <w:highlight w:val="cyan"/>
          <w:u w:val="single"/>
        </w:rPr>
        <w:t>as creating possibilities for people</w:t>
      </w:r>
      <w:r w:rsidRPr="00E6529F">
        <w:rPr>
          <w:rFonts w:eastAsia="맑은 고딕"/>
          <w:szCs w:val="20"/>
          <w:u w:val="single"/>
        </w:rPr>
        <w:t xml:space="preserve">, as expanding the range of their choices, </w:t>
      </w:r>
      <w:r w:rsidRPr="00E6529F">
        <w:rPr>
          <w:rFonts w:eastAsia="맑은 고딕"/>
          <w:szCs w:val="20"/>
          <w:highlight w:val="cyan"/>
          <w:u w:val="single"/>
        </w:rPr>
        <w:t>as empowering them, or indeed as doing anything positive for them at all.</w:t>
      </w:r>
      <w:r w:rsidRPr="00E6529F">
        <w:rPr>
          <w:sz w:val="12"/>
          <w:szCs w:val="20"/>
        </w:rPr>
        <w:t xml:space="preserve"> Of course, at the most simple-minded level, it seems to me that </w:t>
      </w:r>
      <w:r w:rsidRPr="00E6529F">
        <w:rPr>
          <w:rFonts w:eastAsia="맑은 고딕"/>
          <w:szCs w:val="20"/>
          <w:u w:val="single"/>
        </w:rPr>
        <w:t xml:space="preserve">an assessment of the potentials of modernity that ignores the ways in which </w:t>
      </w:r>
      <w:r w:rsidRPr="00E6529F">
        <w:rPr>
          <w:rFonts w:eastAsia="맑은 고딕"/>
          <w:szCs w:val="20"/>
          <w:highlight w:val="cyan"/>
          <w:u w:val="single"/>
        </w:rPr>
        <w:t xml:space="preserve">biopolitics has made life tangibly better </w:t>
      </w:r>
      <w:r w:rsidRPr="00E6529F">
        <w:rPr>
          <w:sz w:val="12"/>
          <w:szCs w:val="20"/>
        </w:rPr>
        <w:t xml:space="preserve">is somehow deeply flawed. To give just one example, infant mortality in Germany in 1900 was just over 20 percent; or, in other words, one in five children died before reaching the age of one year. By 1913, it was 15 percent; and by 1929 (when average real purchasing power was not significantly higher than in 1913) it was only 9.7 percent.93 The expansion of infant health programs— an enormously ambitious, bureaucratic, medicalizing, and sometimes intrusive, social engineering project— had a great deal to do with that change. It would be bizarre to write a history of biopolitical modernity that ruled out an appreciation for how absolutely wonderful and astonishing this achievement— and any number of others like it — really was. There was a reason for the “Machbarkeitswahn” of the early twentieth century: many marvelous things were in fact becoming machbar. In that sense, it is not really accurate to call it a “Wahn” (delusion, craziness) at all; </w:t>
      </w:r>
      <w:r w:rsidRPr="00E6529F">
        <w:rPr>
          <w:rFonts w:eastAsia="맑은 고딕"/>
          <w:szCs w:val="20"/>
          <w:highlight w:val="cyan"/>
          <w:u w:val="single"/>
        </w:rPr>
        <w:t>nor is it accurate to focus only on the “inevitable” frustration of “delusions” of power.</w:t>
      </w:r>
      <w:r w:rsidRPr="00E6529F">
        <w:rPr>
          <w:rFonts w:eastAsia="맑은 고딕"/>
          <w:szCs w:val="20"/>
          <w:u w:val="single"/>
        </w:rPr>
        <w:t xml:space="preserve"> Even in the late 1920s, many social engineers could and did look with great satisfaction on the changes they genuinely had the power to accomplish.</w:t>
      </w:r>
      <w:r w:rsidRPr="00E6529F">
        <w:rPr>
          <w:sz w:val="12"/>
          <w:szCs w:val="20"/>
        </w:rPr>
        <w:t xml:space="preserve"> Concretely, moreover, </w:t>
      </w:r>
      <w:r w:rsidRPr="00E6529F">
        <w:rPr>
          <w:rFonts w:eastAsia="맑은 고딕"/>
          <w:szCs w:val="20"/>
          <w:highlight w:val="cyan"/>
          <w:u w:val="single"/>
        </w:rPr>
        <w:t>I am not convinced that power operated in only one direction</w:t>
      </w:r>
      <w:r w:rsidRPr="00E6529F">
        <w:rPr>
          <w:rFonts w:eastAsia="맑은 고딕"/>
          <w:szCs w:val="20"/>
          <w:u w:val="single"/>
        </w:rPr>
        <w:t xml:space="preserve"> — from the top down— in social work. Might we not ask whether </w:t>
      </w:r>
      <w:r w:rsidRPr="00E6529F">
        <w:rPr>
          <w:rFonts w:eastAsia="맑은 고딕"/>
          <w:szCs w:val="20"/>
          <w:highlight w:val="cyan"/>
          <w:u w:val="single"/>
        </w:rPr>
        <w:t>people actually demanded welfare services</w:t>
      </w:r>
      <w:r w:rsidRPr="00E6529F">
        <w:rPr>
          <w:rFonts w:eastAsia="맑은 고딕"/>
          <w:szCs w:val="20"/>
          <w:u w:val="single"/>
        </w:rPr>
        <w:t xml:space="preserve">, </w:t>
      </w:r>
      <w:r w:rsidRPr="00E6529F">
        <w:rPr>
          <w:sz w:val="12"/>
          <w:szCs w:val="20"/>
        </w:rPr>
        <w:t>and whether and how social workers and the state struggled to respond to those demands? David Crew and Greg Eghigian, for example, have given us detailed studies of the micropolitics of welfare in the Weimar period in which it becomes clear that conflicts between welfare administrators and their “clients” were sparked not only by heavyhanded intervention, but also by refusal to help.94 What is more, the specific nature of social programs matters a great deal, and</w:t>
      </w:r>
      <w:r w:rsidRPr="00E6529F">
        <w:rPr>
          <w:rFonts w:eastAsia="맑은 고딕"/>
          <w:szCs w:val="20"/>
          <w:u w:val="single"/>
        </w:rPr>
        <w:t xml:space="preserve"> </w:t>
      </w:r>
      <w:r w:rsidRPr="00E6529F">
        <w:rPr>
          <w:rFonts w:eastAsia="맑은 고딕"/>
          <w:szCs w:val="20"/>
          <w:highlight w:val="cyan"/>
          <w:u w:val="single"/>
        </w:rPr>
        <w:t>we must distinguish between the different dynamics</w:t>
      </w:r>
      <w:r w:rsidRPr="00E6529F">
        <w:rPr>
          <w:rFonts w:eastAsia="맑은 고딕"/>
          <w:szCs w:val="20"/>
          <w:u w:val="single"/>
        </w:rPr>
        <w:t xml:space="preserve"> (and histories) </w:t>
      </w:r>
      <w:r w:rsidRPr="00E6529F">
        <w:rPr>
          <w:rFonts w:eastAsia="맑은 고딕"/>
          <w:szCs w:val="20"/>
          <w:highlight w:val="cyan"/>
          <w:u w:val="single"/>
        </w:rPr>
        <w:t>of different programs</w:t>
      </w:r>
      <w:r w:rsidRPr="00E6529F">
        <w:rPr>
          <w:rFonts w:eastAsia="맑은 고딕"/>
          <w:szCs w:val="20"/>
          <w:u w:val="single"/>
        </w:rPr>
        <w:t xml:space="preserve">. </w:t>
      </w:r>
      <w:r w:rsidRPr="00E6529F">
        <w:rPr>
          <w:sz w:val="12"/>
          <w:szCs w:val="20"/>
        </w:rPr>
        <w:t xml:space="preserve">The removal of children from their families for placement in foster families or reformatories was bitterly hated and stubbornly resisted by working-class families; but mothers brought their children to infant health clinics voluntarily and in numbers, and after 1945 they brought their older children to counseling clinics, as well. In this instance, historians of the German welfare state might profit from the “demand side” models of welfare development that are sometimes more explicitly explored in some of the international literature.95 In fact, even where social workers really were attempting to limit or subvert the autonomy and power of parents, I am not sure that their actions can be characterized only and exclusively as part of a microphysics of oppression. Progressive child welfare advocates in Germany, particularly in the National Center for Child Welfare, waged a campaign in the 1920s to persuade German parents and educators to stop beating children with such ferocity, regularity, and nonchalance. They did so because they feared the unintended physical and psychological effects of beatings, and implicitly because they believed physical violence could compromise the development of the kind of autonomous, selfreliant subjectivity on which a modern state had to rely in its citizenry.96 Or, to give another common example from the period, children removed from their families after being subjected by parents or other relatives to repeated episodes of violence or rape were being manipulated by biopolitical technocrats, and were often abused in new ways in institutions or foster families; but they were also being liberated. Sometimes </w:t>
      </w:r>
      <w:r w:rsidRPr="00E6529F">
        <w:rPr>
          <w:rFonts w:eastAsia="맑은 고딕"/>
          <w:szCs w:val="20"/>
          <w:highlight w:val="cyan"/>
          <w:u w:val="single"/>
        </w:rPr>
        <w:t>some forms of the exercise of power in society are in some ways emancipatory; and that is historically significant</w:t>
      </w:r>
      <w:r w:rsidRPr="00E6529F">
        <w:rPr>
          <w:rFonts w:eastAsia="맑은 고딕"/>
          <w:szCs w:val="20"/>
          <w:u w:val="single"/>
        </w:rPr>
        <w:t>.</w:t>
      </w:r>
      <w:r w:rsidRPr="00E6529F">
        <w:rPr>
          <w:sz w:val="12"/>
          <w:szCs w:val="20"/>
        </w:rPr>
        <w:t xml:space="preserve"> Further, of course we must ask whether it is really true that social workers’ and social agencies’ attempts to manipulate people worked. My own impression is that social policy makers grew increasingly aware, between the 1870s and the 1960s, that their own ends could not be achieved unless they won the cooperation of the targets of policy. And to do that, they </w:t>
      </w:r>
      <w:r w:rsidRPr="00E6529F">
        <w:rPr>
          <w:rFonts w:eastAsia="맑은 고딕"/>
          <w:szCs w:val="20"/>
          <w:u w:val="single"/>
        </w:rPr>
        <w:t xml:space="preserve">had to offer people things that they wanted and needed. </w:t>
      </w:r>
      <w:r w:rsidRPr="00E6529F">
        <w:rPr>
          <w:rFonts w:eastAsia="맑은 고딕"/>
          <w:szCs w:val="20"/>
          <w:highlight w:val="cyan"/>
          <w:u w:val="single"/>
        </w:rPr>
        <w:t>Policies that incited resistance were</w:t>
      </w:r>
      <w:r w:rsidRPr="00E6529F">
        <w:rPr>
          <w:sz w:val="12"/>
          <w:szCs w:val="20"/>
        </w:rPr>
        <w:t xml:space="preserve"> — sometimes with glacial slowness, after stubborn and embittered struggles—</w:t>
      </w:r>
      <w:r w:rsidRPr="00E6529F">
        <w:rPr>
          <w:rFonts w:eastAsia="맑은 고딕"/>
          <w:szCs w:val="20"/>
          <w:highlight w:val="cyan"/>
          <w:u w:val="single"/>
        </w:rPr>
        <w:t>de-emphasized or even abandoned. Should we really see the history of social welfare policy as a more or less static</w:t>
      </w:r>
      <w:r w:rsidRPr="00E6529F">
        <w:rPr>
          <w:rFonts w:eastAsia="맑은 고딕"/>
          <w:szCs w:val="20"/>
          <w:u w:val="single"/>
        </w:rPr>
        <w:t xml:space="preserve"> </w:t>
      </w:r>
      <w:r w:rsidRPr="00E6529F">
        <w:rPr>
          <w:sz w:val="12"/>
          <w:szCs w:val="20"/>
        </w:rPr>
        <w:t xml:space="preserve">(because the same thing is always happening) history of the </w:t>
      </w:r>
      <w:r w:rsidRPr="00E6529F">
        <w:rPr>
          <w:rFonts w:eastAsia="맑은 고딕"/>
          <w:szCs w:val="20"/>
          <w:highlight w:val="cyan"/>
          <w:u w:val="single"/>
        </w:rPr>
        <w:t>imposition of manipulative policies on populations</w:t>
      </w:r>
      <w:r w:rsidRPr="00E6529F">
        <w:rPr>
          <w:sz w:val="12"/>
          <w:szCs w:val="20"/>
        </w:rPr>
        <w:t xml:space="preserve">? I believe a more complex model of the evolution of social </w:t>
      </w:r>
      <w:proofErr w:type="gramStart"/>
      <w:r w:rsidRPr="00E6529F">
        <w:rPr>
          <w:sz w:val="12"/>
          <w:szCs w:val="20"/>
        </w:rPr>
        <w:t>policy as a system of social interaction, involving conflicting and converging demands, constant negotiation, struggle, and— above</w:t>
      </w:r>
      <w:proofErr w:type="gramEnd"/>
      <w:r w:rsidRPr="00E6529F">
        <w:rPr>
          <w:sz w:val="12"/>
          <w:szCs w:val="20"/>
        </w:rPr>
        <w:t xml:space="preserve"> all— mutual learning would be more appropriate. This is a point Abram de Swaan and others have made at some length; but it does not appear to have been built into our theory of modernity very systematically, least of all in German history.97</w:t>
      </w:r>
    </w:p>
    <w:p w:rsidR="00DE3DC2" w:rsidRDefault="00DE3DC2" w:rsidP="00DE3DC2">
      <w:pPr>
        <w:rPr>
          <w:rFonts w:eastAsiaTheme="minorEastAsia"/>
          <w:lang w:eastAsia="ko-KR"/>
        </w:rPr>
      </w:pPr>
    </w:p>
    <w:p w:rsidR="00DE3DC2" w:rsidRPr="00972EE2" w:rsidRDefault="00DE3DC2" w:rsidP="00DE3DC2">
      <w:pPr>
        <w:pStyle w:val="Heading4"/>
        <w:rPr>
          <w:lang w:eastAsia="ko-KR"/>
        </w:rPr>
      </w:pPr>
      <w:r>
        <w:rPr>
          <w:rFonts w:hint="eastAsia"/>
          <w:lang w:eastAsia="ko-KR"/>
        </w:rPr>
        <w:t>Governmentality is inevitable</w:t>
      </w:r>
    </w:p>
    <w:p w:rsidR="00DE3DC2" w:rsidRDefault="00DE3DC2" w:rsidP="00DE3DC2">
      <w:r>
        <w:rPr>
          <w:rStyle w:val="StyleStyleBold12pt"/>
        </w:rPr>
        <w:t xml:space="preserve">Holcombe </w:t>
      </w:r>
      <w:r w:rsidRPr="00F5643F">
        <w:rPr>
          <w:rStyle w:val="StyleStyleBold12pt"/>
        </w:rPr>
        <w:t>4</w:t>
      </w:r>
      <w:r>
        <w:rPr>
          <w:sz w:val="12"/>
        </w:rPr>
        <w:t xml:space="preserve"> </w:t>
      </w:r>
      <w:r>
        <w:t xml:space="preserve">Randall G. Holcombe is DeVoe Moore Professor of Economics at Florida State University. The Independent Review, v. VIII, n. 3, Winter 2004, ISSN 1086-1653, 2004, pp. 325–342. “ Government: Unnecessary but Inevitable” accessed 5/27/11 at </w:t>
      </w:r>
      <w:hyperlink r:id="rId27" w:history="1">
        <w:r w:rsidRPr="006639FC">
          <w:rPr>
            <w:rStyle w:val="Hyperlink"/>
          </w:rPr>
          <w:t>http://www.independent.org/pdf/tir/tir_08_3_holcombe.pdf</w:t>
        </w:r>
      </w:hyperlink>
      <w:r>
        <w:t xml:space="preserve"> </w:t>
      </w:r>
    </w:p>
    <w:p w:rsidR="00DE3DC2" w:rsidRPr="00564406" w:rsidRDefault="00DE3DC2" w:rsidP="00DE3DC2"/>
    <w:p w:rsidR="00DE3DC2" w:rsidRPr="00F5643F" w:rsidRDefault="00DE3DC2" w:rsidP="00DE3DC2">
      <w:pPr>
        <w:rPr>
          <w:rStyle w:val="StyleBoldUnderline"/>
        </w:rPr>
      </w:pPr>
      <w:r w:rsidRPr="00F5643F">
        <w:rPr>
          <w:sz w:val="14"/>
        </w:rPr>
        <w:t xml:space="preserve">In the foregoing arguments, I have maintained that although </w:t>
      </w:r>
      <w:r w:rsidRPr="00F5643F">
        <w:rPr>
          <w:rStyle w:val="StyleBoldUnderline"/>
          <w:highlight w:val="cyan"/>
        </w:rPr>
        <w:t>government</w:t>
      </w:r>
      <w:r w:rsidRPr="00F5643F">
        <w:rPr>
          <w:rStyle w:val="StyleBoldUnderline"/>
        </w:rPr>
        <w:t xml:space="preserve"> </w:t>
      </w:r>
      <w:r w:rsidRPr="00F5643F">
        <w:rPr>
          <w:sz w:val="14"/>
        </w:rPr>
        <w:t xml:space="preserve">may not be desirable, </w:t>
      </w:r>
      <w:r w:rsidRPr="00F5643F">
        <w:rPr>
          <w:rStyle w:val="StyleBoldUnderline"/>
        </w:rPr>
        <w:t xml:space="preserve">it </w:t>
      </w:r>
      <w:r w:rsidRPr="00F5643F">
        <w:rPr>
          <w:rStyle w:val="StyleBoldUnderline"/>
          <w:highlight w:val="cyan"/>
        </w:rPr>
        <w:t>is inevitable because if no government exists, predators have an incentive to establish one</w:t>
      </w:r>
      <w:r w:rsidRPr="00F5643F">
        <w:rPr>
          <w:rStyle w:val="StyleBoldUnderline"/>
        </w:rPr>
        <w:t>.</w:t>
      </w:r>
      <w:r w:rsidRPr="00F5643F">
        <w:rPr>
          <w:sz w:val="14"/>
        </w:rPr>
        <w:t xml:space="preserve"> From a theoretical standpoint, Nozick’s argument—that </w:t>
      </w:r>
      <w:r w:rsidRPr="00F5643F">
        <w:rPr>
          <w:rStyle w:val="StyleBoldUnderline"/>
          <w:highlight w:val="cyan"/>
        </w:rPr>
        <w:t>competing protection firms will evolve into a monopoly that then becomes the state</w:t>
      </w:r>
      <w:r w:rsidRPr="00F5643F">
        <w:rPr>
          <w:sz w:val="14"/>
        </w:rPr>
        <w:t xml:space="preserve">—represents one form of the general argument that government is inevitable. Because of the prominence of Nozick’s work, I offer no further theoretical defense of it here. More significant, </w:t>
      </w:r>
      <w:r w:rsidRPr="00F5643F">
        <w:rPr>
          <w:rStyle w:val="StyleBoldUnderline"/>
        </w:rPr>
        <w:t xml:space="preserve">however, as de Jasay notes, </w:t>
      </w:r>
      <w:r w:rsidRPr="00F5643F">
        <w:rPr>
          <w:rStyle w:val="StyleBoldUnderline"/>
          <w:highlight w:val="cyan"/>
        </w:rPr>
        <w:t>“Anarchy, if historical precedent is to be taken as conclusive, does not survive”</w:t>
      </w:r>
      <w:r w:rsidRPr="00F5643F">
        <w:rPr>
          <w:sz w:val="14"/>
        </w:rPr>
        <w:t xml:space="preserve"> (1989, 217). </w:t>
      </w:r>
      <w:proofErr w:type="gramStart"/>
      <w:r w:rsidRPr="00F5643F">
        <w:rPr>
          <w:rStyle w:val="StyleBoldUnderline"/>
          <w:highlight w:val="cyan"/>
        </w:rPr>
        <w:t>Every place in the world is ruled by government</w:t>
      </w:r>
      <w:proofErr w:type="gramEnd"/>
      <w:r w:rsidRPr="00F5643F">
        <w:rPr>
          <w:rStyle w:val="StyleBoldUnderline"/>
        </w:rPr>
        <w:t>. The evidence shows that anarchy, no matter how desirable in theory, does not constitute a realistic alternative in practice, and it suggests that if government ever were to be eliminated anywhere, predators would move in to establish themselves as one by force</w:t>
      </w:r>
      <w:r w:rsidRPr="00F5643F">
        <w:rPr>
          <w:sz w:val="14"/>
        </w:rPr>
        <w:t xml:space="preserve">.18 One can debate the merits of anarchy in theory, but the real-world libertarian issue is not whether it would more be desirable to establish a limited government or to eliminate government altogether. Economist Bruce Benson notes, “When a community is at a comparative disadvantage in the use of violence it may not be able to prevent subjugation by a protection racket such as the state” (1999, 153). Libertarian philosopher Jan Narveson writes, “Why does government remain in power? </w:t>
      </w:r>
      <w:r w:rsidRPr="00F5643F">
        <w:rPr>
          <w:rStyle w:val="StyleBoldUnderline"/>
        </w:rPr>
        <w:t>Why, in fact, are there still governments? The short answer is that governments command powers to which the ordinary citizen is utterly unequal”</w:t>
      </w:r>
      <w:r w:rsidRPr="00F5643F">
        <w:rPr>
          <w:sz w:val="14"/>
        </w:rPr>
        <w:t xml:space="preserve"> (2002, 199–200). </w:t>
      </w:r>
      <w:r w:rsidRPr="00F5643F">
        <w:rPr>
          <w:rStyle w:val="StyleBoldUnderline"/>
          <w:highlight w:val="cyan"/>
        </w:rPr>
        <w:t>Government is inevitable, and people with no government</w:t>
      </w:r>
      <w:r w:rsidRPr="00F5643F">
        <w:rPr>
          <w:rStyle w:val="StyleBoldUnderline"/>
        </w:rPr>
        <w:t xml:space="preserve">—or even with a </w:t>
      </w:r>
      <w:proofErr w:type="gramStart"/>
      <w:r w:rsidRPr="00F5643F">
        <w:rPr>
          <w:rStyle w:val="StyleBoldUnderline"/>
        </w:rPr>
        <w:t>weak  government</w:t>
      </w:r>
      <w:proofErr w:type="gramEnd"/>
      <w:r w:rsidRPr="00F5643F">
        <w:rPr>
          <w:rStyle w:val="StyleBoldUnderline"/>
        </w:rPr>
        <w:t>—</w:t>
      </w:r>
      <w:r w:rsidRPr="00F5643F">
        <w:rPr>
          <w:rStyle w:val="StyleBoldUnderline"/>
          <w:highlight w:val="cyan"/>
        </w:rPr>
        <w:t>will find themselves taken over and ruled by predatory gangs who will establish a government over them</w:t>
      </w:r>
      <w:r w:rsidRPr="00F5643F">
        <w:rPr>
          <w:rStyle w:val="StyleBoldUnderline"/>
        </w:rPr>
        <w:t>.</w:t>
      </w:r>
      <w:r w:rsidRPr="00F5643F">
        <w:rPr>
          <w:sz w:val="14"/>
        </w:rPr>
        <w:t xml:space="preserve">19 As de Jasay observes, “An anarchistic society may not be well equipped to resist military conquest by a command-directed one” (1997, 200). </w:t>
      </w:r>
      <w:r w:rsidRPr="00F5643F">
        <w:rPr>
          <w:rStyle w:val="StyleBoldUnderline"/>
          <w:highlight w:val="cyan"/>
        </w:rPr>
        <w:t>People</w:t>
      </w:r>
      <w:r w:rsidRPr="00F5643F">
        <w:rPr>
          <w:sz w:val="14"/>
        </w:rPr>
        <w:t xml:space="preserve"> may not need or want government, but </w:t>
      </w:r>
      <w:r w:rsidRPr="00F5643F">
        <w:rPr>
          <w:rStyle w:val="StyleBoldUnderline"/>
          <w:highlight w:val="cyan"/>
        </w:rPr>
        <w:t>inevitably</w:t>
      </w:r>
      <w:r w:rsidRPr="00F5643F">
        <w:rPr>
          <w:rStyle w:val="StyleBoldUnderline"/>
        </w:rPr>
        <w:t xml:space="preserve"> they </w:t>
      </w:r>
      <w:r w:rsidRPr="00F5643F">
        <w:rPr>
          <w:rStyle w:val="StyleBoldUnderline"/>
          <w:highlight w:val="cyan"/>
        </w:rPr>
        <w:t>will find themselves under government’s jurisdiction.</w:t>
      </w:r>
      <w:r w:rsidRPr="00F5643F">
        <w:rPr>
          <w:rStyle w:val="StyleBoldUnderline"/>
        </w:rPr>
        <w:t xml:space="preserve">20 </w:t>
      </w:r>
    </w:p>
    <w:p w:rsidR="00DE3DC2" w:rsidRDefault="00DE3DC2" w:rsidP="00DE3DC2">
      <w:pPr>
        <w:pStyle w:val="Style3"/>
        <w:rPr>
          <w:rFonts w:eastAsiaTheme="minorEastAsia"/>
          <w:lang w:eastAsia="ko-KR"/>
        </w:rPr>
      </w:pPr>
    </w:p>
    <w:p w:rsidR="00DE3DC2" w:rsidRDefault="00DE3DC2" w:rsidP="00DE3DC2">
      <w:pPr>
        <w:pStyle w:val="Heading4"/>
        <w:rPr>
          <w:lang w:eastAsia="ko-KR"/>
        </w:rPr>
      </w:pPr>
      <w:r>
        <w:rPr>
          <w:rFonts w:hint="eastAsia"/>
          <w:lang w:eastAsia="ko-KR"/>
        </w:rPr>
        <w:t>Discussion of soverighty is useless</w:t>
      </w:r>
    </w:p>
    <w:p w:rsidR="00DE3DC2" w:rsidRDefault="00DE3DC2" w:rsidP="00DE3DC2">
      <w:pPr>
        <w:rPr>
          <w:rFonts w:eastAsiaTheme="minorEastAsia"/>
          <w:lang w:eastAsia="ko-KR"/>
        </w:rPr>
      </w:pPr>
      <w:r w:rsidRPr="00272FB0">
        <w:rPr>
          <w:rStyle w:val="StyleStyleBold12pt"/>
          <w:rFonts w:hint="eastAsia"/>
        </w:rPr>
        <w:t>Jennings 11</w:t>
      </w:r>
      <w:r>
        <w:rPr>
          <w:rFonts w:eastAsiaTheme="minorEastAsia" w:hint="eastAsia"/>
          <w:lang w:eastAsia="ko-KR"/>
        </w:rPr>
        <w:t xml:space="preserve"> </w:t>
      </w:r>
      <w:r>
        <w:rPr>
          <w:rFonts w:eastAsiaTheme="minorEastAsia"/>
          <w:lang w:eastAsia="ko-KR"/>
        </w:rPr>
        <w:t>Ronald C. Jennings, Newton International Fellow, Department of Anthropology, London School of</w:t>
      </w:r>
    </w:p>
    <w:p w:rsidR="00DE3DC2" w:rsidRDefault="00DE3DC2" w:rsidP="00DE3DC2">
      <w:pPr>
        <w:rPr>
          <w:rFonts w:eastAsiaTheme="minorEastAsia"/>
          <w:lang w:eastAsia="ko-KR"/>
        </w:rPr>
      </w:pPr>
      <w:r>
        <w:rPr>
          <w:rFonts w:eastAsiaTheme="minorEastAsia"/>
          <w:lang w:eastAsia="ko-KR"/>
        </w:rPr>
        <w:t>Economics, UK</w:t>
      </w:r>
      <w:r>
        <w:rPr>
          <w:rFonts w:eastAsiaTheme="minorEastAsia" w:hint="eastAsia"/>
          <w:lang w:eastAsia="ko-KR"/>
        </w:rPr>
        <w:t xml:space="preserve">, </w:t>
      </w:r>
      <w:r>
        <w:rPr>
          <w:rFonts w:eastAsiaTheme="minorEastAsia"/>
          <w:lang w:eastAsia="ko-KR"/>
        </w:rPr>
        <w:t>“Sovereignty and political</w:t>
      </w:r>
      <w:r>
        <w:rPr>
          <w:rFonts w:eastAsiaTheme="minorEastAsia" w:hint="eastAsia"/>
          <w:lang w:eastAsia="ko-KR"/>
        </w:rPr>
        <w:t xml:space="preserve"> </w:t>
      </w:r>
      <w:r>
        <w:rPr>
          <w:rFonts w:eastAsiaTheme="minorEastAsia"/>
          <w:lang w:eastAsia="ko-KR"/>
        </w:rPr>
        <w:t>modernity: A genealogy</w:t>
      </w:r>
      <w:r>
        <w:rPr>
          <w:rFonts w:eastAsiaTheme="minorEastAsia" w:hint="eastAsia"/>
          <w:lang w:eastAsia="ko-KR"/>
        </w:rPr>
        <w:t xml:space="preserve"> </w:t>
      </w:r>
      <w:r>
        <w:rPr>
          <w:rFonts w:eastAsiaTheme="minorEastAsia"/>
          <w:lang w:eastAsia="ko-KR"/>
        </w:rPr>
        <w:t>of Agamben’s critique</w:t>
      </w:r>
      <w:r>
        <w:rPr>
          <w:rFonts w:eastAsiaTheme="minorEastAsia" w:hint="eastAsia"/>
          <w:lang w:eastAsia="ko-KR"/>
        </w:rPr>
        <w:t xml:space="preserve"> </w:t>
      </w:r>
      <w:r>
        <w:rPr>
          <w:rFonts w:eastAsiaTheme="minorEastAsia"/>
          <w:lang w:eastAsia="ko-KR"/>
        </w:rPr>
        <w:t>of sovereignty,”</w:t>
      </w:r>
      <w:r>
        <w:rPr>
          <w:rFonts w:eastAsiaTheme="minorEastAsia" w:hint="eastAsia"/>
          <w:lang w:eastAsia="ko-KR"/>
        </w:rPr>
        <w:t xml:space="preserve"> </w:t>
      </w:r>
      <w:r>
        <w:rPr>
          <w:rFonts w:eastAsiaTheme="minorEastAsia"/>
          <w:lang w:eastAsia="ko-KR"/>
        </w:rPr>
        <w:t>Anthropological Theory 2011 11: 23</w:t>
      </w:r>
      <w:r>
        <w:rPr>
          <w:rFonts w:eastAsiaTheme="minorEastAsia" w:hint="eastAsia"/>
          <w:lang w:eastAsia="ko-KR"/>
        </w:rPr>
        <w:t xml:space="preserve">, SAGEPub, DOA: 8-26-13, </w:t>
      </w:r>
      <w:proofErr w:type="gramStart"/>
      <w:r>
        <w:rPr>
          <w:rFonts w:eastAsiaTheme="minorEastAsia" w:hint="eastAsia"/>
          <w:lang w:eastAsia="ko-KR"/>
        </w:rPr>
        <w:t>y2k</w:t>
      </w:r>
      <w:proofErr w:type="gramEnd"/>
    </w:p>
    <w:p w:rsidR="00DE3DC2" w:rsidRPr="00272FB0" w:rsidRDefault="00DE3DC2" w:rsidP="00DE3DC2">
      <w:pPr>
        <w:rPr>
          <w:rFonts w:eastAsiaTheme="minorEastAsia"/>
          <w:lang w:eastAsia="ko-KR"/>
        </w:rPr>
      </w:pPr>
    </w:p>
    <w:p w:rsidR="00DE3DC2" w:rsidRPr="009D797A" w:rsidRDefault="00DE3DC2" w:rsidP="00DE3DC2">
      <w:pPr>
        <w:rPr>
          <w:rFonts w:eastAsiaTheme="minorEastAsia"/>
          <w:sz w:val="12"/>
          <w:lang w:eastAsia="ko-KR"/>
        </w:rPr>
      </w:pPr>
      <w:r w:rsidRPr="00E3715C">
        <w:rPr>
          <w:rStyle w:val="StyleBoldUnderline"/>
        </w:rPr>
        <w:t>What</w:t>
      </w:r>
      <w:r w:rsidRPr="009D797A">
        <w:rPr>
          <w:sz w:val="12"/>
        </w:rPr>
        <w:t xml:space="preserve">, then, to adopt David Scott’s (1999) invaluable methodology of question and answer, </w:t>
      </w:r>
      <w:r w:rsidRPr="00E3715C">
        <w:rPr>
          <w:rStyle w:val="StyleBoldUnderline"/>
        </w:rPr>
        <w:t>was the question to which sovereignty</w:t>
      </w:r>
      <w:r w:rsidRPr="009D797A">
        <w:rPr>
          <w:sz w:val="12"/>
        </w:rPr>
        <w:t xml:space="preserve"> </w:t>
      </w:r>
      <w:r w:rsidRPr="00E3715C">
        <w:rPr>
          <w:rStyle w:val="StyleBoldUnderline"/>
        </w:rPr>
        <w:t>has been the answer</w:t>
      </w:r>
      <w:r w:rsidRPr="009D797A">
        <w:rPr>
          <w:sz w:val="12"/>
        </w:rPr>
        <w:t xml:space="preserve">? </w:t>
      </w:r>
      <w:r w:rsidRPr="00E3715C">
        <w:rPr>
          <w:rStyle w:val="Emphasis"/>
        </w:rPr>
        <w:t>It seems clear,</w:t>
      </w:r>
      <w:r w:rsidRPr="009D797A">
        <w:rPr>
          <w:sz w:val="12"/>
        </w:rPr>
        <w:t xml:space="preserve"> if only perhaps in hindsight, that </w:t>
      </w:r>
      <w:r w:rsidRPr="00B61E19">
        <w:rPr>
          <w:rStyle w:val="Emphasis"/>
          <w:highlight w:val="cyan"/>
        </w:rPr>
        <w:t>the</w:t>
      </w:r>
      <w:r w:rsidRPr="00E3715C">
        <w:rPr>
          <w:rStyle w:val="Emphasis"/>
        </w:rPr>
        <w:t xml:space="preserve"> initial </w:t>
      </w:r>
      <w:r w:rsidRPr="00B61E19">
        <w:rPr>
          <w:rStyle w:val="Emphasis"/>
          <w:highlight w:val="cyan"/>
        </w:rPr>
        <w:t>impetus for</w:t>
      </w:r>
      <w:r w:rsidRPr="009D797A">
        <w:rPr>
          <w:sz w:val="12"/>
        </w:rPr>
        <w:t xml:space="preserve"> this recent </w:t>
      </w:r>
      <w:r w:rsidRPr="00E3715C">
        <w:rPr>
          <w:rStyle w:val="Emphasis"/>
        </w:rPr>
        <w:t>ﬂorescence of</w:t>
      </w:r>
      <w:r w:rsidRPr="009D797A">
        <w:rPr>
          <w:sz w:val="12"/>
        </w:rPr>
        <w:t xml:space="preserve"> </w:t>
      </w:r>
      <w:r w:rsidRPr="00B61E19">
        <w:rPr>
          <w:rStyle w:val="Box"/>
          <w:highlight w:val="cyan"/>
        </w:rPr>
        <w:t>sovereignty-talk</w:t>
      </w:r>
      <w:r w:rsidRPr="009D797A">
        <w:rPr>
          <w:sz w:val="12"/>
        </w:rPr>
        <w:t xml:space="preserve"> </w:t>
      </w:r>
      <w:r w:rsidRPr="00E3715C">
        <w:rPr>
          <w:rStyle w:val="Emphasis"/>
        </w:rPr>
        <w:t xml:space="preserve">was that it has </w:t>
      </w:r>
      <w:r w:rsidRPr="00B61E19">
        <w:rPr>
          <w:rStyle w:val="Emphasis"/>
          <w:highlight w:val="cyan"/>
        </w:rPr>
        <w:t>seemed like an</w:t>
      </w:r>
      <w:r w:rsidRPr="00E3715C">
        <w:rPr>
          <w:rStyle w:val="Emphasis"/>
        </w:rPr>
        <w:t xml:space="preserve"> especially </w:t>
      </w:r>
      <w:r w:rsidRPr="00B61E19">
        <w:rPr>
          <w:rStyle w:val="Emphasis"/>
          <w:highlight w:val="cyan"/>
        </w:rPr>
        <w:t>productive</w:t>
      </w:r>
      <w:r w:rsidRPr="00E3715C">
        <w:rPr>
          <w:rStyle w:val="Emphasis"/>
        </w:rPr>
        <w:t xml:space="preserve"> conceptual </w:t>
      </w:r>
      <w:r w:rsidRPr="00B61E19">
        <w:rPr>
          <w:rStyle w:val="Emphasis"/>
          <w:highlight w:val="cyan"/>
        </w:rPr>
        <w:t>tool</w:t>
      </w:r>
      <w:r w:rsidRPr="00E3715C">
        <w:rPr>
          <w:rStyle w:val="Emphasis"/>
        </w:rPr>
        <w:t xml:space="preserve"> in the e</w:t>
      </w:r>
      <w:r w:rsidRPr="00E3715C">
        <w:rPr>
          <w:rStyle w:val="Emphasis"/>
          <w:rFonts w:ascii="Cambria Math" w:hAnsi="Cambria Math" w:cs="Cambria Math"/>
        </w:rPr>
        <w:t>ﬀ</w:t>
      </w:r>
      <w:r w:rsidRPr="00E3715C">
        <w:rPr>
          <w:rStyle w:val="Emphasis"/>
        </w:rPr>
        <w:t>ort to name and critique the great</w:t>
      </w:r>
      <w:r w:rsidRPr="009D797A">
        <w:rPr>
          <w:sz w:val="12"/>
        </w:rPr>
        <w:t xml:space="preserve"> post-Cold War </w:t>
      </w:r>
      <w:r w:rsidRPr="00E3715C">
        <w:rPr>
          <w:rStyle w:val="Emphasis"/>
        </w:rPr>
        <w:t>unitary</w:t>
      </w:r>
      <w:r w:rsidRPr="009D797A">
        <w:rPr>
          <w:sz w:val="12"/>
        </w:rPr>
        <w:t xml:space="preserve"> power </w:t>
      </w:r>
      <w:r w:rsidRPr="00E3715C">
        <w:rPr>
          <w:rStyle w:val="Emphasis"/>
        </w:rPr>
        <w:t>global power</w:t>
      </w:r>
      <w:r w:rsidRPr="009D797A">
        <w:rPr>
          <w:sz w:val="12"/>
        </w:rPr>
        <w:t xml:space="preserve">, the United States, </w:t>
      </w:r>
      <w:r w:rsidRPr="00E3715C">
        <w:rPr>
          <w:rStyle w:val="Emphasis"/>
        </w:rPr>
        <w:t>and</w:t>
      </w:r>
      <w:r w:rsidRPr="009D797A">
        <w:rPr>
          <w:sz w:val="12"/>
        </w:rPr>
        <w:t xml:space="preserve"> its new </w:t>
      </w:r>
      <w:r w:rsidRPr="00E3715C">
        <w:rPr>
          <w:rStyle w:val="Emphasis"/>
        </w:rPr>
        <w:t>liberal triumphalism</w:t>
      </w:r>
      <w:r w:rsidRPr="009D797A">
        <w:rPr>
          <w:sz w:val="12"/>
        </w:rPr>
        <w:t xml:space="preserve"> (as well as the emerging global counter-power represented by the power to punish represented by the global criminal courts) (Hardt and Negri 2000; Jennings 2008)</w:t>
      </w:r>
      <w:proofErr w:type="gramStart"/>
      <w:r w:rsidRPr="009D797A">
        <w:rPr>
          <w:sz w:val="12"/>
        </w:rPr>
        <w:t>.4</w:t>
      </w:r>
      <w:proofErr w:type="gramEnd"/>
      <w:r w:rsidRPr="009D797A">
        <w:rPr>
          <w:sz w:val="12"/>
        </w:rPr>
        <w:t xml:space="preserve"> For this reason, it would seem to be the ideal moment to be engaging, and attempting to </w:t>
      </w:r>
      <w:r w:rsidRPr="00B61E19">
        <w:rPr>
          <w:sz w:val="12"/>
        </w:rPr>
        <w:t xml:space="preserve">expand upon, the fast proliferating literature naming the imperial sovereign exception, </w:t>
      </w:r>
      <w:r w:rsidRPr="00B61E19">
        <w:rPr>
          <w:rStyle w:val="StyleBoldUnderline"/>
        </w:rPr>
        <w:t>and yet</w:t>
      </w:r>
      <w:r w:rsidRPr="00B61E19">
        <w:rPr>
          <w:sz w:val="12"/>
        </w:rPr>
        <w:t xml:space="preserve">, </w:t>
      </w:r>
      <w:r w:rsidRPr="00B61E19">
        <w:rPr>
          <w:rStyle w:val="StyleBoldUnderline"/>
        </w:rPr>
        <w:t>on a closer look</w:t>
      </w:r>
      <w:r w:rsidRPr="00B61E19">
        <w:rPr>
          <w:sz w:val="12"/>
        </w:rPr>
        <w:t xml:space="preserve">, </w:t>
      </w:r>
      <w:r w:rsidRPr="00B61E19">
        <w:rPr>
          <w:rStyle w:val="StyleBoldUnderline"/>
          <w:highlight w:val="cyan"/>
        </w:rPr>
        <w:t>it is not clear that t</w:t>
      </w:r>
      <w:r w:rsidRPr="00B61E19">
        <w:rPr>
          <w:rStyle w:val="StyleBoldUnderline"/>
        </w:rPr>
        <w:t>he terms of this</w:t>
      </w:r>
      <w:r w:rsidRPr="00B61E19">
        <w:rPr>
          <w:sz w:val="12"/>
        </w:rPr>
        <w:t xml:space="preserve"> particular </w:t>
      </w:r>
      <w:r w:rsidRPr="00B61E19">
        <w:rPr>
          <w:rStyle w:val="StyleBoldUnderline"/>
          <w:highlight w:val="cyan"/>
        </w:rPr>
        <w:t>critical intervention</w:t>
      </w:r>
      <w:r w:rsidRPr="009D797A">
        <w:rPr>
          <w:sz w:val="12"/>
        </w:rPr>
        <w:t xml:space="preserve"> – for all its recent rhetorical importance – </w:t>
      </w:r>
      <w:r w:rsidRPr="00B61E19">
        <w:rPr>
          <w:rStyle w:val="StyleBoldUnderline"/>
          <w:highlight w:val="cyan"/>
        </w:rPr>
        <w:t>are</w:t>
      </w:r>
      <w:r w:rsidRPr="009D797A">
        <w:rPr>
          <w:sz w:val="12"/>
        </w:rPr>
        <w:t xml:space="preserve"> necessarily </w:t>
      </w:r>
      <w:r w:rsidRPr="00B61E19">
        <w:rPr>
          <w:rStyle w:val="StyleBoldUnderline"/>
          <w:highlight w:val="cyan"/>
        </w:rPr>
        <w:t>ones we want to be working with</w:t>
      </w:r>
      <w:r w:rsidRPr="009D797A">
        <w:rPr>
          <w:sz w:val="12"/>
        </w:rPr>
        <w:t xml:space="preserve">. Though a good deal of the recent successes of the critique of sovereignty must be attributed to the sense (quite explicit in Agamben) that this marks a novel, critically cutting-edge, and politically radical project, on closer look </w:t>
      </w:r>
      <w:r w:rsidRPr="009D797A">
        <w:rPr>
          <w:rStyle w:val="StyleBoldUnderline"/>
        </w:rPr>
        <w:t>the terms and assumptions that underpin</w:t>
      </w:r>
      <w:r w:rsidRPr="009D797A">
        <w:rPr>
          <w:sz w:val="12"/>
        </w:rPr>
        <w:t xml:space="preserve"> </w:t>
      </w:r>
      <w:r w:rsidRPr="009D797A">
        <w:rPr>
          <w:rStyle w:val="StyleBoldUnderline"/>
        </w:rPr>
        <w:t xml:space="preserve">this critique are remarkable for </w:t>
      </w:r>
      <w:r w:rsidRPr="009D797A">
        <w:rPr>
          <w:rStyle w:val="Emphasis"/>
        </w:rPr>
        <w:t>nothing so much</w:t>
      </w:r>
      <w:r w:rsidRPr="009D797A">
        <w:rPr>
          <w:sz w:val="12"/>
        </w:rPr>
        <w:t xml:space="preserve"> </w:t>
      </w:r>
      <w:r w:rsidRPr="009D797A">
        <w:rPr>
          <w:rStyle w:val="StyleBoldUnderline"/>
        </w:rPr>
        <w:t>as for</w:t>
      </w:r>
      <w:r w:rsidRPr="009D797A">
        <w:rPr>
          <w:sz w:val="12"/>
        </w:rPr>
        <w:t xml:space="preserve"> their </w:t>
      </w:r>
      <w:r w:rsidRPr="009D797A">
        <w:rPr>
          <w:rStyle w:val="StyleBoldUnderline"/>
        </w:rPr>
        <w:t>acceptance of the</w:t>
      </w:r>
      <w:r w:rsidRPr="009D797A">
        <w:rPr>
          <w:sz w:val="12"/>
        </w:rPr>
        <w:t xml:space="preserve"> polemical and reactionary </w:t>
      </w:r>
      <w:r w:rsidRPr="009D797A">
        <w:rPr>
          <w:rStyle w:val="StyleBoldUnderline"/>
        </w:rPr>
        <w:t>modern account of</w:t>
      </w:r>
      <w:r w:rsidRPr="009D797A">
        <w:rPr>
          <w:sz w:val="12"/>
        </w:rPr>
        <w:t xml:space="preserve"> </w:t>
      </w:r>
      <w:r w:rsidRPr="009D797A">
        <w:rPr>
          <w:rStyle w:val="StyleBoldUnderline"/>
        </w:rPr>
        <w:t>political history and power in which the</w:t>
      </w:r>
      <w:r w:rsidRPr="009D797A">
        <w:rPr>
          <w:sz w:val="12"/>
        </w:rPr>
        <w:t xml:space="preserve"> logico-rationalist and </w:t>
      </w:r>
      <w:r w:rsidRPr="00B61E19">
        <w:rPr>
          <w:rStyle w:val="Box"/>
          <w:highlight w:val="cyan"/>
        </w:rPr>
        <w:t>totalizing concept of sovereignty</w:t>
      </w:r>
      <w:r w:rsidRPr="009D797A">
        <w:rPr>
          <w:sz w:val="12"/>
        </w:rPr>
        <w:t xml:space="preserve"> – </w:t>
      </w:r>
      <w:r w:rsidRPr="009D797A">
        <w:rPr>
          <w:rStyle w:val="StyleBoldUnderline"/>
        </w:rPr>
        <w:t>conceptually and practically</w:t>
      </w:r>
      <w:r w:rsidRPr="009D797A">
        <w:rPr>
          <w:sz w:val="12"/>
        </w:rPr>
        <w:t xml:space="preserve"> </w:t>
      </w:r>
      <w:r w:rsidRPr="009D797A">
        <w:rPr>
          <w:rStyle w:val="StyleBoldUnderline"/>
        </w:rPr>
        <w:t>impossible within any tradition that preceded political modernity</w:t>
      </w:r>
      <w:r w:rsidRPr="009D797A">
        <w:rPr>
          <w:sz w:val="12"/>
        </w:rPr>
        <w:t xml:space="preserve"> – </w:t>
      </w:r>
      <w:r w:rsidRPr="00B61E19">
        <w:rPr>
          <w:rStyle w:val="Emphasis"/>
          <w:highlight w:val="cyan"/>
        </w:rPr>
        <w:t xml:space="preserve">is accepted as </w:t>
      </w:r>
      <w:r w:rsidRPr="00B61E19">
        <w:rPr>
          <w:rStyle w:val="Box"/>
          <w:highlight w:val="cyan"/>
        </w:rPr>
        <w:t>the sole, basic and universal term</w:t>
      </w:r>
      <w:r w:rsidRPr="00B61E19">
        <w:rPr>
          <w:rStyle w:val="Emphasis"/>
          <w:highlight w:val="cyan"/>
        </w:rPr>
        <w:t xml:space="preserve"> for describing political power</w:t>
      </w:r>
      <w:r w:rsidRPr="009D797A">
        <w:rPr>
          <w:rStyle w:val="Emphasis"/>
        </w:rPr>
        <w:t xml:space="preserve"> and community</w:t>
      </w:r>
      <w:r w:rsidRPr="009D797A">
        <w:rPr>
          <w:sz w:val="12"/>
        </w:rPr>
        <w:t xml:space="preserve">. </w:t>
      </w:r>
      <w:r w:rsidRPr="009D797A">
        <w:rPr>
          <w:rStyle w:val="StyleBoldUnderline"/>
        </w:rPr>
        <w:t>Rather than calling into question sovereignty</w:t>
      </w:r>
      <w:r w:rsidRPr="009D797A">
        <w:rPr>
          <w:sz w:val="12"/>
        </w:rPr>
        <w:t xml:space="preserve"> or political modernity, </w:t>
      </w:r>
      <w:r w:rsidRPr="00B61E19">
        <w:rPr>
          <w:rStyle w:val="StyleBoldUnderline"/>
          <w:highlight w:val="cyan"/>
        </w:rPr>
        <w:t>t</w:t>
      </w:r>
      <w:r w:rsidRPr="00B61E19">
        <w:rPr>
          <w:rStyle w:val="StyleBoldUnderline"/>
        </w:rPr>
        <w:t>he end result</w:t>
      </w:r>
      <w:r w:rsidRPr="00B61E19">
        <w:rPr>
          <w:sz w:val="12"/>
        </w:rPr>
        <w:t xml:space="preserve"> </w:t>
      </w:r>
      <w:r w:rsidRPr="00B61E19">
        <w:rPr>
          <w:rStyle w:val="StyleBoldUnderline"/>
        </w:rPr>
        <w:t>has</w:t>
      </w:r>
      <w:r w:rsidRPr="00B61E19">
        <w:rPr>
          <w:sz w:val="12"/>
        </w:rPr>
        <w:t xml:space="preserve">, not surprisingly, </w:t>
      </w:r>
      <w:r w:rsidRPr="00B61E19">
        <w:rPr>
          <w:rStyle w:val="StyleBoldUnderline"/>
        </w:rPr>
        <w:t>been an explosion within critical scholarship of naming and naturalizing sovereignty in other</w:t>
      </w:r>
      <w:r w:rsidRPr="009D797A">
        <w:rPr>
          <w:rStyle w:val="StyleBoldUnderline"/>
        </w:rPr>
        <w:t xml:space="preserve"> spheres</w:t>
      </w:r>
      <w:r w:rsidRPr="009D797A">
        <w:rPr>
          <w:sz w:val="12"/>
        </w:rPr>
        <w:t xml:space="preserve"> – from the global to the individual – and a fascinating renewal of positive political claims – that ‘sovereignty matters’ (Barker 2005) – which had been explicitly rejected by central ﬁgures in the postcolonial project (e.g. Scott 1996, 1999; Mbembe 2000). To add credence to the doubts expressed here about taking up the contemporary critique of sovereignty, special e</w:t>
      </w:r>
      <w:r w:rsidRPr="009D797A">
        <w:rPr>
          <w:rFonts w:ascii="Cambria Math" w:hAnsi="Cambria Math" w:cs="Cambria Math"/>
          <w:sz w:val="12"/>
        </w:rPr>
        <w:t>ﬀ</w:t>
      </w:r>
      <w:r w:rsidRPr="009D797A">
        <w:rPr>
          <w:sz w:val="12"/>
        </w:rPr>
        <w:t xml:space="preserve">ort will be made to show that, read carefully, both </w:t>
      </w:r>
      <w:r w:rsidRPr="00B61E19">
        <w:rPr>
          <w:rStyle w:val="StyleBoldUnderline"/>
          <w:highlight w:val="cyan"/>
        </w:rPr>
        <w:t>Benjamin</w:t>
      </w:r>
      <w:r w:rsidRPr="009D797A">
        <w:rPr>
          <w:sz w:val="12"/>
        </w:rPr>
        <w:t xml:space="preserve"> (1969[1940]) </w:t>
      </w:r>
      <w:r w:rsidRPr="009D797A">
        <w:rPr>
          <w:rStyle w:val="StyleBoldUnderline"/>
        </w:rPr>
        <w:t>and Derrida</w:t>
      </w:r>
      <w:r w:rsidRPr="009D797A">
        <w:rPr>
          <w:sz w:val="12"/>
        </w:rPr>
        <w:t xml:space="preserve"> (1992[1989]), who are today read as its key early exponents, came to </w:t>
      </w:r>
      <w:r w:rsidRPr="00B61E19">
        <w:rPr>
          <w:rStyle w:val="StyleBoldUnderline"/>
          <w:highlight w:val="cyan"/>
        </w:rPr>
        <w:t>understand</w:t>
      </w:r>
      <w:r w:rsidRPr="009D797A">
        <w:rPr>
          <w:rStyle w:val="StyleBoldUnderline"/>
        </w:rPr>
        <w:t xml:space="preserve"> this </w:t>
      </w:r>
      <w:r w:rsidRPr="00B61E19">
        <w:rPr>
          <w:rStyle w:val="StyleBoldUnderline"/>
          <w:highlight w:val="cyan"/>
        </w:rPr>
        <w:t>critique</w:t>
      </w:r>
      <w:r w:rsidRPr="009D797A">
        <w:rPr>
          <w:sz w:val="12"/>
        </w:rPr>
        <w:t xml:space="preserve"> – and especially in their later work – </w:t>
      </w:r>
      <w:r w:rsidRPr="00B61E19">
        <w:rPr>
          <w:rStyle w:val="StyleBoldUnderline"/>
          <w:highlight w:val="cyan"/>
        </w:rPr>
        <w:t xml:space="preserve">as theoretically, politically and ethically </w:t>
      </w:r>
      <w:r w:rsidRPr="00B61E19">
        <w:rPr>
          <w:rStyle w:val="Emphasis"/>
          <w:highlight w:val="cyan"/>
        </w:rPr>
        <w:t>disabling</w:t>
      </w:r>
      <w:r w:rsidRPr="009D797A">
        <w:rPr>
          <w:sz w:val="12"/>
        </w:rPr>
        <w:t xml:space="preserve">. </w:t>
      </w:r>
      <w:r w:rsidRPr="009D797A">
        <w:rPr>
          <w:rStyle w:val="StyleBoldUnderline"/>
        </w:rPr>
        <w:t>Both</w:t>
      </w:r>
      <w:r w:rsidRPr="009D797A">
        <w:rPr>
          <w:sz w:val="12"/>
        </w:rPr>
        <w:t xml:space="preserve">, </w:t>
      </w:r>
      <w:r w:rsidRPr="00B61E19">
        <w:rPr>
          <w:rStyle w:val="StyleBoldUnderline"/>
          <w:highlight w:val="cyan"/>
        </w:rPr>
        <w:t>faced with the real</w:t>
      </w:r>
      <w:r w:rsidRPr="009D797A">
        <w:rPr>
          <w:rStyle w:val="StyleBoldUnderline"/>
        </w:rPr>
        <w:t xml:space="preserve"> political </w:t>
      </w:r>
      <w:r w:rsidRPr="00B61E19">
        <w:rPr>
          <w:rStyle w:val="StyleBoldUnderline"/>
          <w:highlight w:val="cyan"/>
        </w:rPr>
        <w:t>question of</w:t>
      </w:r>
      <w:r w:rsidRPr="009D797A">
        <w:rPr>
          <w:rStyle w:val="StyleBoldUnderline"/>
        </w:rPr>
        <w:t xml:space="preserve"> </w:t>
      </w:r>
      <w:r w:rsidRPr="00B61E19">
        <w:rPr>
          <w:rStyle w:val="StyleBoldUnderline"/>
          <w:highlight w:val="cyan"/>
        </w:rPr>
        <w:t>fascism</w:t>
      </w:r>
      <w:r w:rsidRPr="009D797A">
        <w:rPr>
          <w:rStyle w:val="StyleBoldUnderline"/>
        </w:rPr>
        <w:t>, expressed grave and deﬁnitive doubts about the implications of the critique of sovereignty,</w:t>
      </w:r>
      <w:r w:rsidRPr="009D797A">
        <w:rPr>
          <w:sz w:val="12"/>
        </w:rPr>
        <w:t xml:space="preserve"> in particular, </w:t>
      </w:r>
      <w:r w:rsidRPr="009D797A">
        <w:rPr>
          <w:rStyle w:val="StyleBoldUnderline"/>
        </w:rPr>
        <w:t>and to the possibility of founding a politics on critique</w:t>
      </w:r>
      <w:r w:rsidRPr="009D797A">
        <w:rPr>
          <w:sz w:val="12"/>
        </w:rPr>
        <w:t xml:space="preserve">, more generally – though both, </w:t>
      </w:r>
      <w:r w:rsidRPr="00B61E19">
        <w:rPr>
          <w:rStyle w:val="Box"/>
          <w:highlight w:val="cyan"/>
        </w:rPr>
        <w:t xml:space="preserve">without an alternative political anthropology, </w:t>
      </w:r>
      <w:r w:rsidRPr="00B61E19">
        <w:rPr>
          <w:rStyle w:val="Emphasis"/>
          <w:highlight w:val="cyan"/>
        </w:rPr>
        <w:t>quickly reached conceptual dead ends</w:t>
      </w:r>
      <w:r w:rsidRPr="009D797A">
        <w:rPr>
          <w:sz w:val="12"/>
        </w:rPr>
        <w:t>. Indeed, something</w:t>
      </w:r>
      <w:r w:rsidRPr="009D797A">
        <w:rPr>
          <w:rFonts w:eastAsiaTheme="minorEastAsia" w:hint="eastAsia"/>
          <w:sz w:val="12"/>
          <w:lang w:eastAsia="ko-KR"/>
        </w:rPr>
        <w:t xml:space="preserve"> </w:t>
      </w:r>
      <w:r w:rsidRPr="009D797A">
        <w:rPr>
          <w:rFonts w:eastAsiaTheme="minorEastAsia"/>
          <w:sz w:val="12"/>
          <w:lang w:eastAsia="ko-KR"/>
        </w:rPr>
        <w:t>like this is true even of Schmitt himself, whose late work radically departs from and fully undermines his early understanding of sovereignty (2003[1950]). The exception to these doubts is the contemporary work of Giorgio Agamben, which builds explicitly from the early Benjamin’s account, and, yet, it is – troublingly – Agamben’s work (esp. Homo sacer [1998] and State of Exception [2005]) that has emerged as deﬁnitive for our moment</w:t>
      </w:r>
    </w:p>
    <w:p w:rsidR="00DE3DC2" w:rsidRPr="00A9342D" w:rsidRDefault="00DE3DC2" w:rsidP="00DE3DC2">
      <w:pPr>
        <w:rPr>
          <w:rFonts w:eastAsiaTheme="minorEastAsia"/>
          <w:lang w:eastAsia="ko-KR"/>
        </w:rPr>
      </w:pPr>
    </w:p>
    <w:p w:rsidR="00DE3DC2" w:rsidRPr="00F35F44" w:rsidRDefault="00DE3DC2" w:rsidP="00DE3DC2">
      <w:pPr>
        <w:pStyle w:val="Heading4"/>
        <w:rPr>
          <w:lang w:eastAsia="ko-KR"/>
        </w:rPr>
      </w:pPr>
      <w:r>
        <w:rPr>
          <w:rFonts w:hint="eastAsia"/>
          <w:lang w:eastAsia="ko-KR"/>
        </w:rPr>
        <w:t>Their rigid understanding of governmentality turns the aff---over-objectifies the state.</w:t>
      </w:r>
    </w:p>
    <w:p w:rsidR="00DE3DC2" w:rsidRPr="00F35F44" w:rsidRDefault="00DE3DC2" w:rsidP="00DE3DC2">
      <w:pPr>
        <w:rPr>
          <w:lang w:eastAsia="ko-KR"/>
        </w:rPr>
      </w:pPr>
      <w:r w:rsidRPr="00F35F44">
        <w:rPr>
          <w:rStyle w:val="StyleStyleBold12pt"/>
        </w:rPr>
        <w:t>Brännström</w:t>
      </w:r>
      <w:r w:rsidRPr="00F35F44">
        <w:rPr>
          <w:rStyle w:val="StyleStyleBold12pt"/>
          <w:rFonts w:hint="eastAsia"/>
        </w:rPr>
        <w:t xml:space="preserve"> 8</w:t>
      </w:r>
      <w:r>
        <w:rPr>
          <w:rFonts w:hint="eastAsia"/>
          <w:lang w:eastAsia="ko-KR"/>
        </w:rPr>
        <w:t xml:space="preserve"> </w:t>
      </w:r>
      <w:r>
        <w:t>Leila Brännström</w:t>
      </w:r>
      <w:r>
        <w:rPr>
          <w:rFonts w:hint="eastAsia"/>
          <w:lang w:eastAsia="ko-KR"/>
        </w:rPr>
        <w:t xml:space="preserve"> is </w:t>
      </w:r>
      <w:r>
        <w:rPr>
          <w:lang w:eastAsia="ko-KR"/>
        </w:rPr>
        <w:t xml:space="preserve">Assistant Professor </w:t>
      </w:r>
      <w:r>
        <w:rPr>
          <w:rFonts w:hint="eastAsia"/>
          <w:lang w:eastAsia="ko-KR"/>
        </w:rPr>
        <w:t xml:space="preserve">@ </w:t>
      </w:r>
      <w:r>
        <w:rPr>
          <w:lang w:eastAsia="ko-KR"/>
        </w:rPr>
        <w:t>Lund University Faculty of Law.</w:t>
      </w:r>
      <w:r>
        <w:rPr>
          <w:rFonts w:hint="eastAsia"/>
          <w:lang w:eastAsia="ko-KR"/>
        </w:rPr>
        <w:t xml:space="preserve"> </w:t>
      </w:r>
      <w:r>
        <w:rPr>
          <w:lang w:eastAsia="ko-KR"/>
        </w:rPr>
        <w:t>“How I learned to stop worrying and use the legal argument: A critique of Giorgio Agamben’s conception of law</w:t>
      </w:r>
      <w:r>
        <w:rPr>
          <w:rFonts w:hint="eastAsia"/>
          <w:lang w:eastAsia="ko-KR"/>
        </w:rPr>
        <w:t>,</w:t>
      </w:r>
      <w:r>
        <w:rPr>
          <w:lang w:eastAsia="ko-KR"/>
        </w:rPr>
        <w:t>”</w:t>
      </w:r>
      <w:r>
        <w:rPr>
          <w:rFonts w:hint="eastAsia"/>
          <w:lang w:eastAsia="ko-KR"/>
        </w:rPr>
        <w:t xml:space="preserve"> April, 2008, DOA: 8-25-13, </w:t>
      </w:r>
      <w:proofErr w:type="gramStart"/>
      <w:r>
        <w:rPr>
          <w:rFonts w:hint="eastAsia"/>
          <w:lang w:eastAsia="ko-KR"/>
        </w:rPr>
        <w:t>y2k</w:t>
      </w:r>
      <w:proofErr w:type="gramEnd"/>
    </w:p>
    <w:p w:rsidR="00DE3DC2" w:rsidRDefault="00DE3DC2" w:rsidP="00DE3DC2">
      <w:pPr>
        <w:rPr>
          <w:rStyle w:val="StyleStyleBold12pt"/>
          <w:lang w:eastAsia="ko-KR"/>
        </w:rPr>
      </w:pPr>
    </w:p>
    <w:p w:rsidR="00DE3DC2" w:rsidRPr="00F35F44" w:rsidRDefault="00DE3DC2" w:rsidP="00DE3DC2">
      <w:pPr>
        <w:rPr>
          <w:rStyle w:val="Emphasis"/>
        </w:rPr>
      </w:pPr>
      <w:proofErr w:type="gramStart"/>
      <w:r w:rsidRPr="00EF4E94">
        <w:rPr>
          <w:sz w:val="10"/>
        </w:rPr>
        <w:t xml:space="preserve">Giorgio </w:t>
      </w:r>
      <w:r w:rsidRPr="00EF4E94">
        <w:rPr>
          <w:rStyle w:val="StyleBoldUnderline"/>
          <w:highlight w:val="yellow"/>
        </w:rPr>
        <w:t>Agamben’s</w:t>
      </w:r>
      <w:r w:rsidRPr="00EF4E94">
        <w:rPr>
          <w:sz w:val="10"/>
        </w:rPr>
        <w:t xml:space="preserve"> </w:t>
      </w:r>
      <w:r w:rsidRPr="00EF4E94">
        <w:rPr>
          <w:rStyle w:val="StyleBoldUnderline"/>
        </w:rPr>
        <w:t>Homo Sacer</w:t>
      </w:r>
      <w:r w:rsidRPr="00EF4E94">
        <w:rPr>
          <w:sz w:val="10"/>
        </w:rPr>
        <w:t>.</w:t>
      </w:r>
      <w:proofErr w:type="gramEnd"/>
      <w:r w:rsidRPr="00EF4E94">
        <w:rPr>
          <w:sz w:val="10"/>
        </w:rPr>
        <w:t xml:space="preserve"> </w:t>
      </w:r>
      <w:r w:rsidRPr="00EF4E94">
        <w:rPr>
          <w:rStyle w:val="StyleBoldUnderline"/>
        </w:rPr>
        <w:t>Sovereign Power and Bare Life</w:t>
      </w:r>
      <w:r w:rsidRPr="00EF4E94">
        <w:rPr>
          <w:sz w:val="10"/>
        </w:rPr>
        <w:t xml:space="preserve"> (1998 [1995]), and State of Exception (2005 [2003]) </w:t>
      </w:r>
      <w:r w:rsidRPr="00EF4E94">
        <w:rPr>
          <w:rStyle w:val="StyleBoldUnderline"/>
        </w:rPr>
        <w:t>are</w:t>
      </w:r>
      <w:r w:rsidRPr="00EF4E94">
        <w:rPr>
          <w:sz w:val="10"/>
        </w:rPr>
        <w:t xml:space="preserve">, among other things, </w:t>
      </w:r>
      <w:r w:rsidRPr="00EF4E94">
        <w:rPr>
          <w:rStyle w:val="StyleBoldUnderline"/>
        </w:rPr>
        <w:t>efforts to explore the</w:t>
      </w:r>
      <w:r w:rsidRPr="00EF4E94">
        <w:rPr>
          <w:sz w:val="10"/>
        </w:rPr>
        <w:t xml:space="preserve"> deep </w:t>
      </w:r>
      <w:r w:rsidRPr="00EF4E94">
        <w:rPr>
          <w:rStyle w:val="StyleBoldUnderline"/>
        </w:rPr>
        <w:t>structures shaping contemporary tendencies in the development of law and politics</w:t>
      </w:r>
      <w:r w:rsidRPr="00EF4E94">
        <w:rPr>
          <w:sz w:val="10"/>
        </w:rPr>
        <w:t xml:space="preserve">.1 Agamben offers us the diagnosis that we live in a ‘permanent state of exception’ – a situation in which law cannot be distinguished from lawlessness. He also suggests a prescription; we ought to look beyond law and reach for a realm of human activity ‘uncontaminated’ by law. He warns us that if we do not overcome law, we risk the ‘juridico-political’ system transforming itself into ‘a killing machine’, thus causing </w:t>
      </w:r>
      <w:proofErr w:type="gramStart"/>
      <w:r w:rsidRPr="00EF4E94">
        <w:rPr>
          <w:sz w:val="10"/>
        </w:rPr>
        <w:t>an ‘unprecedented</w:t>
      </w:r>
      <w:proofErr w:type="gramEnd"/>
      <w:r w:rsidRPr="00EF4E94">
        <w:rPr>
          <w:sz w:val="10"/>
        </w:rPr>
        <w:t xml:space="preserve"> biopolitical catastrophe’ (Agamben 1998, 188; Agamben 2005, 86). In this article, I will argue against both Agamben’s diagnosis and his prescription. </w:t>
      </w:r>
      <w:r w:rsidRPr="00EF4E94">
        <w:rPr>
          <w:rStyle w:val="StyleBoldUnderline"/>
        </w:rPr>
        <w:t xml:space="preserve">One of the troubles with his line of </w:t>
      </w:r>
      <w:r w:rsidRPr="00EF4E94">
        <w:rPr>
          <w:rStyle w:val="StyleBoldUnderline"/>
          <w:highlight w:val="yellow"/>
        </w:rPr>
        <w:t>reasoning</w:t>
      </w:r>
      <w:r w:rsidRPr="00EF4E94">
        <w:rPr>
          <w:sz w:val="10"/>
        </w:rPr>
        <w:t xml:space="preserve">, the one that I will focus on, </w:t>
      </w:r>
      <w:r w:rsidRPr="00EF4E94">
        <w:rPr>
          <w:rStyle w:val="StyleBoldUnderline"/>
          <w:highlight w:val="yellow"/>
        </w:rPr>
        <w:t>is</w:t>
      </w:r>
      <w:r w:rsidRPr="00EF4E94">
        <w:rPr>
          <w:sz w:val="10"/>
        </w:rPr>
        <w:t xml:space="preserve"> its </w:t>
      </w:r>
      <w:r w:rsidRPr="00EF4E94">
        <w:rPr>
          <w:rStyle w:val="Box"/>
          <w:highlight w:val="yellow"/>
        </w:rPr>
        <w:t>deadlocked</w:t>
      </w:r>
      <w:r w:rsidRPr="00EF4E94">
        <w:rPr>
          <w:sz w:val="10"/>
          <w:highlight w:val="yellow"/>
        </w:rPr>
        <w:t xml:space="preserve"> </w:t>
      </w:r>
      <w:r w:rsidRPr="00EF4E94">
        <w:rPr>
          <w:rStyle w:val="StyleBoldUnderline"/>
          <w:highlight w:val="yellow"/>
        </w:rPr>
        <w:t>and</w:t>
      </w:r>
      <w:r w:rsidRPr="00EF4E94">
        <w:rPr>
          <w:rStyle w:val="StyleBoldUnderline"/>
        </w:rPr>
        <w:t xml:space="preserve"> overly</w:t>
      </w:r>
      <w:r w:rsidRPr="00EF4E94">
        <w:rPr>
          <w:sz w:val="10"/>
        </w:rPr>
        <w:t xml:space="preserve"> </w:t>
      </w:r>
      <w:r w:rsidRPr="00EF4E94">
        <w:rPr>
          <w:rStyle w:val="Box"/>
          <w:highlight w:val="yellow"/>
        </w:rPr>
        <w:t>formalistic</w:t>
      </w:r>
      <w:r w:rsidRPr="00EF4E94">
        <w:rPr>
          <w:rStyle w:val="Box"/>
        </w:rPr>
        <w:t xml:space="preserve"> understanding</w:t>
      </w:r>
      <w:r w:rsidRPr="00EF4E94">
        <w:rPr>
          <w:sz w:val="10"/>
        </w:rPr>
        <w:t xml:space="preserve"> </w:t>
      </w:r>
      <w:r w:rsidRPr="00EF4E94">
        <w:rPr>
          <w:rStyle w:val="StyleBoldUnderline"/>
          <w:highlight w:val="yellow"/>
        </w:rPr>
        <w:t>of how law operates</w:t>
      </w:r>
      <w:r w:rsidRPr="00EF4E94">
        <w:rPr>
          <w:rStyle w:val="StyleBoldUnderline"/>
        </w:rPr>
        <w:t xml:space="preserve"> </w:t>
      </w:r>
      <w:r w:rsidRPr="00EF4E94">
        <w:rPr>
          <w:rStyle w:val="StyleBoldUnderline"/>
          <w:highlight w:val="yellow"/>
        </w:rPr>
        <w:t>and of how it might be</w:t>
      </w:r>
      <w:r w:rsidRPr="00EF4E94">
        <w:rPr>
          <w:rStyle w:val="StyleBoldUnderline"/>
        </w:rPr>
        <w:t xml:space="preserve"> </w:t>
      </w:r>
      <w:r w:rsidRPr="00EF4E94">
        <w:rPr>
          <w:rStyle w:val="Emphasis"/>
        </w:rPr>
        <w:t xml:space="preserve">used and </w:t>
      </w:r>
      <w:r w:rsidRPr="00EF4E94">
        <w:rPr>
          <w:rStyle w:val="Emphasis"/>
          <w:highlight w:val="yellow"/>
        </w:rPr>
        <w:t>transformed</w:t>
      </w:r>
      <w:r w:rsidRPr="00EF4E94">
        <w:rPr>
          <w:sz w:val="10"/>
        </w:rPr>
        <w:t xml:space="preserve">.2 Surely </w:t>
      </w:r>
      <w:r w:rsidRPr="00EF4E94">
        <w:rPr>
          <w:rStyle w:val="StyleBoldUnderline"/>
        </w:rPr>
        <w:t>Agamben</w:t>
      </w:r>
      <w:r w:rsidRPr="00EF4E94">
        <w:rPr>
          <w:sz w:val="10"/>
        </w:rPr>
        <w:t xml:space="preserve"> insightfully </w:t>
      </w:r>
      <w:r w:rsidRPr="00EF4E94">
        <w:rPr>
          <w:rStyle w:val="StyleBoldUnderline"/>
        </w:rPr>
        <w:t xml:space="preserve">points out </w:t>
      </w:r>
      <w:r w:rsidRPr="00EF4E94">
        <w:rPr>
          <w:sz w:val="10"/>
        </w:rPr>
        <w:t xml:space="preserve">certain </w:t>
      </w:r>
      <w:r w:rsidRPr="00EF4E94">
        <w:rPr>
          <w:rStyle w:val="StyleBoldUnderline"/>
        </w:rPr>
        <w:t>dangerous trajectories in</w:t>
      </w:r>
      <w:r w:rsidRPr="00EF4E94">
        <w:rPr>
          <w:sz w:val="10"/>
        </w:rPr>
        <w:t xml:space="preserve"> contemporary </w:t>
      </w:r>
      <w:r w:rsidRPr="00EF4E94">
        <w:rPr>
          <w:rStyle w:val="StyleBoldUnderline"/>
        </w:rPr>
        <w:t>law and politics</w:t>
      </w:r>
      <w:r w:rsidRPr="00EF4E94">
        <w:rPr>
          <w:sz w:val="10"/>
        </w:rPr>
        <w:t xml:space="preserve">, </w:t>
      </w:r>
      <w:r w:rsidRPr="00EF4E94">
        <w:rPr>
          <w:rStyle w:val="Emphasis"/>
        </w:rPr>
        <w:t>but</w:t>
      </w:r>
      <w:r w:rsidRPr="00EF4E94">
        <w:rPr>
          <w:sz w:val="10"/>
        </w:rPr>
        <w:t xml:space="preserve"> I believe that </w:t>
      </w:r>
      <w:r w:rsidRPr="00EF4E94">
        <w:rPr>
          <w:rStyle w:val="Emphasis"/>
          <w:highlight w:val="yellow"/>
        </w:rPr>
        <w:t xml:space="preserve">the rigid way in which he analyses law and politics </w:t>
      </w:r>
      <w:r w:rsidRPr="00EF4E94">
        <w:rPr>
          <w:rStyle w:val="Box"/>
          <w:highlight w:val="yellow"/>
        </w:rPr>
        <w:t>forecloses</w:t>
      </w:r>
      <w:r w:rsidRPr="00EF4E94">
        <w:rPr>
          <w:rStyle w:val="Emphasis"/>
        </w:rPr>
        <w:t xml:space="preserve"> the most </w:t>
      </w:r>
      <w:r w:rsidRPr="00EF4E94">
        <w:rPr>
          <w:rStyle w:val="Emphasis"/>
          <w:highlight w:val="yellow"/>
        </w:rPr>
        <w:t>promising ways of</w:t>
      </w:r>
      <w:r w:rsidRPr="00EF4E94">
        <w:rPr>
          <w:rStyle w:val="Emphasis"/>
        </w:rPr>
        <w:t xml:space="preserve"> responding to and </w:t>
      </w:r>
      <w:r w:rsidRPr="00EF4E94">
        <w:rPr>
          <w:rStyle w:val="Emphasis"/>
          <w:highlight w:val="yellow"/>
        </w:rPr>
        <w:t>acting upon the</w:t>
      </w:r>
      <w:r w:rsidRPr="00EF4E94">
        <w:rPr>
          <w:rStyle w:val="Emphasis"/>
        </w:rPr>
        <w:t xml:space="preserve"> </w:t>
      </w:r>
      <w:r w:rsidRPr="00EF4E94">
        <w:rPr>
          <w:rStyle w:val="Emphasis"/>
          <w:highlight w:val="yellow"/>
        </w:rPr>
        <w:t>problems</w:t>
      </w:r>
      <w:r w:rsidRPr="00EF4E94">
        <w:rPr>
          <w:sz w:val="10"/>
        </w:rPr>
        <w:t xml:space="preserve"> that he outlines.</w:t>
      </w:r>
      <w:r w:rsidRPr="00EF4E94">
        <w:rPr>
          <w:rFonts w:hint="eastAsia"/>
          <w:sz w:val="10"/>
          <w:lang w:eastAsia="ko-KR"/>
        </w:rPr>
        <w:t xml:space="preserve"> </w:t>
      </w:r>
      <w:r w:rsidRPr="00EF4E94">
        <w:rPr>
          <w:sz w:val="10"/>
          <w:lang w:eastAsia="ko-KR"/>
        </w:rPr>
        <w:t xml:space="preserve">There is a more general rationale for scrutinizing Agamben’s analysis of law and of the state of exception and the implications of his analysis. </w:t>
      </w:r>
      <w:r w:rsidRPr="00EF4E94">
        <w:rPr>
          <w:rStyle w:val="StyleBoldUnderline"/>
        </w:rPr>
        <w:t>Agamben’s</w:t>
      </w:r>
      <w:r w:rsidRPr="00EF4E94">
        <w:rPr>
          <w:sz w:val="10"/>
          <w:lang w:eastAsia="ko-KR"/>
        </w:rPr>
        <w:t xml:space="preserve"> </w:t>
      </w:r>
      <w:r w:rsidRPr="00EF4E94">
        <w:rPr>
          <w:rStyle w:val="StyleBoldUnderline"/>
        </w:rPr>
        <w:t xml:space="preserve">understanding of law as a mechanism that puts </w:t>
      </w:r>
      <w:r w:rsidRPr="00EF4E94">
        <w:rPr>
          <w:rStyle w:val="Emphasis"/>
        </w:rPr>
        <w:t>limitations</w:t>
      </w:r>
      <w:r w:rsidRPr="00EF4E94">
        <w:rPr>
          <w:sz w:val="10"/>
          <w:lang w:eastAsia="ko-KR"/>
        </w:rPr>
        <w:t xml:space="preserve"> </w:t>
      </w:r>
      <w:r w:rsidRPr="00EF4E94">
        <w:rPr>
          <w:rStyle w:val="StyleBoldUnderline"/>
        </w:rPr>
        <w:t>to</w:t>
      </w:r>
      <w:r w:rsidRPr="00EF4E94">
        <w:rPr>
          <w:sz w:val="10"/>
          <w:lang w:eastAsia="ko-KR"/>
        </w:rPr>
        <w:t xml:space="preserve"> our </w:t>
      </w:r>
      <w:r w:rsidRPr="00EF4E94">
        <w:rPr>
          <w:rStyle w:val="StyleBoldUnderline"/>
        </w:rPr>
        <w:t>political potential</w:t>
      </w:r>
      <w:r w:rsidRPr="00EF4E94">
        <w:rPr>
          <w:sz w:val="10"/>
          <w:lang w:eastAsia="ko-KR"/>
        </w:rPr>
        <w:t xml:space="preserve"> </w:t>
      </w:r>
      <w:r w:rsidRPr="00EF4E94">
        <w:rPr>
          <w:rStyle w:val="StyleBoldUnderline"/>
        </w:rPr>
        <w:t>and imagination and</w:t>
      </w:r>
      <w:r w:rsidRPr="00EF4E94">
        <w:rPr>
          <w:sz w:val="10"/>
          <w:lang w:eastAsia="ko-KR"/>
        </w:rPr>
        <w:t xml:space="preserve"> his </w:t>
      </w:r>
      <w:r w:rsidRPr="00EF4E94">
        <w:rPr>
          <w:rStyle w:val="StyleBoldUnderline"/>
        </w:rPr>
        <w:t xml:space="preserve">conviction that law cannot be used for </w:t>
      </w:r>
      <w:r w:rsidRPr="00EF4E94">
        <w:rPr>
          <w:rStyle w:val="Emphasis"/>
        </w:rPr>
        <w:t>emancipatory</w:t>
      </w:r>
      <w:r w:rsidRPr="00EF4E94">
        <w:rPr>
          <w:rStyle w:val="StyleBoldUnderline"/>
        </w:rPr>
        <w:t xml:space="preserve"> </w:t>
      </w:r>
      <w:r w:rsidRPr="00EF4E94">
        <w:rPr>
          <w:rStyle w:val="Emphasis"/>
        </w:rPr>
        <w:t>purposes</w:t>
      </w:r>
      <w:r w:rsidRPr="00EF4E94">
        <w:rPr>
          <w:sz w:val="10"/>
          <w:lang w:eastAsia="ko-KR"/>
        </w:rPr>
        <w:t xml:space="preserve">, </w:t>
      </w:r>
      <w:r w:rsidRPr="00EF4E94">
        <w:rPr>
          <w:rStyle w:val="StyleBoldUnderline"/>
        </w:rPr>
        <w:t xml:space="preserve">is shared by many engaged in the field of critical legal and social studies </w:t>
      </w:r>
      <w:r w:rsidRPr="00EF4E94">
        <w:rPr>
          <w:sz w:val="10"/>
          <w:lang w:eastAsia="ko-KR"/>
        </w:rPr>
        <w:t xml:space="preserve">who assume that exposing the repressive character of law and legal practices is the only possible way of conducting critical studies of law. </w:t>
      </w:r>
      <w:r w:rsidRPr="00EF4E94">
        <w:rPr>
          <w:rStyle w:val="Box"/>
          <w:highlight w:val="yellow"/>
        </w:rPr>
        <w:t>Such</w:t>
      </w:r>
      <w:r w:rsidRPr="00EF4E94">
        <w:rPr>
          <w:rStyle w:val="Box"/>
        </w:rPr>
        <w:t xml:space="preserve"> an </w:t>
      </w:r>
      <w:r w:rsidRPr="00EF4E94">
        <w:rPr>
          <w:rStyle w:val="Box"/>
          <w:highlight w:val="yellow"/>
        </w:rPr>
        <w:t>assumption</w:t>
      </w:r>
      <w:r w:rsidRPr="00EF4E94">
        <w:rPr>
          <w:rStyle w:val="Box"/>
        </w:rPr>
        <w:t xml:space="preserve"> is problematic as it </w:t>
      </w:r>
      <w:r w:rsidRPr="00EF4E94">
        <w:rPr>
          <w:rStyle w:val="Box"/>
          <w:highlight w:val="yellow"/>
        </w:rPr>
        <w:t>overlooks the possibility to raise legal arguments and to engage in</w:t>
      </w:r>
      <w:r w:rsidRPr="00EF4E94">
        <w:rPr>
          <w:rStyle w:val="Box"/>
        </w:rPr>
        <w:t xml:space="preserve"> </w:t>
      </w:r>
      <w:r w:rsidRPr="00EF4E94">
        <w:rPr>
          <w:rStyle w:val="Box"/>
          <w:highlight w:val="yellow"/>
        </w:rPr>
        <w:t>legal practices for pursuing emancipatory politics</w:t>
      </w:r>
      <w:r w:rsidRPr="00EF4E94">
        <w:rPr>
          <w:rStyle w:val="Box"/>
        </w:rPr>
        <w:t xml:space="preserve">, a possibility </w:t>
      </w:r>
      <w:r w:rsidRPr="00EF4E94">
        <w:rPr>
          <w:rStyle w:val="Box"/>
          <w:highlight w:val="yellow"/>
        </w:rPr>
        <w:t>that</w:t>
      </w:r>
      <w:r w:rsidRPr="00EF4E94">
        <w:rPr>
          <w:rStyle w:val="Box"/>
        </w:rPr>
        <w:t xml:space="preserve"> in many cases </w:t>
      </w:r>
      <w:r w:rsidRPr="00EF4E94">
        <w:rPr>
          <w:rStyle w:val="Box"/>
          <w:highlight w:val="yellow"/>
        </w:rPr>
        <w:t>would be</w:t>
      </w:r>
      <w:r w:rsidRPr="00EF4E94">
        <w:rPr>
          <w:rStyle w:val="Box"/>
        </w:rPr>
        <w:t xml:space="preserve"> both forceful and </w:t>
      </w:r>
      <w:r w:rsidRPr="00EF4E94">
        <w:rPr>
          <w:rStyle w:val="Box"/>
          <w:highlight w:val="yellow"/>
        </w:rPr>
        <w:t>productive</w:t>
      </w:r>
      <w:r w:rsidRPr="00EF4E94">
        <w:rPr>
          <w:rStyle w:val="Box"/>
        </w:rPr>
        <w:t>.</w:t>
      </w:r>
      <w:r w:rsidRPr="00EF4E94">
        <w:rPr>
          <w:sz w:val="10"/>
          <w:lang w:eastAsia="ko-KR"/>
        </w:rPr>
        <w:t xml:space="preserve"> Sometimes, as in Agamben’s case, </w:t>
      </w:r>
      <w:r w:rsidRPr="00EF4E94">
        <w:rPr>
          <w:rStyle w:val="StyleBoldUnderline"/>
        </w:rPr>
        <w:t>these</w:t>
      </w:r>
      <w:r w:rsidRPr="00EF4E94">
        <w:rPr>
          <w:sz w:val="10"/>
          <w:lang w:eastAsia="ko-KR"/>
        </w:rPr>
        <w:t xml:space="preserve"> </w:t>
      </w:r>
      <w:r w:rsidRPr="00EF4E94">
        <w:rPr>
          <w:rStyle w:val="StyleBoldUnderline"/>
        </w:rPr>
        <w:t xml:space="preserve">assumptions are built on </w:t>
      </w:r>
      <w:r w:rsidRPr="00EF4E94">
        <w:rPr>
          <w:rStyle w:val="Emphasis"/>
        </w:rPr>
        <w:t>a perception of law</w:t>
      </w:r>
      <w:r w:rsidRPr="00EF4E94">
        <w:rPr>
          <w:sz w:val="10"/>
          <w:lang w:eastAsia="ko-KR"/>
        </w:rPr>
        <w:t xml:space="preserve"> </w:t>
      </w:r>
      <w:r w:rsidRPr="00EF4E94">
        <w:rPr>
          <w:rStyle w:val="StyleBoldUnderline"/>
        </w:rPr>
        <w:t xml:space="preserve">as a machine whose </w:t>
      </w:r>
      <w:proofErr w:type="gramStart"/>
      <w:r w:rsidRPr="00EF4E94">
        <w:rPr>
          <w:rStyle w:val="StyleBoldUnderline"/>
        </w:rPr>
        <w:t>workings,</w:t>
      </w:r>
      <w:proofErr w:type="gramEnd"/>
      <w:r w:rsidRPr="00EF4E94">
        <w:rPr>
          <w:rStyle w:val="StyleBoldUnderline"/>
        </w:rPr>
        <w:t xml:space="preserve"> effects and possibilities are given beforehand</w:t>
      </w:r>
      <w:r w:rsidRPr="00EF4E94">
        <w:rPr>
          <w:sz w:val="10"/>
          <w:lang w:eastAsia="ko-KR"/>
        </w:rPr>
        <w:t xml:space="preserve"> – once and for all. </w:t>
      </w:r>
      <w:r w:rsidRPr="00EF4E94">
        <w:rPr>
          <w:rStyle w:val="Emphasis"/>
          <w:highlight w:val="yellow"/>
        </w:rPr>
        <w:t>The objectification of law</w:t>
      </w:r>
      <w:r w:rsidRPr="00EF4E94">
        <w:rPr>
          <w:rStyle w:val="Emphasis"/>
        </w:rPr>
        <w:t xml:space="preserve">, </w:t>
      </w:r>
      <w:r w:rsidRPr="00EF4E94">
        <w:rPr>
          <w:sz w:val="10"/>
          <w:lang w:eastAsia="ko-KR"/>
        </w:rPr>
        <w:t xml:space="preserve">in turn, </w:t>
      </w:r>
      <w:r w:rsidRPr="00EF4E94">
        <w:rPr>
          <w:rStyle w:val="Emphasis"/>
          <w:highlight w:val="yellow"/>
        </w:rPr>
        <w:t>induces fear and aversion</w:t>
      </w:r>
      <w:r w:rsidRPr="00EF4E94">
        <w:rPr>
          <w:sz w:val="10"/>
          <w:highlight w:val="yellow"/>
          <w:lang w:eastAsia="ko-KR"/>
        </w:rPr>
        <w:t xml:space="preserve"> </w:t>
      </w:r>
      <w:r w:rsidRPr="00EF4E94">
        <w:rPr>
          <w:rStyle w:val="StyleBoldUnderline"/>
          <w:highlight w:val="yellow"/>
        </w:rPr>
        <w:t>which</w:t>
      </w:r>
      <w:r w:rsidRPr="00EF4E94">
        <w:rPr>
          <w:sz w:val="10"/>
          <w:lang w:eastAsia="ko-KR"/>
        </w:rPr>
        <w:t xml:space="preserve"> often </w:t>
      </w:r>
      <w:r w:rsidRPr="00EF4E94">
        <w:rPr>
          <w:rStyle w:val="StyleBoldUnderline"/>
        </w:rPr>
        <w:t>leads to political, social and legal</w:t>
      </w:r>
      <w:r w:rsidRPr="00EF4E94">
        <w:rPr>
          <w:sz w:val="10"/>
          <w:lang w:eastAsia="ko-KR"/>
        </w:rPr>
        <w:t xml:space="preserve"> </w:t>
      </w:r>
      <w:r w:rsidRPr="00EF4E94">
        <w:rPr>
          <w:rStyle w:val="StyleBoldUnderline"/>
        </w:rPr>
        <w:t xml:space="preserve">analyses that </w:t>
      </w:r>
      <w:r w:rsidRPr="00EF4E94">
        <w:rPr>
          <w:rStyle w:val="StyleBoldUnderline"/>
          <w:highlight w:val="yellow"/>
        </w:rPr>
        <w:t>suffer</w:t>
      </w:r>
      <w:r w:rsidRPr="00EF4E94">
        <w:rPr>
          <w:sz w:val="10"/>
          <w:lang w:eastAsia="ko-KR"/>
        </w:rPr>
        <w:t xml:space="preserve">, like Agamben’s analysis does, </w:t>
      </w:r>
      <w:r w:rsidRPr="00EF4E94">
        <w:rPr>
          <w:rStyle w:val="StyleBoldUnderline"/>
          <w:highlight w:val="yellow"/>
        </w:rPr>
        <w:t xml:space="preserve">from an </w:t>
      </w:r>
      <w:r w:rsidRPr="00EF4E94">
        <w:rPr>
          <w:rStyle w:val="Emphasis"/>
        </w:rPr>
        <w:t>overemphasis</w:t>
      </w:r>
      <w:r w:rsidRPr="00EF4E94">
        <w:rPr>
          <w:sz w:val="10"/>
          <w:lang w:eastAsia="ko-KR"/>
        </w:rPr>
        <w:t xml:space="preserve"> </w:t>
      </w:r>
      <w:r w:rsidRPr="00EF4E94">
        <w:rPr>
          <w:rStyle w:val="StyleBoldUnderline"/>
        </w:rPr>
        <w:t>on</w:t>
      </w:r>
      <w:r w:rsidRPr="00EF4E94">
        <w:rPr>
          <w:sz w:val="10"/>
          <w:lang w:eastAsia="ko-KR"/>
        </w:rPr>
        <w:t xml:space="preserve">, </w:t>
      </w:r>
      <w:r w:rsidRPr="00EF4E94">
        <w:rPr>
          <w:rStyle w:val="StyleBoldUnderline"/>
        </w:rPr>
        <w:t>and an</w:t>
      </w:r>
      <w:r w:rsidRPr="00EF4E94">
        <w:rPr>
          <w:sz w:val="10"/>
          <w:lang w:eastAsia="ko-KR"/>
        </w:rPr>
        <w:t xml:space="preserve"> </w:t>
      </w:r>
      <w:r w:rsidRPr="00EF4E94">
        <w:rPr>
          <w:rStyle w:val="StyleBoldUnderline"/>
          <w:highlight w:val="yellow"/>
        </w:rPr>
        <w:t>overestimation of</w:t>
      </w:r>
      <w:r w:rsidRPr="00EF4E94">
        <w:rPr>
          <w:sz w:val="10"/>
          <w:lang w:eastAsia="ko-KR"/>
        </w:rPr>
        <w:t xml:space="preserve">, </w:t>
      </w:r>
      <w:r w:rsidRPr="00EF4E94">
        <w:rPr>
          <w:rStyle w:val="Box"/>
        </w:rPr>
        <w:t xml:space="preserve">the legally authorized power of the </w:t>
      </w:r>
      <w:r w:rsidRPr="00EF4E94">
        <w:rPr>
          <w:rStyle w:val="Box"/>
          <w:highlight w:val="yellow"/>
        </w:rPr>
        <w:t>state</w:t>
      </w:r>
      <w:r w:rsidRPr="00EF4E94">
        <w:rPr>
          <w:sz w:val="10"/>
          <w:lang w:eastAsia="ko-KR"/>
        </w:rPr>
        <w:t xml:space="preserve"> </w:t>
      </w:r>
      <w:r w:rsidRPr="00EF4E94">
        <w:rPr>
          <w:rStyle w:val="StyleBoldUnderline"/>
        </w:rPr>
        <w:t>which nourishes the persisting</w:t>
      </w:r>
      <w:r w:rsidRPr="00EF4E94">
        <w:rPr>
          <w:sz w:val="10"/>
          <w:lang w:eastAsia="ko-KR"/>
        </w:rPr>
        <w:t xml:space="preserve">, but misleading, </w:t>
      </w:r>
      <w:r w:rsidRPr="00EF4E94">
        <w:rPr>
          <w:rStyle w:val="StyleBoldUnderline"/>
        </w:rPr>
        <w:t>idea that the major threats to</w:t>
      </w:r>
      <w:r w:rsidRPr="00EF4E94">
        <w:rPr>
          <w:sz w:val="10"/>
          <w:lang w:eastAsia="ko-KR"/>
        </w:rPr>
        <w:t xml:space="preserve"> our </w:t>
      </w:r>
      <w:r w:rsidRPr="00EF4E94">
        <w:rPr>
          <w:rStyle w:val="StyleBoldUnderline"/>
        </w:rPr>
        <w:t xml:space="preserve">freedom and to a better future are to be found in </w:t>
      </w:r>
      <w:r w:rsidRPr="00EF4E94">
        <w:rPr>
          <w:rStyle w:val="Emphasis"/>
        </w:rPr>
        <w:t>repressive state-practices.</w:t>
      </w:r>
    </w:p>
    <w:p w:rsidR="00DE3DC2" w:rsidRDefault="00DE3DC2" w:rsidP="00DE3DC2">
      <w:pPr>
        <w:pStyle w:val="Style3"/>
        <w:rPr>
          <w:rFonts w:eastAsiaTheme="minorEastAsia"/>
          <w:lang w:eastAsia="ko-KR"/>
        </w:rPr>
      </w:pPr>
    </w:p>
    <w:p w:rsidR="00DE3DC2" w:rsidRDefault="00DE3DC2" w:rsidP="00DE3DC2">
      <w:pPr>
        <w:pStyle w:val="Heading4"/>
      </w:pPr>
      <w:r>
        <w:t xml:space="preserve">People can always assert agency in the </w:t>
      </w:r>
      <w:r w:rsidRPr="00BE1D21">
        <w:t>face</w:t>
      </w:r>
      <w:r>
        <w:t xml:space="preserve"> of state control – ignoring this is disempowering</w:t>
      </w:r>
    </w:p>
    <w:p w:rsidR="00DE3DC2" w:rsidRDefault="00DE3DC2" w:rsidP="00DE3DC2">
      <w:pPr>
        <w:rPr>
          <w:rFonts w:eastAsia="Calibri"/>
        </w:rPr>
      </w:pPr>
      <w:r>
        <w:rPr>
          <w:rFonts w:eastAsia="Calibri"/>
        </w:rPr>
        <w:t xml:space="preserve">Cesare </w:t>
      </w:r>
      <w:r>
        <w:rPr>
          <w:rFonts w:eastAsia="Calibri"/>
          <w:b/>
          <w:sz w:val="24"/>
          <w:u w:val="single"/>
        </w:rPr>
        <w:t>Casarino</w:t>
      </w:r>
      <w:r>
        <w:rPr>
          <w:rFonts w:eastAsia="Calibri"/>
        </w:rPr>
        <w:t xml:space="preserve">, professor of cultural studies and comparative literature at the University of Minnesota AND Antonio Negri, author of numerous volumes of philosophy and political theory. “It’s a Powerful Life: A Conversation on Contemporary Philosophy” Cultural Critique 57. </w:t>
      </w:r>
      <w:r>
        <w:rPr>
          <w:rFonts w:eastAsia="Calibri"/>
          <w:b/>
          <w:sz w:val="24"/>
          <w:u w:val="single"/>
        </w:rPr>
        <w:t>2004</w:t>
      </w:r>
    </w:p>
    <w:p w:rsidR="00DE3DC2" w:rsidRDefault="00DE3DC2" w:rsidP="00DE3DC2">
      <w:pPr>
        <w:ind w:right="288"/>
        <w:rPr>
          <w:szCs w:val="20"/>
        </w:rPr>
      </w:pPr>
    </w:p>
    <w:p w:rsidR="00DE3DC2" w:rsidRDefault="00DE3DC2" w:rsidP="00DE3DC2">
      <w:pPr>
        <w:rPr>
          <w:rFonts w:eastAsia="Calibri"/>
        </w:rPr>
      </w:pPr>
      <w:r>
        <w:rPr>
          <w:rFonts w:eastAsia="Calibri"/>
        </w:rPr>
        <w:t xml:space="preserve">AN: I believe Giorgio is writing a sequel to Homo Sacer, and I feel that this new work will be resolutive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Pr>
          <w:rFonts w:eastAsia="Calibri"/>
          <w:b/>
          <w:u w:val="single"/>
        </w:rPr>
        <w:t xml:space="preserve">this book </w:t>
      </w:r>
      <w:r>
        <w:rPr>
          <w:rFonts w:eastAsia="Calibri"/>
        </w:rPr>
        <w:t xml:space="preserve">is extremely learned and elegant; it </w:t>
      </w:r>
      <w:r>
        <w:rPr>
          <w:rFonts w:eastAsia="Calibri"/>
          <w:b/>
          <w:u w:val="single"/>
        </w:rPr>
        <w:t>remains</w:t>
      </w:r>
      <w:r>
        <w:rPr>
          <w:rFonts w:eastAsia="Calibri"/>
        </w:rPr>
        <w:t xml:space="preserve">, however, somewhat </w:t>
      </w:r>
      <w:r>
        <w:rPr>
          <w:rFonts w:eastAsia="Calibri"/>
          <w:b/>
          <w:u w:val="single"/>
        </w:rPr>
        <w:t xml:space="preserve">trapped within </w:t>
      </w:r>
      <w:r>
        <w:rPr>
          <w:rFonts w:eastAsia="Calibri"/>
        </w:rPr>
        <w:t xml:space="preserve">Pauline </w:t>
      </w:r>
      <w:r>
        <w:rPr>
          <w:rFonts w:eastAsia="Calibri"/>
          <w:b/>
          <w:u w:val="single"/>
        </w:rPr>
        <w:t xml:space="preserve">exegesis, rather than constituting a full-fledged attempt to reconstruct naked life as a potentiality for exodus, </w:t>
      </w:r>
      <w:r>
        <w:rPr>
          <w:rFonts w:eastAsia="Calibri"/>
        </w:rPr>
        <w:t>to rethink naked life fundamentally in terms of exodus.</w:t>
      </w:r>
      <w:r>
        <w:rPr>
          <w:rFonts w:eastAsia="Calibri"/>
          <w:b/>
          <w:u w:val="single"/>
        </w:rPr>
        <w:t xml:space="preserve"> I believe that the concept of naked life is not an impossible</w:t>
      </w:r>
      <w:r>
        <w:rPr>
          <w:rFonts w:eastAsia="Calibri"/>
        </w:rPr>
        <w:t xml:space="preserve">, unfeasible </w:t>
      </w:r>
      <w:r>
        <w:rPr>
          <w:rFonts w:eastAsia="Calibri"/>
          <w:b/>
          <w:u w:val="single"/>
        </w:rPr>
        <w:t>one</w:t>
      </w:r>
      <w:r>
        <w:rPr>
          <w:rFonts w:eastAsia="Calibri"/>
        </w:rPr>
        <w:t xml:space="preserve">. I believe it is possible to push the image of power to the point at which a defenseless human being [un povero </w:t>
      </w:r>
      <w:r w:rsidRPr="00EF4E94">
        <w:rPr>
          <w:rFonts w:eastAsia="Calibri"/>
        </w:rPr>
        <w:t xml:space="preserve">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EF4E94">
        <w:rPr>
          <w:rFonts w:eastAsia="Calibri"/>
          <w:b/>
          <w:u w:val="single"/>
        </w:rPr>
        <w:t xml:space="preserve">But this is </w:t>
      </w:r>
      <w:r w:rsidRPr="00EF4E94">
        <w:rPr>
          <w:rFonts w:eastAsia="Calibri"/>
        </w:rPr>
        <w:t xml:space="preserve">also </w:t>
      </w:r>
      <w:r w:rsidRPr="00EF4E94">
        <w:rPr>
          <w:rFonts w:eastAsia="Calibri"/>
          <w:b/>
          <w:u w:val="single"/>
        </w:rPr>
        <w:t xml:space="preserve">the point at which this concept turns into ideology: to conceive of the relation between power and life in such a way </w:t>
      </w:r>
      <w:r w:rsidRPr="00EF4E94">
        <w:rPr>
          <w:rFonts w:eastAsia="Calibri"/>
        </w:rPr>
        <w:t xml:space="preserve">actually </w:t>
      </w:r>
      <w:r w:rsidRPr="00EF4E94">
        <w:rPr>
          <w:rFonts w:eastAsia="Calibri"/>
          <w:b/>
          <w:u w:val="single"/>
        </w:rPr>
        <w:t>ends up bolstering and reinforcing ideology</w:t>
      </w:r>
      <w:r w:rsidRPr="00EF4E94">
        <w:rPr>
          <w:rFonts w:eastAsia="Calibri"/>
        </w:rPr>
        <w:t xml:space="preserve">. </w:t>
      </w:r>
      <w:r w:rsidRPr="00EF4E94">
        <w:rPr>
          <w:rFonts w:eastAsia="Calibri"/>
          <w:b/>
          <w:u w:val="single"/>
        </w:rPr>
        <w:t>Agamben</w:t>
      </w:r>
      <w:r w:rsidRPr="00EF4E94">
        <w:rPr>
          <w:rFonts w:eastAsia="Calibri"/>
        </w:rPr>
        <w:t xml:space="preserve">, in effect, </w:t>
      </w:r>
      <w:r w:rsidRPr="00EF4E94">
        <w:rPr>
          <w:rFonts w:eastAsia="Calibri"/>
          <w:b/>
          <w:u w:val="single"/>
        </w:rPr>
        <w:t xml:space="preserve">is saying that such is the nature of power: in the final instance, </w:t>
      </w:r>
      <w:r w:rsidRPr="00EF4E94">
        <w:rPr>
          <w:rFonts w:eastAsia="Calibri"/>
          <w:b/>
          <w:highlight w:val="yellow"/>
          <w:u w:val="single"/>
        </w:rPr>
        <w:t>power reduces</w:t>
      </w:r>
      <w:r w:rsidRPr="00EF4E94">
        <w:rPr>
          <w:rFonts w:eastAsia="Calibri"/>
          <w:b/>
          <w:u w:val="single"/>
        </w:rPr>
        <w:t xml:space="preserve"> each and every </w:t>
      </w:r>
      <w:r w:rsidRPr="00EF4E94">
        <w:rPr>
          <w:rFonts w:eastAsia="Calibri"/>
          <w:b/>
          <w:highlight w:val="yellow"/>
          <w:u w:val="single"/>
        </w:rPr>
        <w:t>human</w:t>
      </w:r>
      <w:r w:rsidRPr="00EF4E94">
        <w:rPr>
          <w:rFonts w:eastAsia="Calibri"/>
          <w:b/>
          <w:u w:val="single"/>
        </w:rPr>
        <w:t xml:space="preserve"> </w:t>
      </w:r>
      <w:r w:rsidRPr="00EF4E94">
        <w:rPr>
          <w:rFonts w:eastAsia="Calibri"/>
          <w:b/>
          <w:highlight w:val="yellow"/>
          <w:u w:val="single"/>
        </w:rPr>
        <w:t>being to</w:t>
      </w:r>
      <w:r w:rsidRPr="00EF4E94">
        <w:rPr>
          <w:rFonts w:eastAsia="Calibri"/>
          <w:b/>
          <w:u w:val="single"/>
        </w:rPr>
        <w:t xml:space="preserve"> such a state of </w:t>
      </w:r>
      <w:r w:rsidRPr="00EF4E94">
        <w:rPr>
          <w:rFonts w:eastAsia="Calibri"/>
          <w:b/>
          <w:highlight w:val="yellow"/>
          <w:u w:val="single"/>
        </w:rPr>
        <w:t>powerlessness</w:t>
      </w:r>
      <w:r w:rsidRPr="00EF4E94">
        <w:rPr>
          <w:rFonts w:eastAsia="Calibri"/>
          <w:b/>
          <w:u w:val="single"/>
        </w:rPr>
        <w:t xml:space="preserve">. But </w:t>
      </w:r>
      <w:r w:rsidRPr="00EF4E94">
        <w:rPr>
          <w:rFonts w:eastAsia="Calibri"/>
          <w:b/>
          <w:highlight w:val="yellow"/>
          <w:u w:val="single"/>
        </w:rPr>
        <w:t>this is</w:t>
      </w:r>
      <w:r w:rsidRPr="00EF4E94">
        <w:rPr>
          <w:rFonts w:eastAsia="Calibri"/>
          <w:b/>
          <w:u w:val="single"/>
        </w:rPr>
        <w:t xml:space="preserve"> absolutely </w:t>
      </w:r>
      <w:r w:rsidRPr="00EF4E94">
        <w:rPr>
          <w:rFonts w:eastAsia="Calibri"/>
          <w:b/>
          <w:highlight w:val="yellow"/>
          <w:u w:val="single"/>
        </w:rPr>
        <w:t>not true!</w:t>
      </w:r>
      <w:r w:rsidRPr="00EF4E94">
        <w:rPr>
          <w:rFonts w:eastAsia="Calibri"/>
          <w:b/>
          <w:u w:val="single"/>
        </w:rPr>
        <w:t xml:space="preserve"> </w:t>
      </w:r>
      <w:r w:rsidRPr="00EF4E94">
        <w:rPr>
          <w:rFonts w:eastAsia="Calibri"/>
        </w:rPr>
        <w:t xml:space="preserve">On the contrary: </w:t>
      </w:r>
      <w:r w:rsidRPr="00EF4E94">
        <w:rPr>
          <w:rFonts w:eastAsia="Calibri"/>
          <w:b/>
          <w:highlight w:val="yellow"/>
          <w:u w:val="single"/>
        </w:rPr>
        <w:t>the historical process takes place</w:t>
      </w:r>
      <w:r w:rsidRPr="00EF4E94">
        <w:rPr>
          <w:rFonts w:eastAsia="Calibri"/>
          <w:b/>
          <w:u w:val="single"/>
        </w:rPr>
        <w:t xml:space="preserve"> and is produced </w:t>
      </w:r>
      <w:r w:rsidRPr="00EF4E94">
        <w:rPr>
          <w:rFonts w:eastAsia="Calibri"/>
          <w:b/>
          <w:highlight w:val="yellow"/>
          <w:u w:val="single"/>
        </w:rPr>
        <w:t>thanks to a continuous</w:t>
      </w:r>
      <w:r w:rsidRPr="00EF4E94">
        <w:rPr>
          <w:rFonts w:eastAsia="Calibri"/>
          <w:b/>
          <w:u w:val="single"/>
        </w:rPr>
        <w:t xml:space="preserve"> constitution and </w:t>
      </w:r>
      <w:r w:rsidRPr="00EF4E94">
        <w:rPr>
          <w:rFonts w:eastAsia="Calibri"/>
          <w:b/>
          <w:highlight w:val="yellow"/>
          <w:u w:val="single"/>
        </w:rPr>
        <w:t>construction, which</w:t>
      </w:r>
      <w:r w:rsidRPr="00EF4E94">
        <w:rPr>
          <w:rFonts w:eastAsia="Calibri"/>
        </w:rPr>
        <w:t xml:space="preserve"> undoubtedly </w:t>
      </w:r>
      <w:r w:rsidRPr="00EF4E94">
        <w:rPr>
          <w:rFonts w:eastAsia="Calibri"/>
          <w:b/>
          <w:highlight w:val="yellow"/>
          <w:u w:val="single"/>
        </w:rPr>
        <w:t>confronts the limit</w:t>
      </w:r>
      <w:r w:rsidRPr="00EF4E94">
        <w:rPr>
          <w:rFonts w:eastAsia="Calibri"/>
          <w:b/>
          <w:u w:val="single"/>
        </w:rPr>
        <w:t xml:space="preserve"> over and over </w:t>
      </w:r>
      <w:r w:rsidRPr="00EF4E94">
        <w:rPr>
          <w:rFonts w:eastAsia="Calibri"/>
        </w:rPr>
        <w:t>again—</w:t>
      </w:r>
      <w:r w:rsidRPr="00EF4E94">
        <w:rPr>
          <w:rFonts w:eastAsia="Calibri"/>
          <w:b/>
          <w:u w:val="single"/>
        </w:rPr>
        <w:t xml:space="preserve">but this is an extraordinarily rich limit, in which desires expand, and </w:t>
      </w:r>
      <w:r w:rsidRPr="00EF4E94">
        <w:rPr>
          <w:rFonts w:eastAsia="Calibri"/>
        </w:rPr>
        <w:t xml:space="preserve">in which </w:t>
      </w:r>
      <w:r w:rsidRPr="00EF4E94">
        <w:rPr>
          <w:rFonts w:eastAsia="Calibri"/>
          <w:b/>
          <w:u w:val="single"/>
        </w:rPr>
        <w:t xml:space="preserve">life becomes </w:t>
      </w:r>
      <w:r w:rsidRPr="00EF4E94">
        <w:rPr>
          <w:rFonts w:eastAsia="Calibri"/>
        </w:rPr>
        <w:t xml:space="preserve">increasingly </w:t>
      </w:r>
      <w:r w:rsidRPr="00EF4E94">
        <w:rPr>
          <w:rFonts w:eastAsia="Calibri"/>
          <w:b/>
          <w:u w:val="single"/>
        </w:rPr>
        <w:t>fuller</w:t>
      </w:r>
      <w:r w:rsidRPr="00EF4E94">
        <w:rPr>
          <w:rFonts w:eastAsia="Calibri"/>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EF4E94">
        <w:rPr>
          <w:rFonts w:eastAsia="Calibri"/>
          <w:b/>
          <w:highlight w:val="yellow"/>
          <w:u w:val="single"/>
        </w:rPr>
        <w:t>Isn't it far more</w:t>
      </w:r>
      <w:r w:rsidRPr="00EF4E94">
        <w:rPr>
          <w:rFonts w:eastAsia="Calibri"/>
          <w:b/>
          <w:u w:val="single"/>
        </w:rPr>
        <w:t xml:space="preserve"> politically </w:t>
      </w:r>
      <w:r w:rsidRPr="00EF4E94">
        <w:rPr>
          <w:rFonts w:eastAsia="Calibri"/>
          <w:b/>
          <w:highlight w:val="yellow"/>
          <w:u w:val="single"/>
        </w:rPr>
        <w:t>useful to conceive</w:t>
      </w:r>
      <w:r w:rsidRPr="00EF4E94">
        <w:rPr>
          <w:rFonts w:eastAsia="Calibri"/>
          <w:b/>
          <w:u w:val="single"/>
        </w:rPr>
        <w:t xml:space="preserve"> </w:t>
      </w:r>
      <w:r w:rsidRPr="00EF4E94">
        <w:rPr>
          <w:rFonts w:eastAsia="Calibri"/>
          <w:b/>
          <w:highlight w:val="yellow"/>
          <w:u w:val="single"/>
        </w:rPr>
        <w:t>of</w:t>
      </w:r>
      <w:r w:rsidRPr="00EF4E94">
        <w:rPr>
          <w:rFonts w:eastAsia="Calibri"/>
          <w:b/>
          <w:u w:val="single"/>
        </w:rPr>
        <w:t xml:space="preserve"> this </w:t>
      </w:r>
      <w:r w:rsidRPr="00EF4E94">
        <w:rPr>
          <w:rFonts w:eastAsia="Calibri"/>
          <w:b/>
          <w:highlight w:val="yellow"/>
          <w:u w:val="single"/>
        </w:rPr>
        <w:t>limit from the standpoint of those who are not</w:t>
      </w:r>
      <w:r w:rsidRPr="00EF4E94">
        <w:rPr>
          <w:rFonts w:eastAsia="Calibri"/>
          <w:b/>
          <w:u w:val="single"/>
        </w:rPr>
        <w:t xml:space="preserve"> yet or not completely </w:t>
      </w:r>
      <w:r w:rsidRPr="00EF4E94">
        <w:rPr>
          <w:rFonts w:eastAsia="Calibri"/>
          <w:b/>
          <w:highlight w:val="yellow"/>
          <w:u w:val="single"/>
        </w:rPr>
        <w:t>crushed</w:t>
      </w:r>
      <w:r w:rsidRPr="00EF4E94">
        <w:rPr>
          <w:rFonts w:eastAsia="Calibri"/>
          <w:b/>
          <w:u w:val="single"/>
        </w:rPr>
        <w:t xml:space="preserve"> by power, </w:t>
      </w:r>
      <w:r w:rsidRPr="00EF4E94">
        <w:rPr>
          <w:rFonts w:eastAsia="Calibri"/>
          <w:b/>
          <w:highlight w:val="yellow"/>
          <w:u w:val="single"/>
        </w:rPr>
        <w:t>from the standpoint of those still</w:t>
      </w:r>
      <w:r w:rsidRPr="00EF4E94">
        <w:rPr>
          <w:rFonts w:eastAsia="Calibri"/>
          <w:b/>
          <w:u w:val="single"/>
        </w:rPr>
        <w:t xml:space="preserve"> </w:t>
      </w:r>
      <w:r w:rsidRPr="00EF4E94">
        <w:rPr>
          <w:rFonts w:eastAsia="Calibri"/>
          <w:b/>
          <w:highlight w:val="yellow"/>
          <w:u w:val="single"/>
        </w:rPr>
        <w:t>struggling to overcome</w:t>
      </w:r>
      <w:r w:rsidRPr="00EF4E94">
        <w:rPr>
          <w:rFonts w:eastAsia="Calibri"/>
          <w:b/>
          <w:u w:val="single"/>
        </w:rPr>
        <w:t xml:space="preserve"> such a </w:t>
      </w:r>
      <w:r w:rsidRPr="00EF4E94">
        <w:rPr>
          <w:rFonts w:eastAsia="Calibri"/>
          <w:b/>
          <w:highlight w:val="yellow"/>
          <w:u w:val="single"/>
        </w:rPr>
        <w:t>limit</w:t>
      </w:r>
      <w:r w:rsidRPr="00EF4E94">
        <w:rPr>
          <w:rFonts w:eastAsia="Calibri"/>
          <w:b/>
          <w:u w:val="single"/>
        </w:rPr>
        <w:t>, from the standpoint of the process of constitution</w:t>
      </w:r>
      <w:r w:rsidRPr="00EF4E94">
        <w:rPr>
          <w:rFonts w:eastAsia="Calibri"/>
        </w:rPr>
        <w:t xml:space="preserve">, from the standpoint of power [potenza]? I am worried about the fact that </w:t>
      </w:r>
      <w:r w:rsidRPr="00EF4E94">
        <w:rPr>
          <w:rFonts w:eastAsia="Calibri"/>
          <w:b/>
          <w:highlight w:val="yellow"/>
          <w:u w:val="single"/>
        </w:rPr>
        <w:t>the concept of naked life</w:t>
      </w:r>
      <w:r w:rsidRPr="00EF4E94">
        <w:rPr>
          <w:rFonts w:eastAsia="Calibri"/>
          <w:b/>
          <w:u w:val="single"/>
        </w:rPr>
        <w:t xml:space="preserve"> as it </w:t>
      </w:r>
      <w:r w:rsidRPr="00EF4E94">
        <w:rPr>
          <w:rFonts w:eastAsia="Calibri"/>
          <w:b/>
          <w:highlight w:val="yellow"/>
          <w:u w:val="single"/>
        </w:rPr>
        <w:t>is conceived by Agamben might be taken up by political movements and in</w:t>
      </w:r>
      <w:r w:rsidRPr="00EF4E94">
        <w:rPr>
          <w:rFonts w:eastAsia="Calibri"/>
          <w:b/>
          <w:u w:val="single"/>
        </w:rPr>
        <w:t xml:space="preserve"> political </w:t>
      </w:r>
      <w:r w:rsidRPr="00EF4E94">
        <w:rPr>
          <w:rFonts w:eastAsia="Calibri"/>
          <w:b/>
          <w:highlight w:val="yellow"/>
          <w:u w:val="single"/>
        </w:rPr>
        <w:t>debates</w:t>
      </w:r>
      <w:r w:rsidRPr="00EF4E94">
        <w:rPr>
          <w:rFonts w:eastAsia="Calibri"/>
        </w:rPr>
        <w:t xml:space="preserve">: I find this prospect quite troubling, which is why I felt the need to attack this concept in my recent essay. Ultimately, I feel that nowadays </w:t>
      </w:r>
      <w:r w:rsidRPr="00EF4E94">
        <w:rPr>
          <w:rFonts w:eastAsia="Calibri"/>
          <w:b/>
          <w:u w:val="single"/>
        </w:rPr>
        <w:t>the logic of traditional eugenics is attempting to saturate and capture the whole of human reality</w:t>
      </w:r>
      <w:r w:rsidRPr="00EF4E94">
        <w:rPr>
          <w:rFonts w:eastAsia="Calibri"/>
        </w:rPr>
        <w:t xml:space="preserve">—even at the level of its materiality, that is, through genetic engineering—and </w:t>
      </w:r>
      <w:r w:rsidRPr="00EF4E94">
        <w:rPr>
          <w:rFonts w:eastAsia="Calibri"/>
          <w:b/>
          <w:u w:val="single"/>
        </w:rPr>
        <w:t xml:space="preserve">the </w:t>
      </w:r>
      <w:r w:rsidRPr="00EF4E94">
        <w:rPr>
          <w:rFonts w:eastAsia="Calibri"/>
        </w:rPr>
        <w:t xml:space="preserve">ultimate </w:t>
      </w:r>
      <w:r w:rsidRPr="00EF4E94">
        <w:rPr>
          <w:rFonts w:eastAsia="Calibri"/>
          <w:b/>
          <w:u w:val="single"/>
        </w:rPr>
        <w:t>result of such a process of saturation and capture is a capsized production of subjectivity within which ideological undercurrents continuously try to subtract or neutralize our resistance</w:t>
      </w:r>
      <w:r w:rsidRPr="00EF4E94">
        <w:rPr>
          <w:rFonts w:eastAsia="Calibri"/>
        </w:rPr>
        <w:t>. [End Page 174]</w:t>
      </w:r>
      <w:r>
        <w:rPr>
          <w:rFonts w:eastAsia="Calibri"/>
        </w:rPr>
        <w:t xml:space="preserve"> </w:t>
      </w:r>
    </w:p>
    <w:p w:rsidR="00DE3DC2" w:rsidRDefault="00DE3DC2" w:rsidP="00DE3DC2">
      <w:pPr>
        <w:pStyle w:val="Style3"/>
        <w:rPr>
          <w:rFonts w:eastAsiaTheme="minorEastAsia"/>
          <w:lang w:eastAsia="ko-KR"/>
        </w:rPr>
      </w:pPr>
    </w:p>
    <w:p w:rsidR="00DE3DC2" w:rsidRPr="00A9342D" w:rsidRDefault="00DE3DC2" w:rsidP="00DE3DC2">
      <w:pPr>
        <w:pStyle w:val="Heading4"/>
        <w:rPr>
          <w:lang w:eastAsia="ko-KR"/>
        </w:rPr>
      </w:pPr>
      <w:r>
        <w:rPr>
          <w:rFonts w:hint="eastAsia"/>
          <w:lang w:eastAsia="ko-KR"/>
        </w:rPr>
        <w:t>Politics D</w:t>
      </w:r>
      <w:r>
        <w:rPr>
          <w:lang w:eastAsia="ko-KR"/>
        </w:rPr>
        <w:t xml:space="preserve">As </w:t>
      </w:r>
      <w:r>
        <w:rPr>
          <w:rFonts w:hint="eastAsia"/>
          <w:lang w:eastAsia="ko-KR"/>
        </w:rPr>
        <w:t>are good---key to informed citizens and check governmentality.</w:t>
      </w:r>
    </w:p>
    <w:p w:rsidR="00DE3DC2" w:rsidRPr="00D473CB" w:rsidRDefault="00DE3DC2" w:rsidP="00DE3DC2">
      <w:r w:rsidRPr="00AB3002">
        <w:rPr>
          <w:rStyle w:val="Heading2Char"/>
        </w:rPr>
        <w:t>Dybvig and Iverson 00</w:t>
      </w:r>
      <w:r>
        <w:t xml:space="preserve"> </w:t>
      </w:r>
      <w:r w:rsidRPr="00D473CB">
        <w:t xml:space="preserve">(Kristin and Joel, Arizona State U., “Can Cutting Cards Carve into Our Personal Lives: An Analysis of Debate Research on Personal Advocacy”, </w:t>
      </w:r>
      <w:hyperlink r:id="rId28" w:history="1">
        <w:r w:rsidRPr="00D473CB">
          <w:t>http://debate.uvm.edu/dybvigiverson1000.html</w:t>
        </w:r>
      </w:hyperlink>
      <w:r w:rsidRPr="00D473CB">
        <w:t>)</w:t>
      </w:r>
    </w:p>
    <w:p w:rsidR="00DE3DC2" w:rsidRDefault="00DE3DC2" w:rsidP="00DE3DC2">
      <w:pPr>
        <w:rPr>
          <w:sz w:val="18"/>
        </w:rPr>
      </w:pPr>
    </w:p>
    <w:p w:rsidR="00DE3DC2" w:rsidRPr="00AB3002" w:rsidRDefault="00DE3DC2" w:rsidP="00DE3DC2">
      <w:pPr>
        <w:rPr>
          <w:szCs w:val="20"/>
        </w:rPr>
      </w:pPr>
      <w:r w:rsidRPr="00AB3002">
        <w:rPr>
          <w:szCs w:val="20"/>
        </w:rPr>
        <w:t xml:space="preserve">Another problem that exists with debate research is the nature of affirmative cases. Some of the evidence against these cases is sparse if not non-existent. In fact, choosing a case where no defendable counter-evidence can be found is a strategic advantage. As a result, many generic arguments such as disadvantages and counterplans are generated which can apply to numerous cases. Some of these arguments have been used every year for decades. One example is </w:t>
      </w:r>
      <w:r w:rsidRPr="00A9342D">
        <w:rPr>
          <w:rStyle w:val="StyleStyle49ptChar"/>
          <w:rFonts w:eastAsiaTheme="minorHAnsi"/>
          <w:highlight w:val="cyan"/>
        </w:rPr>
        <w:t>the "Clinton Disadvantage</w:t>
      </w:r>
      <w:r w:rsidRPr="00AB3002">
        <w:rPr>
          <w:szCs w:val="20"/>
        </w:rPr>
        <w:t xml:space="preserve">" (in its current, but soon to be renamed manifestation). This argument typically </w:t>
      </w:r>
      <w:r w:rsidRPr="00A9342D">
        <w:rPr>
          <w:rStyle w:val="StyleStyle49ptChar"/>
          <w:rFonts w:eastAsiaTheme="minorHAnsi"/>
          <w:highlight w:val="cyan"/>
        </w:rPr>
        <w:t>contends</w:t>
      </w:r>
      <w:r w:rsidRPr="00A9342D">
        <w:rPr>
          <w:szCs w:val="20"/>
          <w:highlight w:val="cyan"/>
        </w:rPr>
        <w:t xml:space="preserve"> </w:t>
      </w:r>
      <w:r w:rsidRPr="00A9342D">
        <w:rPr>
          <w:rStyle w:val="StyleStyle49ptChar"/>
          <w:rFonts w:eastAsiaTheme="minorHAnsi"/>
          <w:highlight w:val="cyan"/>
        </w:rPr>
        <w:t>that</w:t>
      </w:r>
      <w:r w:rsidRPr="00AB3002">
        <w:rPr>
          <w:szCs w:val="20"/>
        </w:rPr>
        <w:t xml:space="preserve"> passage of </w:t>
      </w:r>
      <w:r w:rsidRPr="00A9342D">
        <w:rPr>
          <w:rStyle w:val="StyleStyle49ptChar"/>
          <w:rFonts w:eastAsiaTheme="minorHAnsi"/>
          <w:highlight w:val="cyan"/>
        </w:rPr>
        <w:t>the plan</w:t>
      </w:r>
      <w:r w:rsidRPr="00AB3002">
        <w:rPr>
          <w:szCs w:val="20"/>
        </w:rPr>
        <w:t xml:space="preserve"> somehow </w:t>
      </w:r>
      <w:r w:rsidRPr="00A9342D">
        <w:rPr>
          <w:rStyle w:val="Box"/>
          <w:highlight w:val="cyan"/>
        </w:rPr>
        <w:t>affects the political process</w:t>
      </w:r>
      <w:r w:rsidRPr="00AB3002">
        <w:rPr>
          <w:szCs w:val="20"/>
        </w:rPr>
        <w:t xml:space="preserve"> or another, more important vote. And </w:t>
      </w:r>
      <w:r w:rsidRPr="00A9342D">
        <w:rPr>
          <w:rStyle w:val="StyleStyle49ptChar"/>
          <w:rFonts w:eastAsiaTheme="minorHAnsi"/>
          <w:highlight w:val="cyan"/>
        </w:rPr>
        <w:t>while this</w:t>
      </w:r>
      <w:r w:rsidRPr="00AB3002">
        <w:rPr>
          <w:szCs w:val="20"/>
        </w:rPr>
        <w:t xml:space="preserve"> argument </w:t>
      </w:r>
      <w:r w:rsidRPr="00A9342D">
        <w:rPr>
          <w:rStyle w:val="StyleStyle49ptChar"/>
          <w:rFonts w:eastAsiaTheme="minorHAnsi"/>
          <w:highlight w:val="cyan"/>
        </w:rPr>
        <w:t>may</w:t>
      </w:r>
      <w:r w:rsidRPr="00AB3002">
        <w:rPr>
          <w:rStyle w:val="StyleStyle49ptChar"/>
          <w:rFonts w:eastAsiaTheme="minorHAnsi"/>
        </w:rPr>
        <w:t xml:space="preserve"> at first appear to </w:t>
      </w:r>
      <w:r w:rsidRPr="00A9342D">
        <w:rPr>
          <w:rStyle w:val="StyleStyle49ptChar"/>
          <w:rFonts w:eastAsiaTheme="minorHAnsi"/>
          <w:highlight w:val="cyan"/>
        </w:rPr>
        <w:t>lack educational value</w:t>
      </w:r>
      <w:r w:rsidRPr="00AB3002">
        <w:rPr>
          <w:rStyle w:val="StyleStyle49ptChar"/>
          <w:rFonts w:eastAsiaTheme="minorHAnsi"/>
        </w:rPr>
        <w:t xml:space="preserve">, </w:t>
      </w:r>
      <w:r w:rsidRPr="00A9342D">
        <w:rPr>
          <w:rStyle w:val="Box"/>
          <w:highlight w:val="cyan"/>
        </w:rPr>
        <w:t>it to has helped educate students about the world in which we all live</w:t>
      </w:r>
      <w:r w:rsidRPr="00AB3002">
        <w:rPr>
          <w:rStyle w:val="StyleStyle49ptChar"/>
          <w:rFonts w:eastAsiaTheme="minorHAnsi"/>
        </w:rPr>
        <w:t>. One long time impact to political disadvantages was</w:t>
      </w:r>
      <w:r w:rsidRPr="00AB3002">
        <w:rPr>
          <w:szCs w:val="20"/>
        </w:rPr>
        <w:t xml:space="preserve"> the United States </w:t>
      </w:r>
      <w:r w:rsidRPr="00AB3002">
        <w:rPr>
          <w:rStyle w:val="StyleStyle49ptChar"/>
          <w:rFonts w:eastAsiaTheme="minorHAnsi"/>
        </w:rPr>
        <w:t xml:space="preserve">trade policy. </w:t>
      </w:r>
      <w:r w:rsidRPr="00A9342D">
        <w:rPr>
          <w:rStyle w:val="StyleStyle49ptChar"/>
          <w:rFonts w:eastAsiaTheme="minorHAnsi"/>
          <w:highlight w:val="cyan"/>
        </w:rPr>
        <w:t>When the protests</w:t>
      </w:r>
      <w:r w:rsidRPr="00AB3002">
        <w:rPr>
          <w:rStyle w:val="StyleStyle49ptChar"/>
          <w:rFonts w:eastAsiaTheme="minorHAnsi"/>
        </w:rPr>
        <w:t xml:space="preserve"> </w:t>
      </w:r>
      <w:r w:rsidRPr="00A9342D">
        <w:rPr>
          <w:rStyle w:val="StyleStyle49ptChar"/>
          <w:rFonts w:eastAsiaTheme="minorHAnsi"/>
          <w:highlight w:val="cyan"/>
        </w:rPr>
        <w:t>happened in Seattle</w:t>
      </w:r>
      <w:r w:rsidRPr="00AB3002">
        <w:rPr>
          <w:szCs w:val="20"/>
        </w:rPr>
        <w:t xml:space="preserve"> against the World Trade Organization, </w:t>
      </w:r>
      <w:r w:rsidRPr="00A9342D">
        <w:rPr>
          <w:rStyle w:val="Emphasis"/>
          <w:highlight w:val="cyan"/>
        </w:rPr>
        <w:t>there were many debaters in attendance</w:t>
      </w:r>
      <w:r w:rsidRPr="00AB3002">
        <w:rPr>
          <w:szCs w:val="20"/>
        </w:rPr>
        <w:t xml:space="preserve">. Discussion on the listserve focused on the protests. </w:t>
      </w:r>
      <w:r w:rsidRPr="00A9342D">
        <w:rPr>
          <w:rStyle w:val="StyleStyle49ptChar"/>
          <w:rFonts w:eastAsiaTheme="minorHAnsi"/>
          <w:highlight w:val="cyan"/>
        </w:rPr>
        <w:t>The debates that occurred over</w:t>
      </w:r>
      <w:r w:rsidRPr="00AB3002">
        <w:rPr>
          <w:szCs w:val="20"/>
        </w:rPr>
        <w:t xml:space="preserve"> United States </w:t>
      </w:r>
      <w:r w:rsidRPr="00A9342D">
        <w:rPr>
          <w:rStyle w:val="StyleStyle49ptChar"/>
          <w:rFonts w:eastAsiaTheme="minorHAnsi"/>
          <w:highlight w:val="cyan"/>
        </w:rPr>
        <w:t>trade policy helped to educate the community on</w:t>
      </w:r>
      <w:r w:rsidRPr="00AB3002">
        <w:rPr>
          <w:szCs w:val="20"/>
        </w:rPr>
        <w:t xml:space="preserve"> the issues involved with </w:t>
      </w:r>
      <w:r w:rsidRPr="00A9342D">
        <w:rPr>
          <w:rStyle w:val="StyleStyle49ptChar"/>
          <w:rFonts w:eastAsiaTheme="minorHAnsi"/>
          <w:highlight w:val="cyan"/>
        </w:rPr>
        <w:t>US policy</w:t>
      </w:r>
      <w:r w:rsidRPr="00AB3002">
        <w:rPr>
          <w:szCs w:val="20"/>
        </w:rPr>
        <w:t>.</w:t>
      </w:r>
    </w:p>
    <w:p w:rsidR="00DE3DC2" w:rsidRPr="00794ADB" w:rsidRDefault="00DE3DC2" w:rsidP="00DE3DC2"/>
    <w:p w:rsidR="00DE3DC2" w:rsidRDefault="00DE3DC2" w:rsidP="00DE3DC2">
      <w:pPr>
        <w:rPr>
          <w:rFonts w:eastAsiaTheme="minorEastAsia"/>
          <w:lang w:eastAsia="ko-KR"/>
        </w:rPr>
      </w:pPr>
    </w:p>
    <w:p w:rsidR="00DE3DC2" w:rsidRDefault="00DE3DC2" w:rsidP="00DE3DC2">
      <w:pPr>
        <w:pStyle w:val="Heading2"/>
        <w:rPr>
          <w:lang w:eastAsia="ko-KR"/>
        </w:rPr>
      </w:pPr>
      <w:r>
        <w:rPr>
          <w:rFonts w:hint="eastAsia"/>
          <w:lang w:eastAsia="ko-KR"/>
        </w:rPr>
        <w:t>UQ</w:t>
      </w:r>
    </w:p>
    <w:p w:rsidR="00DE3DC2" w:rsidRDefault="00DE3DC2" w:rsidP="00DE3DC2">
      <w:pPr>
        <w:rPr>
          <w:rFonts w:eastAsiaTheme="minorEastAsia"/>
          <w:lang w:eastAsia="ko-KR"/>
        </w:rPr>
      </w:pPr>
    </w:p>
    <w:p w:rsidR="00DE3DC2" w:rsidRDefault="00DE3DC2" w:rsidP="00DE3DC2">
      <w:pPr>
        <w:pStyle w:val="Heading4"/>
        <w:rPr>
          <w:lang w:eastAsia="ko-KR"/>
        </w:rPr>
      </w:pPr>
      <w:r>
        <w:rPr>
          <w:rFonts w:hint="eastAsia"/>
          <w:lang w:eastAsia="ko-KR"/>
        </w:rPr>
        <w:t>Debt ceiling raise will pass---group their arguments</w:t>
      </w:r>
    </w:p>
    <w:p w:rsidR="00DE3DC2" w:rsidRDefault="00DE3DC2" w:rsidP="00DE3DC2">
      <w:pPr>
        <w:rPr>
          <w:lang w:eastAsia="ko-KR"/>
        </w:rPr>
      </w:pPr>
    </w:p>
    <w:p w:rsidR="00DE3DC2" w:rsidRDefault="00DE3DC2" w:rsidP="00DE3DC2">
      <w:pPr>
        <w:pStyle w:val="Heading4"/>
        <w:rPr>
          <w:lang w:eastAsia="ko-KR"/>
        </w:rPr>
      </w:pPr>
      <w:r>
        <w:rPr>
          <w:lang w:eastAsia="ko-KR"/>
        </w:rPr>
        <w:t xml:space="preserve">Obama’s PC ensures passage---it’s forcing the GOP to back away from </w:t>
      </w:r>
      <w:r w:rsidRPr="00AE1E14">
        <w:rPr>
          <w:u w:val="single"/>
          <w:lang w:eastAsia="ko-KR"/>
        </w:rPr>
        <w:t>hardline stance</w:t>
      </w:r>
      <w:r>
        <w:rPr>
          <w:lang w:eastAsia="ko-KR"/>
        </w:rPr>
        <w:t xml:space="preserve"> and seek </w:t>
      </w:r>
      <w:r w:rsidRPr="00AE1E14">
        <w:rPr>
          <w:u w:val="single"/>
          <w:lang w:eastAsia="ko-KR"/>
        </w:rPr>
        <w:t>compromise</w:t>
      </w:r>
      <w:r w:rsidRPr="00AE1E14">
        <w:rPr>
          <w:lang w:eastAsia="ko-KR"/>
        </w:rPr>
        <w:t>---AND---</w:t>
      </w:r>
      <w:r>
        <w:rPr>
          <w:lang w:eastAsia="ko-KR"/>
        </w:rPr>
        <w:t>Momentum exists now---</w:t>
      </w:r>
      <w:r w:rsidRPr="00AE1E14">
        <w:rPr>
          <w:u w:val="single"/>
          <w:lang w:eastAsia="ko-KR"/>
        </w:rPr>
        <w:t>even if</w:t>
      </w:r>
      <w:r>
        <w:rPr>
          <w:lang w:eastAsia="ko-KR"/>
        </w:rPr>
        <w:t xml:space="preserve"> there’s not a specific bill, </w:t>
      </w:r>
      <w:r w:rsidRPr="00AE1E14">
        <w:rPr>
          <w:u w:val="single"/>
          <w:lang w:eastAsia="ko-KR"/>
        </w:rPr>
        <w:t>bipartisan consensus</w:t>
      </w:r>
      <w:r>
        <w:rPr>
          <w:lang w:eastAsia="ko-KR"/>
        </w:rPr>
        <w:t xml:space="preserve"> guarantees eventual compromise. Prefer 1nc Calmes evidence because it cites the most </w:t>
      </w:r>
      <w:r w:rsidRPr="00AE1E14">
        <w:rPr>
          <w:u w:val="single"/>
          <w:lang w:eastAsia="ko-KR"/>
        </w:rPr>
        <w:t>recent negotiation</w:t>
      </w:r>
      <w:r>
        <w:rPr>
          <w:lang w:eastAsia="ko-KR"/>
        </w:rPr>
        <w:t xml:space="preserve"> between Republican leaders and Obama.</w:t>
      </w:r>
    </w:p>
    <w:p w:rsidR="00DE3DC2" w:rsidRPr="009A2E95" w:rsidRDefault="00DE3DC2" w:rsidP="00DE3DC2"/>
    <w:p w:rsidR="00DE3DC2" w:rsidRDefault="00DE3DC2" w:rsidP="00DE3DC2">
      <w:pPr>
        <w:pStyle w:val="Heading4"/>
        <w:rPr>
          <w:lang w:eastAsia="ko-KR"/>
        </w:rPr>
      </w:pPr>
      <w:r>
        <w:rPr>
          <w:rFonts w:hint="eastAsia"/>
          <w:lang w:eastAsia="ko-KR"/>
        </w:rPr>
        <w:t>A. L</w:t>
      </w:r>
      <w:r>
        <w:t>eadership predict</w:t>
      </w:r>
      <w:r>
        <w:rPr>
          <w:rFonts w:hint="eastAsia"/>
          <w:lang w:eastAsia="ko-KR"/>
        </w:rPr>
        <w:t>ion</w:t>
      </w:r>
    </w:p>
    <w:p w:rsidR="00DE3DC2" w:rsidRDefault="00DE3DC2" w:rsidP="00DE3DC2">
      <w:r w:rsidRPr="008D7FCD">
        <w:rPr>
          <w:rStyle w:val="StyleStyleBold12pt"/>
        </w:rPr>
        <w:t>A</w:t>
      </w:r>
      <w:r>
        <w:t xml:space="preserve">gence </w:t>
      </w:r>
      <w:r w:rsidRPr="008D7FCD">
        <w:rPr>
          <w:rStyle w:val="StyleStyleBold12pt"/>
        </w:rPr>
        <w:t>F</w:t>
      </w:r>
      <w:r>
        <w:t xml:space="preserve">rance </w:t>
      </w:r>
      <w:r w:rsidRPr="008D7FCD">
        <w:rPr>
          <w:rStyle w:val="StyleStyleBold12pt"/>
        </w:rPr>
        <w:t>P</w:t>
      </w:r>
      <w:r>
        <w:t xml:space="preserve">ress, </w:t>
      </w:r>
      <w:r w:rsidRPr="008D7FCD">
        <w:rPr>
          <w:rStyle w:val="StyleStyleBold12pt"/>
        </w:rPr>
        <w:t>10-13</w:t>
      </w:r>
      <w:r>
        <w:t>, 20</w:t>
      </w:r>
      <w:r w:rsidRPr="008D7FCD">
        <w:rPr>
          <w:rStyle w:val="StyleStyleBold12pt"/>
        </w:rPr>
        <w:t>13</w:t>
      </w:r>
      <w:r>
        <w:t xml:space="preserve">, </w:t>
      </w:r>
    </w:p>
    <w:p w:rsidR="00DE3DC2" w:rsidRDefault="00DE3DC2" w:rsidP="00DE3DC2">
      <w:r>
        <w:t xml:space="preserve">(Rob Jeacock, </w:t>
      </w:r>
      <w:r w:rsidRPr="008D7FCD">
        <w:t>"US inches ahead but deal still elusive", Canberra Times, PAS) Accessed on LexisNexis 10-13-13</w:t>
      </w:r>
    </w:p>
    <w:p w:rsidR="00DE3DC2" w:rsidRDefault="00DE3DC2" w:rsidP="00DE3DC2"/>
    <w:p w:rsidR="00DE3DC2" w:rsidRPr="009A2E95" w:rsidRDefault="00DE3DC2" w:rsidP="00DE3DC2">
      <w:pPr>
        <w:rPr>
          <w:sz w:val="10"/>
        </w:rPr>
      </w:pPr>
      <w:r w:rsidRPr="00066E18">
        <w:rPr>
          <w:rStyle w:val="StyleBoldUnderline"/>
          <w:highlight w:val="cyan"/>
        </w:rPr>
        <w:t xml:space="preserve">THE WHITE House and the Republicans are </w:t>
      </w:r>
      <w:r w:rsidRPr="00066E18">
        <w:rPr>
          <w:rStyle w:val="Box"/>
          <w:highlight w:val="cyan"/>
        </w:rPr>
        <w:t>painstakingly</w:t>
      </w:r>
      <w:r w:rsidRPr="00066E18">
        <w:rPr>
          <w:rStyle w:val="StyleBoldUnderline"/>
          <w:highlight w:val="cyan"/>
        </w:rPr>
        <w:t xml:space="preserve"> edging towards a deal </w:t>
      </w:r>
      <w:r w:rsidRPr="00066E18">
        <w:rPr>
          <w:rStyle w:val="StyleBoldUnderline"/>
        </w:rPr>
        <w:t>to</w:t>
      </w:r>
      <w:r w:rsidRPr="008D7FCD">
        <w:rPr>
          <w:rStyle w:val="StyleBoldUnderline"/>
        </w:rPr>
        <w:t xml:space="preserve"> stave off a</w:t>
      </w:r>
      <w:r w:rsidRPr="009A2E95">
        <w:rPr>
          <w:sz w:val="10"/>
        </w:rPr>
        <w:t xml:space="preserve"> disastrous US </w:t>
      </w:r>
      <w:r w:rsidRPr="008D7FCD">
        <w:rPr>
          <w:rStyle w:val="StyleBoldUnderline"/>
        </w:rPr>
        <w:t>debt default</w:t>
      </w:r>
      <w:r w:rsidRPr="009A2E95">
        <w:rPr>
          <w:sz w:val="10"/>
        </w:rPr>
        <w:t xml:space="preserve"> and to end a partial government shutdown now set to hit the two- week mark</w:t>
      </w:r>
      <w:proofErr w:type="gramStart"/>
      <w:r w:rsidRPr="009A2E95">
        <w:rPr>
          <w:sz w:val="10"/>
        </w:rPr>
        <w:t>.¶</w:t>
      </w:r>
      <w:proofErr w:type="gramEnd"/>
      <w:r w:rsidRPr="009A2E95">
        <w:rPr>
          <w:sz w:val="10"/>
        </w:rPr>
        <w:t xml:space="preserve"> US President Barack Obama met Republican senators and spoke by phone with Republican House Speaker John Boehner on Friday, as subordinates haggled over the terms of an eventual truce to the stand-off.¶ "</w:t>
      </w:r>
      <w:r w:rsidRPr="00066E18">
        <w:rPr>
          <w:rStyle w:val="StyleBoldUnderline"/>
          <w:highlight w:val="cyan"/>
        </w:rPr>
        <w:t>We are</w:t>
      </w:r>
      <w:r w:rsidRPr="009A2E95">
        <w:rPr>
          <w:sz w:val="10"/>
        </w:rPr>
        <w:t xml:space="preserve"> obviously </w:t>
      </w:r>
      <w:r w:rsidRPr="00066E18">
        <w:rPr>
          <w:rStyle w:val="StyleBoldUnderline"/>
          <w:highlight w:val="cyan"/>
        </w:rPr>
        <w:t>in a better place</w:t>
      </w:r>
      <w:r w:rsidRPr="008D7FCD">
        <w:rPr>
          <w:rStyle w:val="StyleBoldUnderline"/>
        </w:rPr>
        <w:t xml:space="preserve"> than we were a few days ago</w:t>
      </w:r>
      <w:r w:rsidRPr="009A2E95">
        <w:rPr>
          <w:sz w:val="10"/>
        </w:rPr>
        <w:t xml:space="preserve"> in terms of the constructive approach we have seen," </w:t>
      </w:r>
      <w:r w:rsidRPr="008D7FCD">
        <w:rPr>
          <w:rStyle w:val="StyleBoldUnderline"/>
        </w:rPr>
        <w:t>White House</w:t>
      </w:r>
      <w:r w:rsidRPr="009A2E95">
        <w:rPr>
          <w:sz w:val="10"/>
        </w:rPr>
        <w:t xml:space="preserve"> spokesman Jay </w:t>
      </w:r>
      <w:r w:rsidRPr="00066E18">
        <w:rPr>
          <w:rStyle w:val="StyleBoldUnderline"/>
          <w:highlight w:val="cyan"/>
        </w:rPr>
        <w:t>Carney said</w:t>
      </w:r>
      <w:r w:rsidRPr="009A2E95">
        <w:rPr>
          <w:sz w:val="10"/>
        </w:rPr>
        <w:t>.¶ "But there is not an agreement."The main principles of a compromise emerged in public statements from both sides. It will include a temporary, or more permanent, extension to US borrowing authority - without which Washington could begin to default on its obligations for the first time in history after Thursday</w:t>
      </w:r>
      <w:proofErr w:type="gramStart"/>
      <w:r w:rsidRPr="009A2E95">
        <w:rPr>
          <w:sz w:val="10"/>
        </w:rPr>
        <w:t>.¶</w:t>
      </w:r>
      <w:proofErr w:type="gramEnd"/>
      <w:r w:rsidRPr="009A2E95">
        <w:rPr>
          <w:sz w:val="10"/>
        </w:rPr>
        <w:t xml:space="preserve"> The government, shuttered since October 1, will be fully reopened, possibly on an interim basis, and there will be some kind of commitment from both sides to work towards an elusive deal to tackle the deficit, rein in spending and possibly to reform social programs and some aspects of the tax code.¶ Late in the day, Mr </w:t>
      </w:r>
      <w:r w:rsidRPr="00066E18">
        <w:rPr>
          <w:rStyle w:val="StyleBoldUnderline"/>
          <w:highlight w:val="cyan"/>
        </w:rPr>
        <w:t>Obama</w:t>
      </w:r>
      <w:r w:rsidRPr="009A2E95">
        <w:rPr>
          <w:sz w:val="10"/>
          <w:highlight w:val="cyan"/>
        </w:rPr>
        <w:t xml:space="preserve"> </w:t>
      </w:r>
      <w:r w:rsidRPr="00066E18">
        <w:rPr>
          <w:rStyle w:val="StyleBoldUnderline"/>
          <w:highlight w:val="cyan"/>
        </w:rPr>
        <w:t>and</w:t>
      </w:r>
      <w:r w:rsidRPr="009A2E95">
        <w:rPr>
          <w:sz w:val="10"/>
        </w:rPr>
        <w:t xml:space="preserve"> Mr </w:t>
      </w:r>
      <w:r w:rsidRPr="00066E18">
        <w:rPr>
          <w:rStyle w:val="StyleBoldUnderline"/>
          <w:highlight w:val="cyan"/>
        </w:rPr>
        <w:t>Boehner</w:t>
      </w:r>
      <w:r w:rsidRPr="009A2E95">
        <w:rPr>
          <w:sz w:val="10"/>
        </w:rPr>
        <w:t xml:space="preserve">, long-time foes who have often struggled to close deals, </w:t>
      </w:r>
      <w:r w:rsidRPr="00066E18">
        <w:rPr>
          <w:rStyle w:val="StyleBoldUnderline"/>
          <w:highlight w:val="cyan"/>
        </w:rPr>
        <w:t>had</w:t>
      </w:r>
      <w:r w:rsidRPr="008D7FCD">
        <w:rPr>
          <w:rStyle w:val="StyleBoldUnderline"/>
        </w:rPr>
        <w:t xml:space="preserve"> what</w:t>
      </w:r>
      <w:r w:rsidRPr="009A2E95">
        <w:rPr>
          <w:sz w:val="10"/>
        </w:rPr>
        <w:t xml:space="preserve"> </w:t>
      </w:r>
      <w:r w:rsidRPr="008D7FCD">
        <w:rPr>
          <w:rStyle w:val="StyleBoldUnderline"/>
        </w:rPr>
        <w:t>both sides</w:t>
      </w:r>
      <w:r w:rsidRPr="009A2E95">
        <w:rPr>
          <w:sz w:val="10"/>
        </w:rPr>
        <w:t xml:space="preserve"> </w:t>
      </w:r>
      <w:r w:rsidRPr="008D7FCD">
        <w:rPr>
          <w:rStyle w:val="StyleBoldUnderline"/>
        </w:rPr>
        <w:t xml:space="preserve">said </w:t>
      </w:r>
      <w:r w:rsidRPr="00066E18">
        <w:rPr>
          <w:rStyle w:val="Box"/>
          <w:highlight w:val="cyan"/>
        </w:rPr>
        <w:t>was a constructive conversation</w:t>
      </w:r>
      <w:r w:rsidRPr="009A2E95">
        <w:rPr>
          <w:sz w:val="10"/>
        </w:rPr>
        <w:t xml:space="preserve">. But </w:t>
      </w:r>
      <w:r w:rsidRPr="00066E18">
        <w:rPr>
          <w:rStyle w:val="StyleBoldUnderline"/>
          <w:highlight w:val="cyan"/>
        </w:rPr>
        <w:t>there were</w:t>
      </w:r>
      <w:r w:rsidRPr="008D7FCD">
        <w:rPr>
          <w:rStyle w:val="StyleBoldUnderline"/>
        </w:rPr>
        <w:t xml:space="preserve"> </w:t>
      </w:r>
      <w:r w:rsidRPr="00066E18">
        <w:rPr>
          <w:rStyle w:val="StyleBoldUnderline"/>
          <w:highlight w:val="cyan"/>
        </w:rPr>
        <w:t xml:space="preserve">signs the White House was </w:t>
      </w:r>
      <w:r w:rsidRPr="00066E18">
        <w:rPr>
          <w:rStyle w:val="Emphasis"/>
          <w:highlight w:val="cyan"/>
        </w:rPr>
        <w:t>driving a hard bargain</w:t>
      </w:r>
      <w:r w:rsidRPr="009A2E95">
        <w:rPr>
          <w:sz w:val="10"/>
        </w:rPr>
        <w:t>, as Mr Carney said a rise in the debt ceiling could not be linked to long- term fiscal talks with the Republicans, because it could set up repeated threats of default</w:t>
      </w:r>
      <w:proofErr w:type="gramStart"/>
      <w:r w:rsidRPr="009A2E95">
        <w:rPr>
          <w:sz w:val="10"/>
        </w:rPr>
        <w:t>.¶</w:t>
      </w:r>
      <w:proofErr w:type="gramEnd"/>
      <w:r w:rsidRPr="009A2E95">
        <w:rPr>
          <w:sz w:val="10"/>
        </w:rPr>
        <w:t xml:space="preserve"> The White House had said it would be open to a six-week extension of the debt ceiling after Thursday.¶ It now appears to be looking for an extension of borrowing authority from the $US16.7 trillion ($17.6trillion) level for a longer duration.¶ Republicans from the lower house offered to talk to Mr Obama about a short-term resolution to fund the government, then move to long-term budget and fiscal talks. But the President insists he will not negotiate until the debt ceiling is raised and the government is reopened</w:t>
      </w:r>
      <w:proofErr w:type="gramStart"/>
      <w:r w:rsidRPr="009A2E95">
        <w:rPr>
          <w:sz w:val="10"/>
        </w:rPr>
        <w:t>.¶</w:t>
      </w:r>
      <w:proofErr w:type="gramEnd"/>
      <w:r w:rsidRPr="009A2E95">
        <w:rPr>
          <w:sz w:val="10"/>
        </w:rPr>
        <w:t xml:space="preserve"> </w:t>
      </w:r>
      <w:r w:rsidRPr="00066E18">
        <w:rPr>
          <w:rStyle w:val="StyleBoldUnderline"/>
          <w:highlight w:val="cyan"/>
        </w:rPr>
        <w:t xml:space="preserve">Republican senators </w:t>
      </w:r>
      <w:r w:rsidRPr="00066E18">
        <w:rPr>
          <w:rStyle w:val="StyleBoldUnderline"/>
        </w:rPr>
        <w:t>emerged</w:t>
      </w:r>
      <w:r w:rsidRPr="008D7FCD">
        <w:rPr>
          <w:rStyle w:val="StyleBoldUnderline"/>
        </w:rPr>
        <w:t xml:space="preserve"> from talks</w:t>
      </w:r>
      <w:r w:rsidRPr="009A2E95">
        <w:rPr>
          <w:sz w:val="10"/>
        </w:rPr>
        <w:t xml:space="preserve"> with Mr Obama </w:t>
      </w:r>
      <w:r w:rsidRPr="008D7FCD">
        <w:rPr>
          <w:rStyle w:val="StyleBoldUnderline"/>
        </w:rPr>
        <w:t xml:space="preserve">and told reporters they </w:t>
      </w:r>
      <w:r w:rsidRPr="00066E18">
        <w:rPr>
          <w:rStyle w:val="StyleBoldUnderline"/>
          <w:highlight w:val="cyan"/>
        </w:rPr>
        <w:t>were</w:t>
      </w:r>
      <w:r w:rsidRPr="008D7FCD">
        <w:rPr>
          <w:rStyle w:val="StyleBoldUnderline"/>
        </w:rPr>
        <w:t xml:space="preserve"> </w:t>
      </w:r>
      <w:r w:rsidRPr="00066E18">
        <w:rPr>
          <w:rStyle w:val="StyleBoldUnderline"/>
          <w:highlight w:val="cyan"/>
        </w:rPr>
        <w:t>optimistic</w:t>
      </w:r>
      <w:r w:rsidRPr="009A2E95">
        <w:rPr>
          <w:sz w:val="10"/>
        </w:rPr>
        <w:t xml:space="preserve">.¶ Republican senator Lindsey </w:t>
      </w:r>
      <w:r w:rsidRPr="00066E18">
        <w:rPr>
          <w:rStyle w:val="StyleBoldUnderline"/>
          <w:highlight w:val="cyan"/>
        </w:rPr>
        <w:t>Graham was "</w:t>
      </w:r>
      <w:r w:rsidRPr="00066E18">
        <w:rPr>
          <w:rStyle w:val="Box"/>
          <w:highlight w:val="cyan"/>
        </w:rPr>
        <w:t>confident</w:t>
      </w:r>
      <w:r w:rsidRPr="009A2E95">
        <w:rPr>
          <w:sz w:val="10"/>
        </w:rPr>
        <w:t xml:space="preserve"> that </w:t>
      </w:r>
      <w:r w:rsidRPr="00066E18">
        <w:rPr>
          <w:rStyle w:val="StyleBoldUnderline"/>
          <w:highlight w:val="cyan"/>
        </w:rPr>
        <w:t>in the next</w:t>
      </w:r>
      <w:r w:rsidRPr="008D7FCD">
        <w:rPr>
          <w:rStyle w:val="StyleBoldUnderline"/>
        </w:rPr>
        <w:t xml:space="preserve"> 24 to </w:t>
      </w:r>
      <w:r w:rsidRPr="00066E18">
        <w:rPr>
          <w:rStyle w:val="Box"/>
          <w:highlight w:val="cyan"/>
        </w:rPr>
        <w:t>48 hours</w:t>
      </w:r>
      <w:r w:rsidRPr="00066E18">
        <w:rPr>
          <w:rStyle w:val="StyleBoldUnderline"/>
          <w:highlight w:val="cyan"/>
        </w:rPr>
        <w:t xml:space="preserve"> the House will</w:t>
      </w:r>
      <w:r w:rsidRPr="008D7FCD">
        <w:rPr>
          <w:rStyle w:val="StyleBoldUnderline"/>
        </w:rPr>
        <w:t xml:space="preserve"> </w:t>
      </w:r>
      <w:r w:rsidRPr="00066E18">
        <w:rPr>
          <w:rStyle w:val="StyleBoldUnderline"/>
          <w:highlight w:val="cyan"/>
        </w:rPr>
        <w:t>produce a</w:t>
      </w:r>
      <w:r w:rsidRPr="008D7FCD">
        <w:rPr>
          <w:rStyle w:val="StyleBoldUnderline"/>
        </w:rPr>
        <w:t xml:space="preserve"> </w:t>
      </w:r>
      <w:r w:rsidRPr="00066E18">
        <w:rPr>
          <w:rStyle w:val="Box"/>
          <w:highlight w:val="cyan"/>
        </w:rPr>
        <w:t>c</w:t>
      </w:r>
      <w:r w:rsidRPr="008D7FCD">
        <w:rPr>
          <w:rStyle w:val="StyleBoldUnderline"/>
        </w:rPr>
        <w:t xml:space="preserve">ontinuing </w:t>
      </w:r>
      <w:r w:rsidRPr="00066E18">
        <w:rPr>
          <w:rStyle w:val="Box"/>
          <w:highlight w:val="cyan"/>
        </w:rPr>
        <w:t>r</w:t>
      </w:r>
      <w:r w:rsidRPr="008D7FCD">
        <w:rPr>
          <w:rStyle w:val="StyleBoldUnderline"/>
        </w:rPr>
        <w:t>esolution that will allow the government to be open in total</w:t>
      </w:r>
      <w:r w:rsidRPr="009A2E95">
        <w:rPr>
          <w:sz w:val="10"/>
        </w:rPr>
        <w:t>". But Senate Majority Leader Harry Reid indicated that the Democrats were driving a hard bargain</w:t>
      </w:r>
      <w:proofErr w:type="gramStart"/>
      <w:r w:rsidRPr="009A2E95">
        <w:rPr>
          <w:sz w:val="10"/>
        </w:rPr>
        <w:t>.¶</w:t>
      </w:r>
      <w:proofErr w:type="gramEnd"/>
      <w:r w:rsidRPr="009A2E95">
        <w:rPr>
          <w:sz w:val="10"/>
        </w:rPr>
        <w:t xml:space="preserve"> The Senate was due to vote on a 15-month extension of the debt ceiling on Saturday.¶ If the US debt ceiling is not raised by Thursday, Treasury would run out of money and could begin defaulting on US obligations for the first time, with possible dire consequences for the world economy.</w:t>
      </w:r>
    </w:p>
    <w:p w:rsidR="00DE3DC2" w:rsidRPr="0015418F" w:rsidRDefault="00DE3DC2" w:rsidP="00DE3DC2">
      <w:pPr>
        <w:rPr>
          <w:lang w:eastAsia="ko-KR"/>
        </w:rPr>
      </w:pPr>
    </w:p>
    <w:p w:rsidR="00DE3DC2" w:rsidRPr="009A2E95" w:rsidRDefault="00DE3DC2" w:rsidP="00DE3DC2">
      <w:pPr>
        <w:pStyle w:val="Heading4"/>
        <w:rPr>
          <w:lang w:eastAsia="ko-KR"/>
        </w:rPr>
      </w:pPr>
      <w:r>
        <w:rPr>
          <w:rFonts w:hint="eastAsia"/>
          <w:lang w:eastAsia="ko-KR"/>
        </w:rPr>
        <w:t>B. Continual focus is key</w:t>
      </w:r>
    </w:p>
    <w:p w:rsidR="00DE3DC2" w:rsidRDefault="00DE3DC2" w:rsidP="00DE3DC2">
      <w:r w:rsidRPr="004F09D0">
        <w:rPr>
          <w:rStyle w:val="StyleStyleBold12pt"/>
        </w:rPr>
        <w:t>Holland &amp; Rampton 10/1</w:t>
      </w:r>
      <w:r>
        <w:rPr>
          <w:rStyle w:val="StyleStyleBold12pt"/>
        </w:rPr>
        <w:t>2</w:t>
      </w:r>
      <w:r>
        <w:t xml:space="preserve"> Steve Holland and Roberta Rampton are Reuters Staff Reporters, “Obama pressures Republicans to raise debt ceiling, end shutdown,” 10-12-13, </w:t>
      </w:r>
      <w:hyperlink r:id="rId29" w:history="1">
        <w:r w:rsidRPr="002D0C18">
          <w:rPr>
            <w:rStyle w:val="Hyperlink"/>
          </w:rPr>
          <w:t>http://www.reuters.com/article/2013/10/12/us-usa-fiscal-idUSBRE98N11220131012</w:t>
        </w:r>
      </w:hyperlink>
      <w:r>
        <w:t xml:space="preserve">, DOA: 10-12-13, </w:t>
      </w:r>
      <w:proofErr w:type="gramStart"/>
      <w:r>
        <w:t>y2k</w:t>
      </w:r>
      <w:proofErr w:type="gramEnd"/>
    </w:p>
    <w:p w:rsidR="00DE3DC2" w:rsidRPr="004F09D0" w:rsidRDefault="00DE3DC2" w:rsidP="00DE3DC2"/>
    <w:p w:rsidR="00DE3DC2" w:rsidRPr="004F09D0" w:rsidRDefault="00DE3DC2" w:rsidP="00DE3DC2">
      <w:pPr>
        <w:rPr>
          <w:rStyle w:val="Emphasis"/>
        </w:rPr>
      </w:pPr>
      <w:r w:rsidRPr="004F09D0">
        <w:rPr>
          <w:sz w:val="10"/>
        </w:rPr>
        <w:t xml:space="preserve">(Reuters) - President Barack </w:t>
      </w:r>
      <w:r w:rsidRPr="00195560">
        <w:rPr>
          <w:rStyle w:val="Emphasis"/>
          <w:highlight w:val="cyan"/>
        </w:rPr>
        <w:t>Obama</w:t>
      </w:r>
      <w:r w:rsidRPr="00195560">
        <w:rPr>
          <w:rStyle w:val="Box"/>
          <w:highlight w:val="cyan"/>
        </w:rPr>
        <w:t xml:space="preserve"> pressured</w:t>
      </w:r>
      <w:r w:rsidRPr="004F09D0">
        <w:rPr>
          <w:sz w:val="10"/>
        </w:rPr>
        <w:t xml:space="preserve"> </w:t>
      </w:r>
      <w:r w:rsidRPr="00195560">
        <w:rPr>
          <w:rStyle w:val="Emphasis"/>
          <w:highlight w:val="cyan"/>
        </w:rPr>
        <w:t>Republican</w:t>
      </w:r>
      <w:r w:rsidRPr="004F09D0">
        <w:rPr>
          <w:rStyle w:val="Emphasis"/>
        </w:rPr>
        <w:t xml:space="preserve"> lawmaker</w:t>
      </w:r>
      <w:r w:rsidRPr="00195560">
        <w:rPr>
          <w:rStyle w:val="Emphasis"/>
          <w:highlight w:val="cyan"/>
        </w:rPr>
        <w:t>s</w:t>
      </w:r>
      <w:r w:rsidRPr="004F09D0">
        <w:rPr>
          <w:sz w:val="10"/>
        </w:rPr>
        <w:t xml:space="preserve"> on Saturday </w:t>
      </w:r>
      <w:r w:rsidRPr="00195560">
        <w:rPr>
          <w:rStyle w:val="Emphasis"/>
          <w:highlight w:val="cyan"/>
        </w:rPr>
        <w:t>to</w:t>
      </w:r>
      <w:r w:rsidRPr="004F09D0">
        <w:rPr>
          <w:rStyle w:val="Emphasis"/>
        </w:rPr>
        <w:t xml:space="preserve"> agree to </w:t>
      </w:r>
      <w:r w:rsidRPr="00195560">
        <w:rPr>
          <w:rStyle w:val="Emphasis"/>
          <w:highlight w:val="cyan"/>
        </w:rPr>
        <w:t>raise the</w:t>
      </w:r>
      <w:r w:rsidRPr="004F09D0">
        <w:rPr>
          <w:rStyle w:val="Emphasis"/>
        </w:rPr>
        <w:t xml:space="preserve"> U.S. debt </w:t>
      </w:r>
      <w:r w:rsidRPr="00195560">
        <w:rPr>
          <w:rStyle w:val="Emphasis"/>
          <w:highlight w:val="cyan"/>
        </w:rPr>
        <w:t>ceiling</w:t>
      </w:r>
      <w:r w:rsidRPr="004F09D0">
        <w:rPr>
          <w:sz w:val="10"/>
        </w:rPr>
        <w:t xml:space="preserve"> for longer than they would prefer, </w:t>
      </w:r>
      <w:r w:rsidRPr="004F09D0">
        <w:rPr>
          <w:rStyle w:val="StyleBoldUnderline"/>
        </w:rPr>
        <w:t>as</w:t>
      </w:r>
      <w:r w:rsidRPr="004F09D0">
        <w:rPr>
          <w:sz w:val="10"/>
        </w:rPr>
        <w:t xml:space="preserve"> their </w:t>
      </w:r>
      <w:r w:rsidRPr="004F09D0">
        <w:rPr>
          <w:rStyle w:val="StyleBoldUnderline"/>
        </w:rPr>
        <w:t xml:space="preserve">fiscal impasse dragged into the weekend with </w:t>
      </w:r>
      <w:r w:rsidRPr="004F09D0">
        <w:rPr>
          <w:rStyle w:val="Box"/>
        </w:rPr>
        <w:t>five days left to find a deal</w:t>
      </w:r>
      <w:r w:rsidRPr="004F09D0">
        <w:rPr>
          <w:sz w:val="10"/>
        </w:rPr>
        <w:t xml:space="preserve">. The budget battle between Obama and Republicans who control the House of Representatives has idled hundreds of thousands of </w:t>
      </w:r>
      <w:r w:rsidRPr="00195560">
        <w:rPr>
          <w:sz w:val="10"/>
        </w:rPr>
        <w:t xml:space="preserve">government workers hit by a 12-day government shutdown and put the United States at risk of a historic debt default, possibly by next Thursday, unless the borrowing limit is raised. </w:t>
      </w:r>
      <w:r w:rsidRPr="00195560">
        <w:rPr>
          <w:rStyle w:val="StyleBoldUnderline"/>
        </w:rPr>
        <w:t>With the potential of</w:t>
      </w:r>
      <w:r w:rsidRPr="00195560">
        <w:rPr>
          <w:sz w:val="10"/>
        </w:rPr>
        <w:t xml:space="preserve"> an economic </w:t>
      </w:r>
      <w:r w:rsidRPr="00195560">
        <w:rPr>
          <w:rStyle w:val="StyleBoldUnderline"/>
        </w:rPr>
        <w:t>calamity looming, Obama and</w:t>
      </w:r>
      <w:r w:rsidRPr="00195560">
        <w:rPr>
          <w:sz w:val="10"/>
        </w:rPr>
        <w:t xml:space="preserve"> his </w:t>
      </w:r>
      <w:r w:rsidRPr="00195560">
        <w:rPr>
          <w:rStyle w:val="StyleBoldUnderline"/>
        </w:rPr>
        <w:t>Republican opponents</w:t>
      </w:r>
      <w:r w:rsidRPr="004F09D0">
        <w:rPr>
          <w:rStyle w:val="StyleBoldUnderline"/>
        </w:rPr>
        <w:t xml:space="preserve"> are trying to agree on how long to extend</w:t>
      </w:r>
      <w:r w:rsidRPr="004F09D0">
        <w:rPr>
          <w:sz w:val="10"/>
        </w:rPr>
        <w:t xml:space="preserve"> </w:t>
      </w:r>
      <w:r w:rsidRPr="004F09D0">
        <w:rPr>
          <w:rStyle w:val="StyleBoldUnderline"/>
        </w:rPr>
        <w:t>the debt ceiling</w:t>
      </w:r>
      <w:r w:rsidRPr="004F09D0">
        <w:rPr>
          <w:sz w:val="10"/>
        </w:rPr>
        <w:t xml:space="preserve">, </w:t>
      </w:r>
      <w:r w:rsidRPr="004F09D0">
        <w:rPr>
          <w:rStyle w:val="Emphasis"/>
        </w:rPr>
        <w:t xml:space="preserve">with </w:t>
      </w:r>
      <w:r w:rsidRPr="00195560">
        <w:rPr>
          <w:rStyle w:val="Emphasis"/>
          <w:highlight w:val="cyan"/>
        </w:rPr>
        <w:t>Republicans</w:t>
      </w:r>
      <w:r w:rsidRPr="004F09D0">
        <w:rPr>
          <w:rStyle w:val="Emphasis"/>
        </w:rPr>
        <w:t xml:space="preserve"> </w:t>
      </w:r>
      <w:r w:rsidRPr="00195560">
        <w:rPr>
          <w:rStyle w:val="Emphasis"/>
          <w:highlight w:val="cyan"/>
        </w:rPr>
        <w:t>want</w:t>
      </w:r>
      <w:r w:rsidRPr="004F09D0">
        <w:rPr>
          <w:rStyle w:val="Emphasis"/>
        </w:rPr>
        <w:t xml:space="preserve">ing </w:t>
      </w:r>
      <w:r w:rsidRPr="00195560">
        <w:rPr>
          <w:rStyle w:val="Emphasis"/>
          <w:highlight w:val="cyan"/>
        </w:rPr>
        <w:t>to limit the extension to six weeks to</w:t>
      </w:r>
      <w:r w:rsidRPr="004F09D0">
        <w:rPr>
          <w:rStyle w:val="Emphasis"/>
        </w:rPr>
        <w:t xml:space="preserve"> try </w:t>
      </w:r>
      <w:r w:rsidRPr="00195560">
        <w:rPr>
          <w:rStyle w:val="Emphasis"/>
          <w:highlight w:val="cyan"/>
        </w:rPr>
        <w:t>force</w:t>
      </w:r>
      <w:r w:rsidRPr="004F09D0">
        <w:rPr>
          <w:sz w:val="10"/>
        </w:rPr>
        <w:t xml:space="preserve"> more </w:t>
      </w:r>
      <w:r w:rsidRPr="00195560">
        <w:rPr>
          <w:rStyle w:val="Box"/>
          <w:highlight w:val="cyan"/>
        </w:rPr>
        <w:t>concessions</w:t>
      </w:r>
      <w:r w:rsidRPr="004F09D0">
        <w:rPr>
          <w:sz w:val="10"/>
        </w:rPr>
        <w:t xml:space="preserve"> out of the president. Obama made clear in his weekly address Saturday that he wants a longer debt ceiling extension to get the U.S. economy through the holiday shopping season without a convulsive shock. Republicans want a commitment to broader deficit-reduction talks from the White House. </w:t>
      </w:r>
      <w:r w:rsidRPr="004F09D0">
        <w:rPr>
          <w:rStyle w:val="StyleBoldUnderline"/>
        </w:rPr>
        <w:t>"It wouldn't</w:t>
      </w:r>
      <w:r w:rsidRPr="004F09D0">
        <w:rPr>
          <w:sz w:val="10"/>
        </w:rPr>
        <w:t xml:space="preserve"> be wise, as some suggest, </w:t>
      </w:r>
      <w:r w:rsidRPr="004F09D0">
        <w:rPr>
          <w:rStyle w:val="StyleBoldUnderline"/>
        </w:rPr>
        <w:t>to kick the debt ceiling can down the road for a couple of months,</w:t>
      </w:r>
      <w:r w:rsidRPr="004F09D0">
        <w:rPr>
          <w:sz w:val="10"/>
        </w:rPr>
        <w:t xml:space="preserve"> and flirt with a first-ever intentional default right in the middle of the holiday shopping season," Obama said. </w:t>
      </w:r>
      <w:r w:rsidRPr="00195560">
        <w:rPr>
          <w:rStyle w:val="Emphasis"/>
          <w:highlight w:val="cyan"/>
        </w:rPr>
        <w:t>While Obama's</w:t>
      </w:r>
      <w:r w:rsidRPr="004F09D0">
        <w:rPr>
          <w:rStyle w:val="Emphasis"/>
        </w:rPr>
        <w:t xml:space="preserve"> </w:t>
      </w:r>
      <w:r w:rsidRPr="00195560">
        <w:rPr>
          <w:rStyle w:val="Emphasis"/>
          <w:highlight w:val="cyan"/>
        </w:rPr>
        <w:t>talks with</w:t>
      </w:r>
      <w:r w:rsidRPr="004F09D0">
        <w:rPr>
          <w:sz w:val="10"/>
        </w:rPr>
        <w:t xml:space="preserve"> House </w:t>
      </w:r>
      <w:r w:rsidRPr="00195560">
        <w:rPr>
          <w:rStyle w:val="Emphasis"/>
          <w:highlight w:val="cyan"/>
        </w:rPr>
        <w:t>Republicans</w:t>
      </w:r>
      <w:r w:rsidRPr="004F09D0">
        <w:rPr>
          <w:sz w:val="10"/>
        </w:rPr>
        <w:t xml:space="preserve"> on Thursday and Senate Republicans on Friday </w:t>
      </w:r>
      <w:r w:rsidRPr="00195560">
        <w:rPr>
          <w:rStyle w:val="Emphasis"/>
          <w:highlight w:val="cyan"/>
        </w:rPr>
        <w:t>were seen as</w:t>
      </w:r>
      <w:r w:rsidRPr="004F09D0">
        <w:rPr>
          <w:rStyle w:val="Emphasis"/>
        </w:rPr>
        <w:t xml:space="preserve"> </w:t>
      </w:r>
      <w:r w:rsidRPr="004F09D0">
        <w:rPr>
          <w:rStyle w:val="Box"/>
        </w:rPr>
        <w:t xml:space="preserve">a </w:t>
      </w:r>
      <w:r w:rsidRPr="00195560">
        <w:rPr>
          <w:rStyle w:val="Box"/>
          <w:highlight w:val="cyan"/>
        </w:rPr>
        <w:t>constructive</w:t>
      </w:r>
      <w:r w:rsidRPr="004F09D0">
        <w:rPr>
          <w:rStyle w:val="Box"/>
        </w:rPr>
        <w:t xml:space="preserve"> sign of progress</w:t>
      </w:r>
      <w:r w:rsidRPr="004F09D0">
        <w:rPr>
          <w:sz w:val="10"/>
        </w:rPr>
        <w:t xml:space="preserve">, </w:t>
      </w:r>
      <w:r w:rsidRPr="00195560">
        <w:rPr>
          <w:rStyle w:val="StyleBoldUnderline"/>
          <w:highlight w:val="cyan"/>
        </w:rPr>
        <w:t>there appears to be</w:t>
      </w:r>
      <w:r w:rsidRPr="004F09D0">
        <w:rPr>
          <w:rStyle w:val="StyleBoldUnderline"/>
        </w:rPr>
        <w:t xml:space="preserve"> still </w:t>
      </w:r>
      <w:r w:rsidRPr="00195560">
        <w:rPr>
          <w:rStyle w:val="StyleBoldUnderline"/>
          <w:highlight w:val="cyan"/>
        </w:rPr>
        <w:t>a ways to go</w:t>
      </w:r>
      <w:r w:rsidRPr="004F09D0">
        <w:rPr>
          <w:rStyle w:val="StyleBoldUnderline"/>
        </w:rPr>
        <w:t xml:space="preserve"> </w:t>
      </w:r>
      <w:r w:rsidRPr="00195560">
        <w:rPr>
          <w:rStyle w:val="StyleBoldUnderline"/>
          <w:highlight w:val="cyan"/>
        </w:rPr>
        <w:t>and</w:t>
      </w:r>
      <w:r w:rsidRPr="004F09D0">
        <w:rPr>
          <w:rStyle w:val="StyleBoldUnderline"/>
        </w:rPr>
        <w:t xml:space="preserve"> many </w:t>
      </w:r>
      <w:r w:rsidRPr="00195560">
        <w:rPr>
          <w:rStyle w:val="Box"/>
          <w:highlight w:val="cyan"/>
        </w:rPr>
        <w:t>details to iron out</w:t>
      </w:r>
      <w:r w:rsidRPr="004F09D0">
        <w:rPr>
          <w:sz w:val="10"/>
        </w:rPr>
        <w:t xml:space="preserve"> </w:t>
      </w:r>
      <w:r w:rsidRPr="004F09D0">
        <w:rPr>
          <w:rStyle w:val="StyleBoldUnderline"/>
        </w:rPr>
        <w:t>before a deal can be clinched</w:t>
      </w:r>
      <w:r w:rsidRPr="004F09D0">
        <w:rPr>
          <w:sz w:val="10"/>
        </w:rPr>
        <w:t xml:space="preserve">. North Dakota Republican Senator John Hoeven said </w:t>
      </w:r>
      <w:r w:rsidRPr="00195560">
        <w:rPr>
          <w:rStyle w:val="Box"/>
          <w:highlight w:val="cyan"/>
        </w:rPr>
        <w:t>there are enough ideas</w:t>
      </w:r>
      <w:r w:rsidRPr="004F09D0">
        <w:rPr>
          <w:sz w:val="10"/>
        </w:rPr>
        <w:t xml:space="preserve"> being discussed to get to an agreement, but </w:t>
      </w:r>
      <w:r w:rsidRPr="004F09D0">
        <w:rPr>
          <w:rStyle w:val="StyleBoldUnderline"/>
        </w:rPr>
        <w:t>the key now is</w:t>
      </w:r>
      <w:r w:rsidRPr="004F09D0">
        <w:rPr>
          <w:sz w:val="10"/>
        </w:rPr>
        <w:t xml:space="preserve"> </w:t>
      </w:r>
      <w:r w:rsidRPr="004F09D0">
        <w:rPr>
          <w:rStyle w:val="StyleBoldUnderline"/>
        </w:rPr>
        <w:t xml:space="preserve">finding </w:t>
      </w:r>
      <w:r w:rsidRPr="004F09D0">
        <w:rPr>
          <w:rStyle w:val="Emphasis"/>
        </w:rPr>
        <w:t>the right combination</w:t>
      </w:r>
      <w:r w:rsidRPr="004F09D0">
        <w:rPr>
          <w:sz w:val="10"/>
        </w:rPr>
        <w:t xml:space="preserve"> of them that can pass both the House and Democratic-controlled Senate. "I do think it's going to take a few days here to get that right combination, but </w:t>
      </w:r>
      <w:r w:rsidRPr="004F09D0">
        <w:rPr>
          <w:rStyle w:val="Emphasis"/>
        </w:rPr>
        <w:t xml:space="preserve">I'm hopeful </w:t>
      </w:r>
      <w:r w:rsidRPr="00195560">
        <w:rPr>
          <w:rStyle w:val="Box"/>
          <w:highlight w:val="cyan"/>
        </w:rPr>
        <w:t>we'll get a deal,"</w:t>
      </w:r>
      <w:r w:rsidRPr="004F09D0">
        <w:rPr>
          <w:sz w:val="10"/>
        </w:rPr>
        <w:t xml:space="preserve"> Hoeven told Reuters. He said Republicans are willing to lift the debt ceiling and end the shutdown but want to make sure that government spending is cut - something they have been trying to negotiate with the White House for months without success. "I want to see the government get opened and I want to see a debt-ceiling solution. But we've got to use this time as well to find some savings and reforms, and we are talking about what savings and reforms we can get people to agree to," he said. </w:t>
      </w:r>
      <w:r w:rsidRPr="00195560">
        <w:rPr>
          <w:rStyle w:val="StyleBoldUnderline"/>
          <w:highlight w:val="cyan"/>
        </w:rPr>
        <w:t>Republicans have been knocked on</w:t>
      </w:r>
      <w:r w:rsidRPr="004F09D0">
        <w:rPr>
          <w:rStyle w:val="StyleBoldUnderline"/>
        </w:rPr>
        <w:t xml:space="preserve"> their heels </w:t>
      </w:r>
      <w:r w:rsidRPr="00195560">
        <w:rPr>
          <w:rStyle w:val="StyleBoldUnderline"/>
          <w:highlight w:val="cyan"/>
        </w:rPr>
        <w:t>by polls</w:t>
      </w:r>
      <w:r w:rsidRPr="004F09D0">
        <w:rPr>
          <w:rStyle w:val="StyleBoldUnderline"/>
        </w:rPr>
        <w:t xml:space="preserve"> showing Americans</w:t>
      </w:r>
      <w:r w:rsidRPr="004F09D0">
        <w:rPr>
          <w:sz w:val="10"/>
        </w:rPr>
        <w:t xml:space="preserve"> largely </w:t>
      </w:r>
      <w:r w:rsidRPr="004F09D0">
        <w:rPr>
          <w:rStyle w:val="StyleBoldUnderline"/>
        </w:rPr>
        <w:t>blame them for triggering the crisis</w:t>
      </w:r>
      <w:r w:rsidRPr="004F09D0">
        <w:rPr>
          <w:sz w:val="10"/>
        </w:rPr>
        <w:t>, a</w:t>
      </w:r>
      <w:r w:rsidRPr="004F09D0">
        <w:rPr>
          <w:rStyle w:val="Emphasis"/>
        </w:rPr>
        <w:t xml:space="preserve"> </w:t>
      </w:r>
      <w:r w:rsidRPr="00195560">
        <w:rPr>
          <w:rStyle w:val="Box"/>
          <w:highlight w:val="cyan"/>
        </w:rPr>
        <w:t>political dynamic</w:t>
      </w:r>
      <w:r w:rsidRPr="004F09D0">
        <w:rPr>
          <w:rStyle w:val="Emphasis"/>
        </w:rPr>
        <w:t xml:space="preserve"> that has </w:t>
      </w:r>
      <w:r w:rsidRPr="00195560">
        <w:rPr>
          <w:rStyle w:val="Emphasis"/>
          <w:highlight w:val="cyan"/>
        </w:rPr>
        <w:t>strengthened Obama</w:t>
      </w:r>
      <w:r w:rsidRPr="004F09D0">
        <w:rPr>
          <w:rStyle w:val="Emphasis"/>
        </w:rPr>
        <w:t xml:space="preserve">'s hand. </w:t>
      </w:r>
      <w:r w:rsidRPr="00114C55">
        <w:rPr>
          <w:rStyle w:val="Emphasis"/>
          <w:highlight w:val="cyan"/>
        </w:rPr>
        <w:t xml:space="preserve">The president has been </w:t>
      </w:r>
      <w:r w:rsidRPr="00114C55">
        <w:rPr>
          <w:rStyle w:val="Box"/>
          <w:highlight w:val="cyan"/>
        </w:rPr>
        <w:t>unyielding</w:t>
      </w:r>
      <w:r w:rsidRPr="004F09D0">
        <w:rPr>
          <w:rStyle w:val="Emphasis"/>
        </w:rPr>
        <w:t xml:space="preserve"> in his insistence that he will not negotiate over the debt ceiling.</w:t>
      </w:r>
    </w:p>
    <w:p w:rsidR="00DE3DC2" w:rsidRDefault="00DE3DC2" w:rsidP="00DE3DC2">
      <w:pPr>
        <w:rPr>
          <w:lang w:eastAsia="ko-KR"/>
        </w:rPr>
      </w:pPr>
    </w:p>
    <w:p w:rsidR="00DE3DC2" w:rsidRDefault="00DE3DC2" w:rsidP="00DE3DC2">
      <w:pPr>
        <w:pStyle w:val="Heading4"/>
        <w:rPr>
          <w:lang w:eastAsia="ko-KR"/>
        </w:rPr>
      </w:pPr>
      <w:r>
        <w:rPr>
          <w:rFonts w:hint="eastAsia"/>
          <w:lang w:eastAsia="ko-KR"/>
        </w:rPr>
        <w:t>C. Poling Data Shift</w:t>
      </w:r>
    </w:p>
    <w:p w:rsidR="00DE3DC2" w:rsidRDefault="00DE3DC2" w:rsidP="00DE3DC2">
      <w:r w:rsidRPr="00765463">
        <w:rPr>
          <w:rStyle w:val="StyleStyleBold12pt"/>
        </w:rPr>
        <w:t>Reuters, 10-12</w:t>
      </w:r>
      <w:r w:rsidRPr="00765463">
        <w:t>, 20</w:t>
      </w:r>
      <w:r w:rsidRPr="00765463">
        <w:rPr>
          <w:rStyle w:val="StyleStyleBold12pt"/>
        </w:rPr>
        <w:t>13</w:t>
      </w:r>
      <w:r w:rsidRPr="00765463">
        <w:t xml:space="preserve">, </w:t>
      </w:r>
    </w:p>
    <w:p w:rsidR="00DE3DC2" w:rsidRDefault="00DE3DC2" w:rsidP="00DE3DC2">
      <w:r w:rsidRPr="00765463">
        <w:t xml:space="preserve">(Thomas Ferraro and Tim Reid, "U.S. fiscal negotiations sputter as deadline nears", PAS) </w:t>
      </w:r>
      <w:hyperlink r:id="rId30" w:history="1">
        <w:r w:rsidRPr="00736005">
          <w:rPr>
            <w:rStyle w:val="Hyperlink"/>
          </w:rPr>
          <w:t>www.reuters.com/article/2013/10/12/us-usa-fiscal-idUSBRE98N11220131012</w:t>
        </w:r>
      </w:hyperlink>
      <w:r>
        <w:t xml:space="preserve"> 10-13-13 </w:t>
      </w:r>
    </w:p>
    <w:p w:rsidR="00DE3DC2" w:rsidRDefault="00DE3DC2" w:rsidP="00DE3DC2"/>
    <w:p w:rsidR="00DE3DC2" w:rsidRDefault="00DE3DC2" w:rsidP="00DE3DC2">
      <w:pPr>
        <w:rPr>
          <w:rStyle w:val="Box"/>
          <w:lang w:eastAsia="ko-KR"/>
        </w:rPr>
      </w:pPr>
      <w:r w:rsidRPr="00066E18">
        <w:rPr>
          <w:sz w:val="10"/>
        </w:rPr>
        <w:t xml:space="preserve">(Reuters) - </w:t>
      </w:r>
      <w:r w:rsidRPr="00066E18">
        <w:rPr>
          <w:rStyle w:val="StyleBoldUnderline"/>
          <w:highlight w:val="cyan"/>
        </w:rPr>
        <w:t>Congressional negotiations</w:t>
      </w:r>
      <w:r w:rsidRPr="00765463">
        <w:rPr>
          <w:rStyle w:val="StyleBoldUnderline"/>
        </w:rPr>
        <w:t xml:space="preserve"> to end a</w:t>
      </w:r>
      <w:r w:rsidRPr="00066E18">
        <w:rPr>
          <w:sz w:val="10"/>
        </w:rPr>
        <w:t xml:space="preserve"> U.S. </w:t>
      </w:r>
      <w:r w:rsidRPr="00765463">
        <w:rPr>
          <w:rStyle w:val="StyleBoldUnderline"/>
        </w:rPr>
        <w:t>fiscal crisis</w:t>
      </w:r>
      <w:r w:rsidRPr="00066E18">
        <w:rPr>
          <w:sz w:val="10"/>
        </w:rPr>
        <w:t xml:space="preserve"> gripping Washington and spooking financial markets </w:t>
      </w:r>
      <w:r w:rsidRPr="00066E18">
        <w:rPr>
          <w:rStyle w:val="Box"/>
          <w:highlight w:val="cyan"/>
        </w:rPr>
        <w:t>hung by a thread</w:t>
      </w:r>
      <w:r w:rsidRPr="00066E18">
        <w:rPr>
          <w:sz w:val="10"/>
        </w:rPr>
        <w:t xml:space="preserve"> on Saturday </w:t>
      </w:r>
      <w:r w:rsidRPr="00066E18">
        <w:rPr>
          <w:rStyle w:val="StyleBoldUnderline"/>
          <w:highlight w:val="cyan"/>
        </w:rPr>
        <w:t>after</w:t>
      </w:r>
      <w:r w:rsidRPr="00765463">
        <w:rPr>
          <w:rStyle w:val="StyleBoldUnderline"/>
        </w:rPr>
        <w:t xml:space="preserve"> bipartisan </w:t>
      </w:r>
      <w:r w:rsidRPr="00066E18">
        <w:rPr>
          <w:rStyle w:val="StyleBoldUnderline"/>
          <w:highlight w:val="cyan"/>
        </w:rPr>
        <w:t>talks broke down</w:t>
      </w:r>
      <w:r w:rsidRPr="00066E18">
        <w:rPr>
          <w:rStyle w:val="StyleBoldUnderline"/>
        </w:rPr>
        <w:t xml:space="preserve"> in the House</w:t>
      </w:r>
      <w:r w:rsidRPr="00066E18">
        <w:rPr>
          <w:sz w:val="10"/>
        </w:rPr>
        <w:t xml:space="preserve"> of Representatives </w:t>
      </w:r>
      <w:r w:rsidRPr="00066E18">
        <w:rPr>
          <w:rStyle w:val="StyleBoldUnderline"/>
          <w:highlight w:val="cyan"/>
        </w:rPr>
        <w:t>and</w:t>
      </w:r>
      <w:r w:rsidRPr="00066E18">
        <w:rPr>
          <w:sz w:val="10"/>
          <w:highlight w:val="cyan"/>
        </w:rPr>
        <w:t xml:space="preserve"> </w:t>
      </w:r>
      <w:r w:rsidRPr="00066E18">
        <w:rPr>
          <w:rStyle w:val="StyleBoldUnderline"/>
          <w:highlight w:val="cyan"/>
        </w:rPr>
        <w:t>shifted to Senate</w:t>
      </w:r>
      <w:r w:rsidRPr="00066E18">
        <w:rPr>
          <w:rStyle w:val="StyleBoldUnderline"/>
        </w:rPr>
        <w:t xml:space="preserve"> leaders</w:t>
      </w:r>
      <w:proofErr w:type="gramStart"/>
      <w:r w:rsidRPr="00066E18">
        <w:rPr>
          <w:sz w:val="10"/>
        </w:rPr>
        <w:t>.¶</w:t>
      </w:r>
      <w:proofErr w:type="gramEnd"/>
      <w:r w:rsidRPr="00066E18">
        <w:rPr>
          <w:sz w:val="10"/>
        </w:rPr>
        <w:t xml:space="preserve"> Senate Majority Leader Harry Reid, a Democrat, held an initial session with Senate Republican leader Mitch McConnell. But </w:t>
      </w:r>
      <w:r w:rsidRPr="00066E18">
        <w:rPr>
          <w:rStyle w:val="StyleBoldUnderline"/>
          <w:highlight w:val="cyan"/>
        </w:rPr>
        <w:t>uncertainty remained</w:t>
      </w:r>
      <w:r w:rsidRPr="00765463">
        <w:rPr>
          <w:rStyle w:val="StyleBoldUnderline"/>
        </w:rPr>
        <w:t xml:space="preserve"> about their ability to reach an agreement quickly to end a partial</w:t>
      </w:r>
      <w:r w:rsidRPr="00066E18">
        <w:rPr>
          <w:sz w:val="10"/>
        </w:rPr>
        <w:t xml:space="preserve"> </w:t>
      </w:r>
      <w:r w:rsidRPr="00765463">
        <w:rPr>
          <w:rStyle w:val="StyleBoldUnderline"/>
        </w:rPr>
        <w:t>government shutdown</w:t>
      </w:r>
      <w:r w:rsidRPr="00066E18">
        <w:rPr>
          <w:sz w:val="10"/>
        </w:rPr>
        <w:t xml:space="preserve"> </w:t>
      </w:r>
      <w:r w:rsidRPr="00765463">
        <w:rPr>
          <w:rStyle w:val="StyleBoldUnderline"/>
        </w:rPr>
        <w:t>and</w:t>
      </w:r>
      <w:r w:rsidRPr="00066E18">
        <w:rPr>
          <w:sz w:val="10"/>
        </w:rPr>
        <w:t xml:space="preserve"> </w:t>
      </w:r>
      <w:r w:rsidRPr="00765463">
        <w:rPr>
          <w:rStyle w:val="StyleBoldUnderline"/>
        </w:rPr>
        <w:t>increase the nation's borrowing authority</w:t>
      </w:r>
      <w:proofErr w:type="gramStart"/>
      <w:r w:rsidRPr="00066E18">
        <w:rPr>
          <w:sz w:val="10"/>
        </w:rPr>
        <w:t>.¶</w:t>
      </w:r>
      <w:proofErr w:type="gramEnd"/>
      <w:r w:rsidRPr="00066E18">
        <w:rPr>
          <w:sz w:val="10"/>
        </w:rPr>
        <w:t xml:space="preserve"> Thursday is the deadline for raising the debt ceiling, necessary to avoid a possible government default. The Senate was set to meet on Sunday, but the U.S. House of Representatives was not, so Congress will be cutting it close</w:t>
      </w:r>
      <w:proofErr w:type="gramStart"/>
      <w:r w:rsidRPr="00066E18">
        <w:rPr>
          <w:sz w:val="10"/>
        </w:rPr>
        <w:t>.¶</w:t>
      </w:r>
      <w:proofErr w:type="gramEnd"/>
      <w:r w:rsidRPr="00066E18">
        <w:rPr>
          <w:sz w:val="10"/>
        </w:rPr>
        <w:t xml:space="preserve"> "Economists say it won't be long before financial markets react negatively to this continued uncertainty," Reid said on the Senate floor.¶ "The life savings of ordinary Americans are at risk."¶ </w:t>
      </w:r>
      <w:proofErr w:type="gramStart"/>
      <w:r w:rsidRPr="00066E18">
        <w:rPr>
          <w:sz w:val="10"/>
        </w:rPr>
        <w:t>Among</w:t>
      </w:r>
      <w:proofErr w:type="gramEnd"/>
      <w:r w:rsidRPr="00066E18">
        <w:rPr>
          <w:sz w:val="10"/>
        </w:rPr>
        <w:t xml:space="preserve"> the unresolved issues is the duration of the debt ceiling increase. House Republicans were pushing a boost that would last only six weeks, producing another potential showdown in the middle of the holiday season. Democrats want to push the next debt ceiling deadline at least well into the new year</w:t>
      </w:r>
      <w:proofErr w:type="gramStart"/>
      <w:r w:rsidRPr="00066E18">
        <w:rPr>
          <w:sz w:val="10"/>
        </w:rPr>
        <w:t>.¶</w:t>
      </w:r>
      <w:proofErr w:type="gramEnd"/>
      <w:r w:rsidRPr="00066E18">
        <w:rPr>
          <w:sz w:val="10"/>
        </w:rPr>
        <w:t xml:space="preserve"> Also at issue were government spending levels and Republican concerns about President Barack Obama's signature healthcare law, popularly known as Obamacare. Republican demands for defunding Obamacare led to the shutdown on October 1</w:t>
      </w:r>
      <w:proofErr w:type="gramStart"/>
      <w:r w:rsidRPr="00066E18">
        <w:rPr>
          <w:sz w:val="10"/>
        </w:rPr>
        <w:t>.¶</w:t>
      </w:r>
      <w:proofErr w:type="gramEnd"/>
      <w:r w:rsidRPr="00066E18">
        <w:rPr>
          <w:sz w:val="10"/>
        </w:rPr>
        <w:t xml:space="preserve"> Reid and other Senate Democratic leaders went to the White House to confer with Obama in the afternoon, but said nothing to reporters as they left after an hour and 15 minutes.¶ At the meeting, Obama and Senate Democratic leaders agreed that talks should continue between Reid and McConnell, a senior party aide said.¶ "But Democrats' position remained the same: Democrats are willing to negotiate on anything Republicans want to discuss as soon as we reopen the government and pay our bills," the aide added.¶ Lawmakers are also scrambling to put hundreds of thousands of federal employees back to work after their failure to fund the government resulted in the partial shutdown.¶ Dick Durbin, the second-ranking Democrat in the Senate, said the goal was to reach a bipartisan deal in the Senate before financial markets reopen on Monday.¶ But the road to a deal appeared difficult, as Reid dismissed Republican Senator Susan Collins' plan to extend the U.S. debt limit until January 31 and fund the government for six more months.¶ That plan had given some moderate lawmakers hopes for a quick compromise, but Democrats said it was saddled with too many objectionable add-ons.¶ Collins expressed disappointment, but said she remained hopeful "that a bipartisan solution to reopen the government and prevent a default is within our reach."¶ The "preliminary" Reid-McConnell negotiations - at 9 a.m. on Saturday in Reid's office - were launched one day after Obama rejected a proposal by House Republicans for a short-term increase in the debt limit to November 22</w:t>
      </w:r>
      <w:proofErr w:type="gramStart"/>
      <w:r w:rsidRPr="00066E18">
        <w:rPr>
          <w:sz w:val="10"/>
        </w:rPr>
        <w:t>.¶</w:t>
      </w:r>
      <w:proofErr w:type="gramEnd"/>
      <w:r w:rsidRPr="00066E18">
        <w:rPr>
          <w:sz w:val="10"/>
        </w:rPr>
        <w:t xml:space="preserve"> Democrats warned that such a small increase in borrowing authority would simply lead to another round of bitter confrontations in Congress and could choke off consumer confidence just as the Christmas buying season was starting.¶ The flurry of action in the Senate came as House Speaker John Boehner informed his fellow Republicans in a private meeting that the White House had rejected its proposals and there likely would be no more ideas delivered to Obama now that attention was shifting to Senate negotiations.¶ 'GOOD MEETING'¶ Although </w:t>
      </w:r>
      <w:r w:rsidRPr="00066E18">
        <w:rPr>
          <w:rStyle w:val="StyleBoldUnderline"/>
          <w:highlight w:val="cyan"/>
        </w:rPr>
        <w:t>McConnell initiated talks with Reid</w:t>
      </w:r>
      <w:r w:rsidRPr="00066E18">
        <w:rPr>
          <w:sz w:val="10"/>
        </w:rPr>
        <w:t xml:space="preserve">, the Republican has maintained a relatively low profile as he faces a tough re-election campaign back home in Kentucky.¶ "We had a good meeting" was all McConnell would say to questions shouted by reporters in a Senate hallway.¶ While some senators were hopeful now that Reid and McConnell were negotiating, no clear path to a deal was evident.¶ "Senator </w:t>
      </w:r>
      <w:r w:rsidRPr="00066E18">
        <w:rPr>
          <w:rStyle w:val="StyleBoldUnderline"/>
          <w:highlight w:val="cyan"/>
        </w:rPr>
        <w:t>Reid</w:t>
      </w:r>
      <w:r w:rsidRPr="00066E18">
        <w:rPr>
          <w:sz w:val="10"/>
          <w:highlight w:val="cyan"/>
        </w:rPr>
        <w:t xml:space="preserve"> </w:t>
      </w:r>
      <w:r w:rsidRPr="00066E18">
        <w:rPr>
          <w:rStyle w:val="StyleBoldUnderline"/>
          <w:highlight w:val="cyan"/>
        </w:rPr>
        <w:t>and</w:t>
      </w:r>
      <w:r w:rsidRPr="00066E18">
        <w:rPr>
          <w:sz w:val="10"/>
        </w:rPr>
        <w:t xml:space="preserve"> Senator </w:t>
      </w:r>
      <w:r w:rsidRPr="00066E18">
        <w:rPr>
          <w:rStyle w:val="StyleBoldUnderline"/>
          <w:highlight w:val="cyan"/>
        </w:rPr>
        <w:t>McConnell</w:t>
      </w:r>
      <w:r w:rsidRPr="00066E18">
        <w:rPr>
          <w:sz w:val="10"/>
          <w:highlight w:val="cyan"/>
        </w:rPr>
        <w:t xml:space="preserve"> </w:t>
      </w:r>
      <w:r w:rsidRPr="00066E18">
        <w:rPr>
          <w:rStyle w:val="StyleBoldUnderline"/>
          <w:highlight w:val="cyan"/>
        </w:rPr>
        <w:t xml:space="preserve">are talking to each other </w:t>
      </w:r>
      <w:r w:rsidRPr="00066E18">
        <w:rPr>
          <w:rStyle w:val="StyleBoldUnderline"/>
        </w:rPr>
        <w:t>for</w:t>
      </w:r>
      <w:r w:rsidRPr="00765463">
        <w:rPr>
          <w:rStyle w:val="StyleBoldUnderline"/>
        </w:rPr>
        <w:t xml:space="preserve"> the first time and </w:t>
      </w:r>
      <w:r w:rsidRPr="00066E18">
        <w:rPr>
          <w:rStyle w:val="StyleBoldUnderline"/>
          <w:highlight w:val="cyan"/>
        </w:rPr>
        <w:t>that's good</w:t>
      </w:r>
      <w:r w:rsidRPr="00066E18">
        <w:rPr>
          <w:sz w:val="10"/>
        </w:rPr>
        <w:t>," Republican Senator Roy Blunt said.¶ Even if senators craft a proposal to end the government shutdown and raise the debt ceiling, at least some Republican support will be needed to pass it in the House. That support is far from guaranteed, especially if the Senate deal does not include any new attacks on the healthcare law</w:t>
      </w:r>
      <w:proofErr w:type="gramStart"/>
      <w:r w:rsidRPr="00066E18">
        <w:rPr>
          <w:sz w:val="10"/>
        </w:rPr>
        <w:t>.¶</w:t>
      </w:r>
      <w:proofErr w:type="gramEnd"/>
      <w:r w:rsidRPr="00066E18">
        <w:rPr>
          <w:sz w:val="10"/>
        </w:rPr>
        <w:t xml:space="preserve"> As Senate leaders tried to craft a deal, many House members headed to their home districts, having been informed there would be no votes before Monday evening.¶ </w:t>
      </w:r>
      <w:r w:rsidRPr="00066E18">
        <w:rPr>
          <w:rStyle w:val="StyleBoldUnderline"/>
          <w:highlight w:val="cyan"/>
        </w:rPr>
        <w:t>With</w:t>
      </w:r>
      <w:r w:rsidRPr="00765463">
        <w:rPr>
          <w:rStyle w:val="StyleBoldUnderline"/>
        </w:rPr>
        <w:t xml:space="preserve"> every </w:t>
      </w:r>
      <w:r w:rsidRPr="00066E18">
        <w:rPr>
          <w:rStyle w:val="StyleBoldUnderline"/>
          <w:highlight w:val="cyan"/>
        </w:rPr>
        <w:t>passing day</w:t>
      </w:r>
      <w:r w:rsidRPr="00066E18">
        <w:rPr>
          <w:sz w:val="10"/>
        </w:rPr>
        <w:t xml:space="preserve">, according to opinion </w:t>
      </w:r>
      <w:r w:rsidRPr="00066E18">
        <w:rPr>
          <w:rStyle w:val="StyleBoldUnderline"/>
          <w:highlight w:val="cyan"/>
        </w:rPr>
        <w:t xml:space="preserve">polls, Americans' patience has </w:t>
      </w:r>
      <w:r w:rsidRPr="00066E18">
        <w:rPr>
          <w:rStyle w:val="Emphasis"/>
          <w:highlight w:val="cyan"/>
        </w:rPr>
        <w:t>worn thin</w:t>
      </w:r>
      <w:r w:rsidRPr="00066E18">
        <w:rPr>
          <w:rStyle w:val="StyleBoldUnderline"/>
          <w:highlight w:val="cyan"/>
        </w:rPr>
        <w:t xml:space="preserve"> with Republican tactics that led to the</w:t>
      </w:r>
      <w:r w:rsidRPr="00765463">
        <w:rPr>
          <w:rStyle w:val="StyleBoldUnderline"/>
        </w:rPr>
        <w:t xml:space="preserve"> government </w:t>
      </w:r>
      <w:r w:rsidRPr="00066E18">
        <w:rPr>
          <w:rStyle w:val="StyleBoldUnderline"/>
          <w:highlight w:val="cyan"/>
        </w:rPr>
        <w:t>shutdown</w:t>
      </w:r>
      <w:r w:rsidRPr="00765463">
        <w:rPr>
          <w:rStyle w:val="StyleBoldUnderline"/>
        </w:rPr>
        <w:t xml:space="preserve">, </w:t>
      </w:r>
      <w:r w:rsidRPr="00066E18">
        <w:rPr>
          <w:rStyle w:val="Box"/>
          <w:highlight w:val="cyan"/>
        </w:rPr>
        <w:t>enhancing prospects of a deal.</w:t>
      </w:r>
    </w:p>
    <w:p w:rsidR="00DE3DC2" w:rsidRDefault="00DE3DC2" w:rsidP="00DE3DC2">
      <w:pPr>
        <w:rPr>
          <w:rStyle w:val="Box"/>
          <w:lang w:eastAsia="ko-KR"/>
        </w:rPr>
      </w:pPr>
    </w:p>
    <w:p w:rsidR="00DE3DC2" w:rsidRDefault="00DE3DC2" w:rsidP="00DE3DC2">
      <w:pPr>
        <w:pStyle w:val="Heading2"/>
        <w:rPr>
          <w:lang w:eastAsia="ko-KR"/>
        </w:rPr>
      </w:pPr>
      <w:r>
        <w:rPr>
          <w:rFonts w:hint="eastAsia"/>
          <w:lang w:eastAsia="ko-KR"/>
        </w:rPr>
        <w:t>Epistemic Tradeoff</w:t>
      </w:r>
    </w:p>
    <w:p w:rsidR="00DE3DC2" w:rsidRDefault="00DE3DC2" w:rsidP="00DE3DC2">
      <w:pPr>
        <w:rPr>
          <w:rFonts w:eastAsiaTheme="minorEastAsia"/>
          <w:lang w:eastAsia="ko-KR"/>
        </w:rPr>
      </w:pPr>
    </w:p>
    <w:p w:rsidR="00DE3DC2" w:rsidRDefault="00DE3DC2" w:rsidP="00DE3DC2">
      <w:pPr>
        <w:pStyle w:val="Heading4"/>
        <w:rPr>
          <w:lang w:eastAsia="ko-KR"/>
        </w:rPr>
      </w:pPr>
      <w:r>
        <w:rPr>
          <w:rFonts w:hint="eastAsia"/>
          <w:lang w:eastAsia="ko-KR"/>
        </w:rPr>
        <w:t>They say extinction scenarios are bad, but their epistemic trade off doesn</w:t>
      </w:r>
      <w:r>
        <w:rPr>
          <w:lang w:eastAsia="ko-KR"/>
        </w:rPr>
        <w:t>’</w:t>
      </w:r>
      <w:r>
        <w:rPr>
          <w:rFonts w:hint="eastAsia"/>
          <w:lang w:eastAsia="ko-KR"/>
        </w:rPr>
        <w:t>t make sense in this one instance---MILLIONS will die due to lack of food---means we also control structural violence---AT best they might discuss the few individuals who are prisoned, but we control GLOBAL decline of equality and violence---means we still terminally outweigh.</w:t>
      </w:r>
    </w:p>
    <w:p w:rsidR="00DE3DC2" w:rsidRDefault="00DE3DC2" w:rsidP="00DE3DC2">
      <w:pPr>
        <w:rPr>
          <w:rFonts w:eastAsiaTheme="minorEastAsia"/>
          <w:lang w:eastAsia="ko-KR"/>
        </w:rPr>
      </w:pPr>
    </w:p>
    <w:p w:rsidR="00DE3DC2" w:rsidRDefault="00DE3DC2" w:rsidP="00DE3DC2">
      <w:pPr>
        <w:pStyle w:val="Heading4"/>
      </w:pPr>
      <w:r w:rsidRPr="00F2474D">
        <w:t>Preventing nuclear war is the prerequisite to solving systemic impacts</w:t>
      </w:r>
    </w:p>
    <w:p w:rsidR="00DE3DC2" w:rsidRPr="00F2474D" w:rsidRDefault="00DE3DC2" w:rsidP="00DE3DC2">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DE3DC2" w:rsidRDefault="00DE3DC2" w:rsidP="00DE3DC2"/>
    <w:p w:rsidR="00DE3DC2" w:rsidRDefault="00DE3DC2" w:rsidP="00DE3DC2">
      <w:pPr>
        <w:rPr>
          <w:sz w:val="14"/>
        </w:rPr>
      </w:pPr>
      <w:r w:rsidRPr="0088778C">
        <w:rPr>
          <w:sz w:val="14"/>
        </w:rPr>
        <w:t xml:space="preserve">Those </w:t>
      </w:r>
      <w:r w:rsidRPr="0088778C">
        <w:rPr>
          <w:rStyle w:val="StyleBoldUnderline"/>
          <w:highlight w:val="cyan"/>
        </w:rPr>
        <w:t>proponents o</w:t>
      </w:r>
      <w:r w:rsidRPr="0088778C">
        <w:rPr>
          <w:rStyle w:val="StyleBoldUnderline"/>
        </w:rPr>
        <w:t xml:space="preserve">f the </w:t>
      </w:r>
      <w:r w:rsidRPr="0088778C">
        <w:rPr>
          <w:rStyle w:val="StyleBoldUnderline"/>
          <w:highlight w:val="cyan"/>
        </w:rPr>
        <w:t>positive peace</w:t>
      </w:r>
      <w:r w:rsidRPr="0088778C">
        <w:rPr>
          <w:rStyle w:val="StyleBoldUnderline"/>
        </w:rPr>
        <w:t xml:space="preserve"> approach</w:t>
      </w:r>
      <w:r w:rsidRPr="0088778C">
        <w:rPr>
          <w:sz w:val="14"/>
        </w:rPr>
        <w:t xml:space="preserve"> who reject out of hand the work of researchers and educators coming to the field from the perspective of negative peace </w:t>
      </w:r>
      <w:r w:rsidRPr="0088778C">
        <w:rPr>
          <w:rStyle w:val="Box"/>
        </w:rPr>
        <w:t xml:space="preserve">too </w:t>
      </w:r>
      <w:r w:rsidRPr="0088778C">
        <w:rPr>
          <w:rStyle w:val="Box"/>
          <w:highlight w:val="cyan"/>
        </w:rPr>
        <w:t>easily forget</w:t>
      </w:r>
      <w:r w:rsidRPr="0088778C">
        <w:rPr>
          <w:sz w:val="14"/>
        </w:rPr>
        <w:t xml:space="preserve"> </w:t>
      </w:r>
      <w:r w:rsidRPr="0088778C">
        <w:rPr>
          <w:rStyle w:val="StyleBoldUnderline"/>
        </w:rPr>
        <w:t xml:space="preserve">that </w:t>
      </w:r>
      <w:r w:rsidRPr="0088778C">
        <w:rPr>
          <w:rStyle w:val="StyleBoldUnderline"/>
          <w:highlight w:val="cyan"/>
        </w:rPr>
        <w:t>the prevention of</w:t>
      </w:r>
      <w:r w:rsidRPr="0088778C">
        <w:rPr>
          <w:rStyle w:val="StyleBoldUnderline"/>
        </w:rPr>
        <w:t xml:space="preserve"> a </w:t>
      </w:r>
      <w:r w:rsidRPr="0088778C">
        <w:rPr>
          <w:rStyle w:val="StyleBoldUnderline"/>
          <w:highlight w:val="cyan"/>
        </w:rPr>
        <w:t>nuclear confrontation</w:t>
      </w:r>
      <w:r w:rsidRPr="0088778C">
        <w:rPr>
          <w:rStyle w:val="StyleBoldUnderline"/>
        </w:rPr>
        <w:t xml:space="preserve"> of global dimensions </w:t>
      </w:r>
      <w:r w:rsidRPr="0088778C">
        <w:rPr>
          <w:rStyle w:val="StyleBoldUnderline"/>
          <w:highlight w:val="cyan"/>
        </w:rPr>
        <w:t xml:space="preserve">is the </w:t>
      </w:r>
      <w:r w:rsidRPr="0088778C">
        <w:rPr>
          <w:rStyle w:val="Box"/>
          <w:highlight w:val="cyan"/>
        </w:rPr>
        <w:t xml:space="preserve">prerequisite for all other peace </w:t>
      </w:r>
      <w:r w:rsidRPr="0088778C">
        <w:rPr>
          <w:rStyle w:val="StyleBoldUnderline"/>
          <w:highlight w:val="cyan"/>
        </w:rPr>
        <w:t>research, education, and action</w:t>
      </w:r>
      <w:r w:rsidRPr="0088778C">
        <w:rPr>
          <w:sz w:val="14"/>
          <w:highlight w:val="cyan"/>
        </w:rPr>
        <w:t>.</w:t>
      </w:r>
      <w:r w:rsidRPr="0088778C">
        <w:rPr>
          <w:sz w:val="14"/>
        </w:rPr>
        <w:t xml:space="preserve"> </w:t>
      </w:r>
      <w:r w:rsidRPr="0088778C">
        <w:rPr>
          <w:rStyle w:val="StyleBoldUnderline"/>
          <w:highlight w:val="cyan"/>
        </w:rPr>
        <w:t xml:space="preserve">Unless such a confrontation can be avoided </w:t>
      </w:r>
      <w:r w:rsidRPr="0088778C">
        <w:rPr>
          <w:rStyle w:val="Box"/>
          <w:highlight w:val="cyan"/>
        </w:rPr>
        <w:t>there will be no world left</w:t>
      </w:r>
      <w:r w:rsidRPr="0088778C">
        <w:rPr>
          <w:rStyle w:val="StyleBoldUnderline"/>
        </w:rPr>
        <w:t xml:space="preserve"> in </w:t>
      </w:r>
      <w:r w:rsidRPr="0088778C">
        <w:rPr>
          <w:rStyle w:val="StyleBoldUnderline"/>
          <w:highlight w:val="cyan"/>
        </w:rPr>
        <w:t>which to build positive peace</w:t>
      </w:r>
      <w:r w:rsidRPr="0088778C">
        <w:rPr>
          <w:sz w:val="14"/>
        </w:rPr>
        <w:t xml:space="preserve">. Moreover, </w:t>
      </w:r>
      <w:r w:rsidRPr="0088778C">
        <w:rPr>
          <w:rStyle w:val="StyleBoldUnderline"/>
        </w:rPr>
        <w:t xml:space="preserve">the </w:t>
      </w:r>
      <w:r w:rsidRPr="0088778C">
        <w:rPr>
          <w:rStyle w:val="StyleBoldUnderline"/>
          <w:highlight w:val="cyan"/>
        </w:rPr>
        <w:t>blanket condemnation of</w:t>
      </w:r>
      <w:r w:rsidRPr="0088778C">
        <w:rPr>
          <w:rStyle w:val="StyleBoldUnderline"/>
        </w:rPr>
        <w:t xml:space="preserve"> all such </w:t>
      </w:r>
      <w:r w:rsidRPr="0088778C">
        <w:rPr>
          <w:rStyle w:val="StyleBoldUnderline"/>
          <w:highlight w:val="cyan"/>
        </w:rPr>
        <w:t>negative peace oriented research</w:t>
      </w:r>
      <w:r w:rsidRPr="0088778C">
        <w:rPr>
          <w:rStyle w:val="StyleBoldUnderline"/>
        </w:rPr>
        <w:t xml:space="preserve">, education or action as a reactionary </w:t>
      </w:r>
      <w:r w:rsidRPr="0088778C">
        <w:rPr>
          <w:rStyle w:val="StyleBoldUnderline"/>
          <w:highlight w:val="cyan"/>
        </w:rPr>
        <w:t xml:space="preserve">attempt to support and </w:t>
      </w:r>
      <w:r w:rsidRPr="0088778C">
        <w:rPr>
          <w:rStyle w:val="Box"/>
          <w:highlight w:val="cyan"/>
        </w:rPr>
        <w:t>reinforce the status quo is doctrinaire</w:t>
      </w:r>
      <w:r w:rsidRPr="0088778C">
        <w:rPr>
          <w:rStyle w:val="Box"/>
        </w:rPr>
        <w:t>.</w:t>
      </w:r>
      <w:r w:rsidRPr="0088778C">
        <w:rPr>
          <w:sz w:val="14"/>
        </w:rPr>
        <w:t xml:space="preserve"> Conflict theory and resolution, disarmament studies, studies of the international system and of international organizations, and integration studies are in themselves neutral. They do not intrinsically support either the status quo or revolutionary efforts to change or overthrow it. Rather they offer a body of </w:t>
      </w:r>
      <w:proofErr w:type="gramStart"/>
      <w:r w:rsidRPr="0088778C">
        <w:rPr>
          <w:sz w:val="14"/>
        </w:rPr>
        <w:t>knowledge which</w:t>
      </w:r>
      <w:proofErr w:type="gramEnd"/>
      <w:r w:rsidRPr="0088778C">
        <w:rPr>
          <w:sz w:val="14"/>
        </w:rPr>
        <w:t xml:space="preserve"> can be used for either purpose or for some purpose in between. It is much more logical for those who understand peace as positive peace to integrate this knowledge into their own framework and to utilize it in achieving their own purposes. A balanced peace studies program should therefore offer the student exposure to the questions and </w:t>
      </w:r>
      <w:proofErr w:type="gramStart"/>
      <w:r w:rsidRPr="0088778C">
        <w:rPr>
          <w:sz w:val="14"/>
        </w:rPr>
        <w:t>concerns which</w:t>
      </w:r>
      <w:proofErr w:type="gramEnd"/>
      <w:r w:rsidRPr="0088778C">
        <w:rPr>
          <w:sz w:val="14"/>
        </w:rPr>
        <w:t xml:space="preserve"> occupy those who view the field essentially from the point of view of negative peace.</w:t>
      </w:r>
    </w:p>
    <w:p w:rsidR="00DE3DC2" w:rsidRDefault="00DE3DC2" w:rsidP="00DE3DC2">
      <w:pPr>
        <w:rPr>
          <w:sz w:val="14"/>
        </w:rPr>
      </w:pPr>
    </w:p>
    <w:p w:rsidR="00DE3DC2" w:rsidRDefault="00DE3DC2" w:rsidP="00DE3DC2">
      <w:pPr>
        <w:pStyle w:val="Heading4"/>
        <w:rPr>
          <w:lang w:eastAsia="ko-KR"/>
        </w:rPr>
      </w:pPr>
      <w:r>
        <w:rPr>
          <w:lang w:eastAsia="ko-KR"/>
        </w:rPr>
        <w:t xml:space="preserve">Their link argument is wrong---we </w:t>
      </w:r>
      <w:r w:rsidRPr="00084E1F">
        <w:rPr>
          <w:u w:val="single"/>
          <w:lang w:eastAsia="ko-KR"/>
        </w:rPr>
        <w:t>under-estimate</w:t>
      </w:r>
      <w:r>
        <w:rPr>
          <w:lang w:eastAsia="ko-KR"/>
        </w:rPr>
        <w:t xml:space="preserve"> extinction risks---working to prevent </w:t>
      </w:r>
      <w:r w:rsidRPr="00084E1F">
        <w:rPr>
          <w:u w:val="single"/>
          <w:lang w:eastAsia="ko-KR"/>
        </w:rPr>
        <w:t xml:space="preserve">existential </w:t>
      </w:r>
      <w:r>
        <w:rPr>
          <w:u w:val="single"/>
          <w:lang w:eastAsia="ko-KR"/>
        </w:rPr>
        <w:t>risk</w:t>
      </w:r>
      <w:r>
        <w:rPr>
          <w:lang w:eastAsia="ko-KR"/>
        </w:rPr>
        <w:t xml:space="preserve"> should be your </w:t>
      </w:r>
      <w:r w:rsidRPr="00084E1F">
        <w:rPr>
          <w:u w:val="single"/>
          <w:lang w:eastAsia="ko-KR"/>
        </w:rPr>
        <w:t>priority</w:t>
      </w:r>
      <w:r>
        <w:rPr>
          <w:lang w:eastAsia="ko-KR"/>
        </w:rPr>
        <w:t>.</w:t>
      </w:r>
    </w:p>
    <w:p w:rsidR="00DE3DC2" w:rsidRDefault="00DE3DC2" w:rsidP="00DE3DC2">
      <w:pPr>
        <w:rPr>
          <w:lang w:eastAsia="ko-KR"/>
        </w:rPr>
      </w:pPr>
      <w:r w:rsidRPr="00084E1F">
        <w:rPr>
          <w:rStyle w:val="StyleStyleBold12pt"/>
        </w:rPr>
        <w:t>Bostrom 12</w:t>
      </w:r>
      <w:r>
        <w:rPr>
          <w:lang w:eastAsia="ko-KR"/>
        </w:rPr>
        <w:t xml:space="preserve"> Nick Bostrom is the director of the Future of Humanity Institute at Oxford. Interview by, ROSS ANDERSEN, an Atlantic correspondent based in Washington, D.C. “We're Underestimating the Risk of Human Extinction,” 3-6-12, </w:t>
      </w:r>
      <w:hyperlink r:id="rId31" w:history="1">
        <w:r w:rsidRPr="0054436F">
          <w:rPr>
            <w:rStyle w:val="Hyperlink"/>
            <w:lang w:eastAsia="ko-KR"/>
          </w:rPr>
          <w:t>http://www.theatlantic.com/technology/archive/2012/03/were-underestimating-the-risk-of-human-extinction/253821/</w:t>
        </w:r>
      </w:hyperlink>
      <w:r>
        <w:rPr>
          <w:lang w:eastAsia="ko-KR"/>
        </w:rPr>
        <w:t xml:space="preserve"> DOA: 9-25-13, </w:t>
      </w:r>
      <w:proofErr w:type="gramStart"/>
      <w:r>
        <w:rPr>
          <w:lang w:eastAsia="ko-KR"/>
        </w:rPr>
        <w:t>y2k</w:t>
      </w:r>
      <w:proofErr w:type="gramEnd"/>
    </w:p>
    <w:p w:rsidR="00DE3DC2" w:rsidRDefault="00DE3DC2" w:rsidP="00DE3DC2">
      <w:pPr>
        <w:rPr>
          <w:lang w:eastAsia="ko-KR"/>
        </w:rPr>
      </w:pPr>
    </w:p>
    <w:p w:rsidR="00DE3DC2" w:rsidRPr="00084E1F" w:rsidRDefault="00DE3DC2" w:rsidP="00DE3DC2">
      <w:pPr>
        <w:rPr>
          <w:sz w:val="10"/>
        </w:rPr>
      </w:pPr>
      <w:r w:rsidRPr="00084E1F">
        <w:rPr>
          <w:sz w:val="10"/>
        </w:rPr>
        <w:t xml:space="preserve">Unthinkable as it may be, </w:t>
      </w:r>
      <w:r w:rsidRPr="00574C46">
        <w:rPr>
          <w:rStyle w:val="Box"/>
          <w:highlight w:val="cyan"/>
        </w:rPr>
        <w:t>humanity</w:t>
      </w:r>
      <w:r w:rsidRPr="00084E1F">
        <w:rPr>
          <w:sz w:val="10"/>
        </w:rPr>
        <w:t xml:space="preserve">, every last person, </w:t>
      </w:r>
      <w:r w:rsidRPr="00574C46">
        <w:rPr>
          <w:rStyle w:val="Box"/>
          <w:highlight w:val="cyan"/>
        </w:rPr>
        <w:t>could</w:t>
      </w:r>
      <w:r w:rsidRPr="00084E1F">
        <w:rPr>
          <w:sz w:val="10"/>
        </w:rPr>
        <w:t xml:space="preserve"> someday </w:t>
      </w:r>
      <w:r w:rsidRPr="00574C46">
        <w:rPr>
          <w:rStyle w:val="Box"/>
          <w:highlight w:val="cyan"/>
        </w:rPr>
        <w:t>be wiped</w:t>
      </w:r>
      <w:r w:rsidRPr="00084E1F">
        <w:rPr>
          <w:rStyle w:val="Box"/>
        </w:rPr>
        <w:t xml:space="preserve"> from the</w:t>
      </w:r>
      <w:r w:rsidRPr="00084E1F">
        <w:rPr>
          <w:sz w:val="10"/>
        </w:rPr>
        <w:t xml:space="preserve"> face of the </w:t>
      </w:r>
      <w:r w:rsidRPr="00084E1F">
        <w:rPr>
          <w:rStyle w:val="Box"/>
        </w:rPr>
        <w:t>Earth</w:t>
      </w:r>
      <w:r w:rsidRPr="00084E1F">
        <w:rPr>
          <w:sz w:val="10"/>
        </w:rPr>
        <w:t xml:space="preserve">. We have learned to worry about asteroids and supervolcanoes, but the more-likely scenario, according to Nick Bostrom, a professor of philosophy at Oxford, is that we humans will destroy ourselves. Bostrom, who directs Oxford's Future of Humanity Institute, has argued over the course of several papers that human </w:t>
      </w:r>
      <w:r w:rsidRPr="00574C46">
        <w:rPr>
          <w:rStyle w:val="Emphasis"/>
          <w:highlight w:val="cyan"/>
        </w:rPr>
        <w:t>extinction risks</w:t>
      </w:r>
      <w:r w:rsidRPr="00084E1F">
        <w:rPr>
          <w:rStyle w:val="Emphasis"/>
        </w:rPr>
        <w:t xml:space="preserve"> </w:t>
      </w:r>
      <w:r w:rsidRPr="00574C46">
        <w:rPr>
          <w:rStyle w:val="Emphasis"/>
          <w:highlight w:val="cyan"/>
        </w:rPr>
        <w:t xml:space="preserve">are </w:t>
      </w:r>
      <w:r w:rsidRPr="00574C46">
        <w:rPr>
          <w:rStyle w:val="Box"/>
          <w:highlight w:val="cyan"/>
        </w:rPr>
        <w:t>poorly understood</w:t>
      </w:r>
      <w:r w:rsidRPr="00574C46">
        <w:rPr>
          <w:sz w:val="10"/>
          <w:highlight w:val="cyan"/>
        </w:rPr>
        <w:t xml:space="preserve"> </w:t>
      </w:r>
      <w:r w:rsidRPr="00574C46">
        <w:rPr>
          <w:rStyle w:val="StyleBoldUnderline"/>
          <w:highlight w:val="cyan"/>
        </w:rPr>
        <w:t>and</w:t>
      </w:r>
      <w:r w:rsidRPr="00574C46">
        <w:rPr>
          <w:sz w:val="10"/>
          <w:highlight w:val="cyan"/>
        </w:rPr>
        <w:t>,</w:t>
      </w:r>
      <w:r w:rsidRPr="00084E1F">
        <w:rPr>
          <w:sz w:val="10"/>
        </w:rPr>
        <w:t xml:space="preserve"> worse still, severely </w:t>
      </w:r>
      <w:r w:rsidRPr="00574C46">
        <w:rPr>
          <w:rStyle w:val="Emphasis"/>
          <w:highlight w:val="cyan"/>
        </w:rPr>
        <w:t>underestimated</w:t>
      </w:r>
      <w:r w:rsidRPr="00084E1F">
        <w:rPr>
          <w:rStyle w:val="Emphasis"/>
        </w:rPr>
        <w:t xml:space="preserve"> by society</w:t>
      </w:r>
      <w:r w:rsidRPr="00084E1F">
        <w:rPr>
          <w:sz w:val="10"/>
        </w:rPr>
        <w:t xml:space="preserve">. Some of these existential risks are fairly well known, especially the natural ones. But others are obscure or even exotic. Most worrying to Bostrom is the subset of existential risks that arise from human technology, a subset that he expects to grow in number and potency over the next century. Despite his concerns about the risks posed to humans by technological progress, Bostrom is no </w:t>
      </w:r>
      <w:proofErr w:type="gramStart"/>
      <w:r w:rsidRPr="00084E1F">
        <w:rPr>
          <w:sz w:val="10"/>
        </w:rPr>
        <w:t>luddite</w:t>
      </w:r>
      <w:proofErr w:type="gramEnd"/>
      <w:r w:rsidRPr="00084E1F">
        <w:rPr>
          <w:sz w:val="10"/>
        </w:rPr>
        <w:t>. In fact, he is a longtime advocate of transhumanism---the effort to improve the human condition, and even human nature itself, through technological means. In the long run he sees technology as a bridge, a bridge we humans must cross with great care, in order to reach new and better modes of being. In his work, Bostrom uses the tools of philosophy and mathematics, in particular probability theory, to try and determine how we as a species might achieve this safe passage. What follows is my conversation with Bostrom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existential risk mitigation may in fact be a dominant moral priority over the alleviation of present suffering. Can you explain why</w:t>
      </w:r>
      <w:r w:rsidRPr="00084E1F">
        <w:rPr>
          <w:sz w:val="12"/>
        </w:rPr>
        <w:t>?</w:t>
      </w:r>
      <w:r w:rsidRPr="00084E1F">
        <w:rPr>
          <w:sz w:val="10"/>
        </w:rPr>
        <w:t xml:space="preserve"> Bostrom: Well </w:t>
      </w:r>
      <w:r w:rsidRPr="00084E1F">
        <w:rPr>
          <w:rStyle w:val="StyleBoldUnderline"/>
        </w:rPr>
        <w:t>suppose you have a moral view that counts future people as being worth as much as present people</w:t>
      </w:r>
      <w:r w:rsidRPr="00084E1F">
        <w:rPr>
          <w:sz w:val="10"/>
        </w:rPr>
        <w:t xml:space="preserve">. You might say that fundamentally it doesn't matter whether someone exists at the current time or at some future time, just as many people think that from a fundamental moral point of view, it doesn't matter where somebody is spatially---somebody isn't automatically worth less because you move them to the moon or to Africa or something. </w:t>
      </w:r>
      <w:r w:rsidRPr="00084E1F">
        <w:rPr>
          <w:rStyle w:val="Box"/>
        </w:rPr>
        <w:t>A human life is a human life</w:t>
      </w:r>
      <w:r w:rsidRPr="00084E1F">
        <w:rPr>
          <w:sz w:val="10"/>
        </w:rPr>
        <w:t xml:space="preserve">. </w:t>
      </w:r>
      <w:r w:rsidRPr="00084E1F">
        <w:rPr>
          <w:rStyle w:val="StyleBoldUnderline"/>
        </w:rPr>
        <w:t>If you have that moral point of view that future</w:t>
      </w:r>
      <w:r w:rsidRPr="00084E1F">
        <w:rPr>
          <w:sz w:val="10"/>
        </w:rPr>
        <w:t xml:space="preserve"> </w:t>
      </w:r>
      <w:r w:rsidRPr="00084E1F">
        <w:rPr>
          <w:rStyle w:val="StyleBoldUnderline"/>
        </w:rPr>
        <w:t>generations matter</w:t>
      </w:r>
      <w:r w:rsidRPr="00084E1F">
        <w:rPr>
          <w:sz w:val="10"/>
        </w:rPr>
        <w:t xml:space="preserve"> in proportion to their population numbers, then </w:t>
      </w:r>
      <w:r w:rsidRPr="00084E1F">
        <w:rPr>
          <w:rStyle w:val="StyleBoldUnderline"/>
        </w:rPr>
        <w:t>you get this</w:t>
      </w:r>
      <w:r w:rsidRPr="00084E1F">
        <w:rPr>
          <w:sz w:val="10"/>
        </w:rPr>
        <w:t xml:space="preserve"> very </w:t>
      </w:r>
      <w:r w:rsidRPr="00084E1F">
        <w:rPr>
          <w:rStyle w:val="Emphasis"/>
        </w:rPr>
        <w:t xml:space="preserve">stark implication that </w:t>
      </w:r>
      <w:r w:rsidRPr="00574C46">
        <w:rPr>
          <w:rStyle w:val="Box"/>
          <w:highlight w:val="cyan"/>
        </w:rPr>
        <w:t>existential risk</w:t>
      </w:r>
      <w:r w:rsidRPr="00084E1F">
        <w:rPr>
          <w:rStyle w:val="Box"/>
        </w:rPr>
        <w:t xml:space="preserve"> </w:t>
      </w:r>
      <w:r w:rsidRPr="00574C46">
        <w:rPr>
          <w:rStyle w:val="Box"/>
          <w:highlight w:val="cyan"/>
        </w:rPr>
        <w:t>mitigation</w:t>
      </w:r>
      <w:r w:rsidRPr="00574C46">
        <w:rPr>
          <w:sz w:val="10"/>
          <w:highlight w:val="cyan"/>
        </w:rPr>
        <w:t xml:space="preserve"> </w:t>
      </w:r>
      <w:r w:rsidRPr="00574C46">
        <w:rPr>
          <w:rStyle w:val="Emphasis"/>
          <w:highlight w:val="cyan"/>
        </w:rPr>
        <w:t>has</w:t>
      </w:r>
      <w:r w:rsidRPr="00084E1F">
        <w:rPr>
          <w:rStyle w:val="Emphasis"/>
        </w:rPr>
        <w:t xml:space="preserve"> </w:t>
      </w:r>
      <w:r w:rsidRPr="00084E1F">
        <w:rPr>
          <w:rStyle w:val="Box"/>
        </w:rPr>
        <w:t xml:space="preserve">a much </w:t>
      </w:r>
      <w:r w:rsidRPr="00574C46">
        <w:rPr>
          <w:rStyle w:val="Box"/>
          <w:highlight w:val="cyan"/>
        </w:rPr>
        <w:t>higher utility</w:t>
      </w:r>
      <w:r w:rsidRPr="00574C46">
        <w:rPr>
          <w:sz w:val="10"/>
          <w:highlight w:val="cyan"/>
        </w:rPr>
        <w:t xml:space="preserve"> </w:t>
      </w:r>
      <w:r w:rsidRPr="00574C46">
        <w:rPr>
          <w:rStyle w:val="Emphasis"/>
          <w:highlight w:val="cyan"/>
        </w:rPr>
        <w:t>than</w:t>
      </w:r>
      <w:r w:rsidRPr="00084E1F">
        <w:rPr>
          <w:sz w:val="10"/>
        </w:rPr>
        <w:t xml:space="preserve"> pretty much </w:t>
      </w:r>
      <w:r w:rsidRPr="00574C46">
        <w:rPr>
          <w:rStyle w:val="Emphasis"/>
          <w:highlight w:val="cyan"/>
        </w:rPr>
        <w:t>anything else that you could do</w:t>
      </w:r>
      <w:r w:rsidRPr="00084E1F">
        <w:rPr>
          <w:sz w:val="10"/>
        </w:rPr>
        <w:t xml:space="preserve">. There are so many people that could come into existence in the future if humanity survives this critical period of time---we might live for billions of years, our descendants might colonize billions of solar systems, and there could be billions and billions times more people than exist currently. Therefore, </w:t>
      </w:r>
      <w:r w:rsidRPr="00574C46">
        <w:rPr>
          <w:rStyle w:val="Box"/>
          <w:highlight w:val="cyan"/>
        </w:rPr>
        <w:t>even a</w:t>
      </w:r>
      <w:r w:rsidRPr="00084E1F">
        <w:rPr>
          <w:rStyle w:val="Box"/>
        </w:rPr>
        <w:t xml:space="preserve"> very </w:t>
      </w:r>
      <w:r w:rsidRPr="00574C46">
        <w:rPr>
          <w:rStyle w:val="Box"/>
          <w:highlight w:val="cyan"/>
        </w:rPr>
        <w:t>small</w:t>
      </w:r>
      <w:r w:rsidRPr="00084E1F">
        <w:rPr>
          <w:rStyle w:val="Box"/>
        </w:rPr>
        <w:t xml:space="preserve"> </w:t>
      </w:r>
      <w:r w:rsidRPr="00574C46">
        <w:rPr>
          <w:rStyle w:val="Box"/>
          <w:highlight w:val="cyan"/>
        </w:rPr>
        <w:t>reduction</w:t>
      </w:r>
      <w:r w:rsidRPr="00084E1F">
        <w:rPr>
          <w:sz w:val="10"/>
        </w:rPr>
        <w:t xml:space="preserve"> </w:t>
      </w:r>
      <w:r w:rsidRPr="00084E1F">
        <w:rPr>
          <w:rStyle w:val="StyleBoldUnderline"/>
        </w:rPr>
        <w:t>in the probability of realizing</w:t>
      </w:r>
      <w:r w:rsidRPr="00084E1F">
        <w:rPr>
          <w:sz w:val="10"/>
        </w:rPr>
        <w:t xml:space="preserve"> this </w:t>
      </w:r>
      <w:r w:rsidRPr="00084E1F">
        <w:rPr>
          <w:rStyle w:val="StyleBoldUnderline"/>
        </w:rPr>
        <w:t>enormous good will</w:t>
      </w:r>
      <w:r w:rsidRPr="00084E1F">
        <w:rPr>
          <w:sz w:val="10"/>
        </w:rPr>
        <w:t xml:space="preserve"> tend to </w:t>
      </w:r>
      <w:r w:rsidRPr="00574C46">
        <w:rPr>
          <w:rStyle w:val="Box"/>
          <w:highlight w:val="cyan"/>
        </w:rPr>
        <w:t>outweigh</w:t>
      </w:r>
      <w:r w:rsidRPr="00084E1F">
        <w:rPr>
          <w:sz w:val="10"/>
        </w:rPr>
        <w:t xml:space="preserve"> </w:t>
      </w:r>
      <w:r w:rsidRPr="00084E1F">
        <w:rPr>
          <w:rStyle w:val="Emphasis"/>
        </w:rPr>
        <w:t xml:space="preserve">even immense </w:t>
      </w:r>
      <w:r w:rsidRPr="00574C46">
        <w:rPr>
          <w:rStyle w:val="Emphasis"/>
          <w:highlight w:val="cyan"/>
        </w:rPr>
        <w:t>benefits</w:t>
      </w:r>
      <w:r w:rsidRPr="00084E1F">
        <w:rPr>
          <w:sz w:val="10"/>
        </w:rPr>
        <w:t xml:space="preserve"> like eliminating poverty or curing malaria, which would be tremendous under ordinary standards. In the short term you don't seem especially worried about existential risks that originate in nature like asteroid strikes, supervolcanoes and so forth. Instead you have argued that the majority of future existential risks to humanity are anthropogenic, meaning that they arise from human activity. Nuclear war springs to mind as an obvious example of this kind of risk, but that's been with us for some time now. What are some of the more futuristic or counterintuitive ways that we might bring about our own extinction</w:t>
      </w:r>
      <w:r w:rsidRPr="00084E1F">
        <w:rPr>
          <w:sz w:val="12"/>
        </w:rPr>
        <w:t>?</w:t>
      </w:r>
      <w:r w:rsidRPr="00084E1F">
        <w:rPr>
          <w:sz w:val="10"/>
        </w:rPr>
        <w:t xml:space="preserve"> Bostrom: I think the biggest existential risks relate to certain future technological capabilities that we might develop, perhaps later this century. For example, machine intelligence or advanced molecular nanotechnology could lead to the development of certain kinds of weapons systems. You could also have risks associated with certain advancements in synthetic biology. Of course there are also existential risks that are not extinction risks. The concept of an existential risk certainly includes extinction, but it also includes risks that could permanently destroy our potential for desirable human development. One could imagine certain scenarios where there might be a permanent global totalitarian dystopia. Once again that's related to the possibility of the development of technologies that could make it a lot easier for oppressive regimes to weed out dissidents or to perform surveillance on their populations, so that you could have a permanently stable tyranny, rather than the ones we have seen throughout history, which have eventually been overthrown. And why shouldn't we be as worried about natural existential risks in the short term</w:t>
      </w:r>
      <w:r w:rsidRPr="00084E1F">
        <w:rPr>
          <w:sz w:val="12"/>
        </w:rPr>
        <w:t>?</w:t>
      </w:r>
      <w:r w:rsidRPr="00084E1F">
        <w:rPr>
          <w:sz w:val="10"/>
        </w:rPr>
        <w:t xml:space="preserve"> Bostrom: One way of making that argument is to say that we've survived for over 100 thousand years, so it seems prima facie unlikely that any natural existential risks would do us in here in the short term, in the next hundred years for instance. Whereas, by contrast we are going to introduce entirely new risk factors in this century through our technological innovations and we don't have any track record of surviving those. Now another way of arriving at this is to look at these particular risks from nature and to notice that the probability of them occurring is small. For instance we can estimate asteroid risks by looking at the distribution of craters that we find on Earth or on the moon in order to give us an idea of how frequent impacts of certain magnitudes are, and they seem to indicate that the risk there is quite small. We can also study asteroids through telescopes and see if any are on a collision course with Earth, and so far we haven't found any large asteroids on a collision course with Earth and we have looked at the majority of the big ones already. You have argued that </w:t>
      </w:r>
      <w:r w:rsidRPr="00574C46">
        <w:rPr>
          <w:rStyle w:val="Emphasis"/>
          <w:highlight w:val="cyan"/>
        </w:rPr>
        <w:t>we underrate</w:t>
      </w:r>
      <w:r w:rsidRPr="00084E1F">
        <w:rPr>
          <w:rStyle w:val="Emphasis"/>
        </w:rPr>
        <w:t xml:space="preserve"> existential </w:t>
      </w:r>
      <w:r w:rsidRPr="00574C46">
        <w:rPr>
          <w:rStyle w:val="Emphasis"/>
          <w:highlight w:val="cyan"/>
        </w:rPr>
        <w:t>risks</w:t>
      </w:r>
      <w:r w:rsidRPr="00084E1F">
        <w:rPr>
          <w:sz w:val="10"/>
        </w:rPr>
        <w:t xml:space="preserve"> because of a particular kind of bias called observation selection effect. Can you explain a bit more about that</w:t>
      </w:r>
      <w:r w:rsidRPr="00084E1F">
        <w:rPr>
          <w:sz w:val="12"/>
        </w:rPr>
        <w:t>?</w:t>
      </w:r>
      <w:r w:rsidRPr="00084E1F">
        <w:rPr>
          <w:sz w:val="10"/>
        </w:rPr>
        <w:t xml:space="preserve"> Bostrom: </w:t>
      </w:r>
      <w:r w:rsidRPr="00084E1F">
        <w:rPr>
          <w:rStyle w:val="StyleBoldUnderline"/>
        </w:rPr>
        <w:t>The idea of an observation selection effect is</w:t>
      </w:r>
      <w:r w:rsidRPr="00084E1F">
        <w:rPr>
          <w:sz w:val="10"/>
        </w:rPr>
        <w:t xml:space="preserve"> maybe </w:t>
      </w:r>
      <w:r w:rsidRPr="00084E1F">
        <w:rPr>
          <w:rStyle w:val="StyleBoldUnderline"/>
        </w:rPr>
        <w:t>best explained by</w:t>
      </w:r>
      <w:r w:rsidRPr="00084E1F">
        <w:rPr>
          <w:sz w:val="10"/>
        </w:rPr>
        <w:t xml:space="preserve"> first </w:t>
      </w:r>
      <w:r w:rsidRPr="00084E1F">
        <w:rPr>
          <w:rStyle w:val="StyleBoldUnderline"/>
        </w:rPr>
        <w:t>considering the</w:t>
      </w:r>
      <w:r w:rsidRPr="00084E1F">
        <w:rPr>
          <w:sz w:val="10"/>
        </w:rPr>
        <w:t xml:space="preserve"> simpler concept of a </w:t>
      </w:r>
      <w:r w:rsidRPr="00084E1F">
        <w:rPr>
          <w:rStyle w:val="StyleBoldUnderline"/>
        </w:rPr>
        <w:t>selection effect</w:t>
      </w:r>
      <w:r w:rsidRPr="00084E1F">
        <w:rPr>
          <w:sz w:val="10"/>
        </w:rPr>
        <w:t xml:space="preserve">. Let's say </w:t>
      </w:r>
      <w:r w:rsidRPr="00084E1F">
        <w:rPr>
          <w:rStyle w:val="StyleBoldUnderline"/>
        </w:rPr>
        <w:t>you're trying to estimate how large the largest fish in a given pond is, and you use a net to catch a hundred fish and the biggest fish you find is three inches long</w:t>
      </w:r>
      <w:r w:rsidRPr="00084E1F">
        <w:rPr>
          <w:sz w:val="10"/>
        </w:rPr>
        <w:t xml:space="preserve">. </w:t>
      </w:r>
      <w:r w:rsidRPr="00084E1F">
        <w:rPr>
          <w:rStyle w:val="StyleBoldUnderline"/>
        </w:rPr>
        <w:t>You might be tempted to infer that the biggest fish in this pond is not much bigger than three inches</w:t>
      </w:r>
      <w:r w:rsidRPr="00084E1F">
        <w:rPr>
          <w:sz w:val="10"/>
        </w:rPr>
        <w:t xml:space="preserve">, because you've caught a hundred of them and none of them are bigger than three inches. </w:t>
      </w:r>
      <w:r w:rsidRPr="00084E1F">
        <w:rPr>
          <w:rStyle w:val="StyleBoldUnderline"/>
        </w:rPr>
        <w:t>But if it turns out that your net could only catch fish up to a certain length, then the measuring instrument that you used would introduce a selection effect</w:t>
      </w:r>
      <w:r w:rsidRPr="00084E1F">
        <w:rPr>
          <w:rStyle w:val="Box"/>
        </w:rPr>
        <w:t>: it would only select from a subset of the domain you were trying to sample.</w:t>
      </w:r>
      <w:r>
        <w:rPr>
          <w:rStyle w:val="Box"/>
        </w:rPr>
        <w:t xml:space="preserve"> </w:t>
      </w:r>
      <w:r w:rsidRPr="00084E1F">
        <w:rPr>
          <w:sz w:val="10"/>
        </w:rPr>
        <w:t xml:space="preserve">Now </w:t>
      </w:r>
      <w:r w:rsidRPr="00084E1F">
        <w:rPr>
          <w:rStyle w:val="StyleBoldUnderline"/>
        </w:rPr>
        <w:t>that's a kind of</w:t>
      </w:r>
      <w:r w:rsidRPr="00084E1F">
        <w:rPr>
          <w:sz w:val="10"/>
        </w:rPr>
        <w:t xml:space="preserve"> standard </w:t>
      </w:r>
      <w:r w:rsidRPr="00084E1F">
        <w:rPr>
          <w:rStyle w:val="StyleBoldUnderline"/>
        </w:rPr>
        <w:t>fact of statistics, and there are methods for trying to correct</w:t>
      </w:r>
      <w:r w:rsidRPr="00084E1F">
        <w:rPr>
          <w:sz w:val="10"/>
        </w:rPr>
        <w:t xml:space="preserve"> for it and you obviously have to take that into account when considering the fish distribution in your pond. </w:t>
      </w:r>
      <w:r w:rsidRPr="00574C46">
        <w:rPr>
          <w:rStyle w:val="StyleBoldUnderline"/>
          <w:highlight w:val="cyan"/>
        </w:rPr>
        <w:t>An</w:t>
      </w:r>
      <w:r w:rsidRPr="00084E1F">
        <w:rPr>
          <w:rStyle w:val="StyleBoldUnderline"/>
        </w:rPr>
        <w:t xml:space="preserve"> </w:t>
      </w:r>
      <w:r w:rsidRPr="00574C46">
        <w:rPr>
          <w:rStyle w:val="StyleBoldUnderline"/>
          <w:highlight w:val="cyan"/>
        </w:rPr>
        <w:t>observation selection effect is</w:t>
      </w:r>
      <w:r w:rsidRPr="00084E1F">
        <w:rPr>
          <w:rStyle w:val="StyleBoldUnderline"/>
        </w:rPr>
        <w:t xml:space="preserve"> a selection effect </w:t>
      </w:r>
      <w:r w:rsidRPr="00574C46">
        <w:rPr>
          <w:rStyle w:val="StyleBoldUnderline"/>
          <w:highlight w:val="cyan"/>
        </w:rPr>
        <w:t>introduced</w:t>
      </w:r>
      <w:r w:rsidRPr="00084E1F">
        <w:rPr>
          <w:rStyle w:val="StyleBoldUnderline"/>
        </w:rPr>
        <w:t xml:space="preserve"> not </w:t>
      </w:r>
      <w:r w:rsidRPr="00574C46">
        <w:rPr>
          <w:rStyle w:val="StyleBoldUnderline"/>
          <w:highlight w:val="cyan"/>
        </w:rPr>
        <w:t>by limitations in</w:t>
      </w:r>
      <w:r w:rsidRPr="00084E1F">
        <w:rPr>
          <w:sz w:val="10"/>
        </w:rPr>
        <w:t xml:space="preserve"> our </w:t>
      </w:r>
      <w:r w:rsidRPr="00084E1F">
        <w:rPr>
          <w:rStyle w:val="StyleBoldUnderline"/>
        </w:rPr>
        <w:t>measurement instrument</w:t>
      </w:r>
      <w:r w:rsidRPr="00084E1F">
        <w:rPr>
          <w:sz w:val="10"/>
        </w:rPr>
        <w:t xml:space="preserve">, </w:t>
      </w:r>
      <w:r w:rsidRPr="00084E1F">
        <w:rPr>
          <w:rStyle w:val="StyleBoldUnderline"/>
        </w:rPr>
        <w:t>but</w:t>
      </w:r>
      <w:r w:rsidRPr="00084E1F">
        <w:rPr>
          <w:sz w:val="10"/>
        </w:rPr>
        <w:t xml:space="preserve"> rather by the fact that </w:t>
      </w:r>
      <w:r w:rsidRPr="00084E1F">
        <w:rPr>
          <w:rStyle w:val="StyleBoldUnderline"/>
        </w:rPr>
        <w:t xml:space="preserve">all observations require </w:t>
      </w:r>
      <w:r w:rsidRPr="00574C46">
        <w:rPr>
          <w:rStyle w:val="StyleBoldUnderline"/>
          <w:highlight w:val="cyan"/>
        </w:rPr>
        <w:t xml:space="preserve">the </w:t>
      </w:r>
      <w:r w:rsidRPr="00574C46">
        <w:rPr>
          <w:rStyle w:val="Emphasis"/>
          <w:highlight w:val="cyan"/>
        </w:rPr>
        <w:t>existence of an observer</w:t>
      </w:r>
      <w:r w:rsidRPr="00084E1F">
        <w:rPr>
          <w:sz w:val="10"/>
        </w:rPr>
        <w:t xml:space="preserve">. This becomes important, for instance, in evolutionary biology. For instance, we know that intelligent life evolved on Earth. Naively, one might think that this piece of evidence suggests that life is likely to evolve on most Earth-like planets. But that would be to overlook an observation selection effect. </w:t>
      </w:r>
      <w:r w:rsidRPr="00084E1F">
        <w:rPr>
          <w:rStyle w:val="StyleBoldUnderline"/>
        </w:rPr>
        <w:t>For no matter how small the proportion of all Earth-like planets that evolve intelligent life, we will find ourselves on a planet that did</w:t>
      </w:r>
      <w:r w:rsidRPr="00084E1F">
        <w:rPr>
          <w:sz w:val="10"/>
        </w:rPr>
        <w:t xml:space="preserve">. Our data point-that intelligent life arose on our planet-is predicted equally well by the hypothesis that intelligent life is very improbable even on Earth-like </w:t>
      </w:r>
      <w:r w:rsidRPr="00574C46">
        <w:rPr>
          <w:sz w:val="10"/>
        </w:rPr>
        <w:t xml:space="preserve">planets as by the hypothesis that intelligent life is highly probable on Earth-like planets. </w:t>
      </w:r>
      <w:r w:rsidRPr="00574C46">
        <w:rPr>
          <w:rStyle w:val="Box"/>
        </w:rPr>
        <w:t>When it comes to human extinction and existential risk, there are certain controversial ways that observation selection effects might be relevant.</w:t>
      </w:r>
      <w:r w:rsidRPr="00574C46">
        <w:rPr>
          <w:sz w:val="10"/>
        </w:rPr>
        <w:t xml:space="preserve"> How so</w:t>
      </w:r>
      <w:r w:rsidRPr="00574C46">
        <w:rPr>
          <w:sz w:val="12"/>
        </w:rPr>
        <w:t>?</w:t>
      </w:r>
      <w:r w:rsidRPr="00574C46">
        <w:rPr>
          <w:sz w:val="10"/>
        </w:rPr>
        <w:t xml:space="preserve"> Bostrom: Well, one principle for how to reason when there are these observation selection effects is called the self-sampling assumption, which says roughly that you should think of yourself as if you were a randomly selected observer of some larger reference class of observers. This assumption has a particular application to thinking about the future through the doomsda</w:t>
      </w:r>
      <w:r w:rsidRPr="00084E1F">
        <w:rPr>
          <w:sz w:val="10"/>
        </w:rPr>
        <w:t xml:space="preserve">y argument, which attempts to show that we have systematically underestimated the probability that the human species will perish relatively soon. The basic idea involves comparing two different hypotheses about how long the human species will last in terms of how many total people have existed and will come to exist. You could for instance have two hypothesis: to pick an easy example imagine that one hypothesis is that a total of 200 billion humans will have ever existed at the end of time, and the other hypothesis is that 200 trillion humans will have ever existed. Let's say that initially you think that each of these hypotheses is equally likely, you then have to take into account the self-sampling assumption and your own birth rank, your position in the sequence of people who have lived and who will ever live. </w:t>
      </w:r>
      <w:r w:rsidRPr="00084E1F">
        <w:rPr>
          <w:rStyle w:val="StyleBoldUnderline"/>
        </w:rPr>
        <w:t>We estimate currently that there have, to date, been 100 billion humans</w:t>
      </w:r>
      <w:r w:rsidRPr="00084E1F">
        <w:rPr>
          <w:sz w:val="10"/>
        </w:rPr>
        <w:t xml:space="preserve">. Taking that into account, </w:t>
      </w:r>
      <w:r w:rsidRPr="00084E1F">
        <w:rPr>
          <w:rStyle w:val="StyleBoldUnderline"/>
        </w:rPr>
        <w:t>you</w:t>
      </w:r>
      <w:r w:rsidRPr="00084E1F">
        <w:rPr>
          <w:sz w:val="10"/>
        </w:rPr>
        <w:t xml:space="preserve"> then </w:t>
      </w:r>
      <w:r w:rsidRPr="00084E1F">
        <w:rPr>
          <w:rStyle w:val="StyleBoldUnderline"/>
        </w:rPr>
        <w:t>get a probability shift in favor of the smaller hypothesis</w:t>
      </w:r>
      <w:r w:rsidRPr="00084E1F">
        <w:rPr>
          <w:sz w:val="10"/>
        </w:rPr>
        <w:t xml:space="preserve">, </w:t>
      </w:r>
      <w:r w:rsidRPr="00084E1F">
        <w:rPr>
          <w:rStyle w:val="StyleBoldUnderline"/>
        </w:rPr>
        <w:t>the hypothesis that only 200 billion humans will ever have existed. That's</w:t>
      </w:r>
      <w:r w:rsidRPr="00084E1F">
        <w:rPr>
          <w:sz w:val="10"/>
        </w:rPr>
        <w:t xml:space="preserve"> because you have to reason that if you are a random sample of all the people who will ever have existed, the chance that you will come up with a birth rank of 100 billion is much larger if there are only 200 billion in total than if there are 200 trillion in total. If there are going to be 200 billion total human beings, then as the 100 billionth of those human beings, I am somewhere in the middle, which is not so surprising. </w:t>
      </w:r>
      <w:r w:rsidRPr="00084E1F">
        <w:rPr>
          <w:rStyle w:val="StyleBoldUnderline"/>
        </w:rPr>
        <w:t>But if there are going to be 200 trillion people eventually, then you might think that it's sort of surprising that you're among the earliest 0.05% of the people who will ever exis</w:t>
      </w:r>
      <w:r w:rsidRPr="00084E1F">
        <w:rPr>
          <w:sz w:val="10"/>
        </w:rPr>
        <w:t>t. So you can see how reasoning with an observation selection effect can have these surprising and counterintuitive results. Now I want to emphasize that I'm not at all sure this kind of argument is valid; there are some deep methodological questions about this argument that haven't been resolved, questions that I have written a lot about. See I had understood observation selection effects in this context to work somewhat differently. I had thought that it had more to do with trying to observe the kinds of events that might cause extinction level events, things that by their nature would not be the sort of things that you could have observed before, because you'd cease to exist after the initial observation. Is there a line of thinking to that effect</w:t>
      </w:r>
      <w:r w:rsidRPr="00084E1F">
        <w:rPr>
          <w:sz w:val="12"/>
        </w:rPr>
        <w:t>?</w:t>
      </w:r>
      <w:r w:rsidRPr="00084E1F">
        <w:rPr>
          <w:sz w:val="10"/>
        </w:rPr>
        <w:t xml:space="preserve"> Bostrom: Well, there's another line of thinking that's very similar to what you're describing that speaks to how much weight we should give to our track record of survival. Human beings have been around for roughly a hundred thousand years on this planet, so how much should that count in determining whether we're going to be around another hundred thousand years</w:t>
      </w:r>
      <w:r w:rsidRPr="00084E1F">
        <w:rPr>
          <w:sz w:val="12"/>
        </w:rPr>
        <w:t>?</w:t>
      </w:r>
      <w:r w:rsidRPr="00084E1F">
        <w:rPr>
          <w:sz w:val="10"/>
        </w:rPr>
        <w:t xml:space="preserve"> Now there are a number of different factors that come into that discussion, the most important of which is whether there are going to be new kinds of risks that haven't existed to this point in human history---in particular risks of our own making, new technologies that we might develop this century, those that might give us the means to create new kinds of weapons or new kinds of accidents. The fact that we've been around for a hundred thousand years wouldn't give us much confidence with respect to those risks. But, to the extent that one were focusing on risks from nature, from asteroid attacks or risks from say vacuum decay in space itself, or something like that, one might ask what we can infer from this long track record of survival. And one might think that any species anywhere will think of themselves as having survived up to the current time because of this observation selection effect. You don't observe yourself after you've gone extinct, and so that complicates the analysis for certain kinds of risks. A few years ago I wrote a paper together with a physicist at MIT named Max Tegmark, where we looked at particular risks like vacuum decay, which is this hypothetical phenomena where space decays into a lower energy state, which would then cause this bubble propagating at the speed of light that would destroy all structures in its path, and would cause a catastrophe that no observer could ever see because it would come at you at the speed of light, without warning. We were noting that it's somewhat problematic to apply our observations to develop a probability for something like that, given this observation selection effect. But we found an indirect way of looking at evidence having to do with the formation date of our planet, and comparing it to the formation date of other earthlike planets and then using that as a kind of indirect way of putting a bound on that kind of risk. So that's another way in which observation selection effects become important when you're trying to estimate the odds of humanity having a long future. One possible strategic response to human-created risks is the slowing or halting of our technological evolution, but you have been a critic of that view, arguing that the permanent failure to develop advanced technology would itself constitute an existential risk. Why is that</w:t>
      </w:r>
      <w:r w:rsidRPr="00084E1F">
        <w:rPr>
          <w:sz w:val="12"/>
        </w:rPr>
        <w:t>?</w:t>
      </w:r>
      <w:r w:rsidRPr="00084E1F">
        <w:rPr>
          <w:sz w:val="10"/>
        </w:rPr>
        <w:t xml:space="preserve"> Bostrom: Well, again I think the definition of an existential risk goes beyond just extinction, in that it also includes the permanent destruction of our potential for desirable future development. Our permanent failure to develop the sort of technologies that would fundamentally improve the quality of human life would count as an existential catastrophe. I think there are vastly better ways of being than we humans can currently reach and experience. We have fundamental biological limitations, which limit the kinds of values that we can instantiate in our life---our lifespans are limited, our cognitive abilities are limited, </w:t>
      </w:r>
      <w:proofErr w:type="gramStart"/>
      <w:r w:rsidRPr="00084E1F">
        <w:rPr>
          <w:sz w:val="10"/>
        </w:rPr>
        <w:t>our</w:t>
      </w:r>
      <w:proofErr w:type="gramEnd"/>
      <w:r w:rsidRPr="00084E1F">
        <w:rPr>
          <w:sz w:val="10"/>
        </w:rPr>
        <w:t xml:space="preserve"> emotional constitution is such that even under very good conditions we might not be completely happy. And even at the more mundane level, the world today contains a lot of avoidable misery and suffering and poverty and disease, and I think the world could be a lot better, both in the transhuman way, but also in this more economic way. The failure to ever realize those much better modes of being would count as an existential risk if it were permanent. Another reason I haven't emphasized or advocated the retardation of technological progress as a means of mitigating existential risk is that it's a very hard lever to pull. There are so many strong forces pushing for scientific and technological progress in so many different domains---there are economic pressures, there is curiosity, there are all kinds of institutions and individuals that are invested in technology, so shutting it down is a very hard thing to do. What technology, or potential technology, worries you the most</w:t>
      </w:r>
      <w:r w:rsidRPr="00084E1F">
        <w:rPr>
          <w:sz w:val="12"/>
        </w:rPr>
        <w:t>?</w:t>
      </w:r>
      <w:r w:rsidRPr="00084E1F">
        <w:rPr>
          <w:sz w:val="10"/>
        </w:rPr>
        <w:t xml:space="preserve"> Bostrom: Well, I can mention a few. In the nearer term I think various developments in biotechnology and synthetic biology are quite disconcerting. We are gaining the ability to create designer pathogens and there are these blueprints of various disease organisms that are in the public domain---you can download the gene sequence for smallpox or the 1918 flu virus from the Internet. So far the ordinary person will only have a digital representation of it on their computer screen, but we're also developing better and better DNA synthesis machines, which are machines that can take one of these digital blueprints as an input, and then print out the actual RNA string or DNA string. Soon they will become powerful enough that they can actually print out these kinds of viruses. So already there you have a kind of predictable risk, and then once you can start modifying these organisms in certain kinds of ways, there is a whole additional frontier of danger that you can foresee. In the longer run, I think artificial intelligence---once it gains human and then superhuman capabilities---will present us with a major risk area. There are also different kinds of population control that worry me, things like surveillance and psychological manipulation pharmaceuticals. In one of your papers on this topic you note that </w:t>
      </w:r>
      <w:r w:rsidRPr="00574C46">
        <w:rPr>
          <w:rStyle w:val="Emphasis"/>
          <w:highlight w:val="cyan"/>
        </w:rPr>
        <w:t>experts</w:t>
      </w:r>
      <w:r w:rsidRPr="00084E1F">
        <w:rPr>
          <w:rStyle w:val="Emphasis"/>
        </w:rPr>
        <w:t xml:space="preserve"> have </w:t>
      </w:r>
      <w:r w:rsidRPr="00574C46">
        <w:rPr>
          <w:rStyle w:val="Emphasis"/>
          <w:highlight w:val="cyan"/>
        </w:rPr>
        <w:t>estimated</w:t>
      </w:r>
      <w:r w:rsidRPr="00084E1F">
        <w:rPr>
          <w:sz w:val="10"/>
        </w:rPr>
        <w:t xml:space="preserve"> our </w:t>
      </w:r>
      <w:r w:rsidRPr="00084E1F">
        <w:rPr>
          <w:rStyle w:val="Box"/>
        </w:rPr>
        <w:t xml:space="preserve">total existential </w:t>
      </w:r>
      <w:r w:rsidRPr="00574C46">
        <w:rPr>
          <w:rStyle w:val="Box"/>
          <w:highlight w:val="cyan"/>
        </w:rPr>
        <w:t>risk</w:t>
      </w:r>
      <w:r w:rsidRPr="00084E1F">
        <w:rPr>
          <w:sz w:val="10"/>
        </w:rPr>
        <w:t xml:space="preserve"> for this century </w:t>
      </w:r>
      <w:r w:rsidRPr="00574C46">
        <w:rPr>
          <w:rStyle w:val="StyleBoldUnderline"/>
          <w:highlight w:val="cyan"/>
        </w:rPr>
        <w:t>to be</w:t>
      </w:r>
      <w:r w:rsidRPr="00084E1F">
        <w:rPr>
          <w:sz w:val="10"/>
        </w:rPr>
        <w:t xml:space="preserve"> somewhere </w:t>
      </w:r>
      <w:r w:rsidRPr="00084E1F">
        <w:rPr>
          <w:rStyle w:val="StyleBoldUnderline"/>
        </w:rPr>
        <w:t>around 10-</w:t>
      </w:r>
      <w:r w:rsidRPr="00574C46">
        <w:rPr>
          <w:rStyle w:val="StyleBoldUnderline"/>
          <w:highlight w:val="cyan"/>
        </w:rPr>
        <w:t>20%.</w:t>
      </w:r>
      <w:r w:rsidRPr="00084E1F">
        <w:rPr>
          <w:sz w:val="10"/>
        </w:rPr>
        <w:t xml:space="preserve"> I know I can't be alone in thinking that is high. What's driving that</w:t>
      </w:r>
      <w:r w:rsidRPr="00084E1F">
        <w:rPr>
          <w:sz w:val="12"/>
        </w:rPr>
        <w:t>?</w:t>
      </w:r>
      <w:r w:rsidRPr="00084E1F">
        <w:rPr>
          <w:sz w:val="10"/>
        </w:rPr>
        <w:t xml:space="preserve"> Bostrom: I think </w:t>
      </w:r>
      <w:r w:rsidRPr="00084E1F">
        <w:rPr>
          <w:rStyle w:val="Emphasis"/>
        </w:rPr>
        <w:t xml:space="preserve">what's driving it is the sense that </w:t>
      </w:r>
      <w:r w:rsidRPr="00574C46">
        <w:rPr>
          <w:rStyle w:val="Emphasis"/>
          <w:highlight w:val="cyan"/>
        </w:rPr>
        <w:t>humans are developing</w:t>
      </w:r>
      <w:r w:rsidRPr="00084E1F">
        <w:rPr>
          <w:rStyle w:val="Emphasis"/>
        </w:rPr>
        <w:t xml:space="preserve"> these very </w:t>
      </w:r>
      <w:r w:rsidRPr="00574C46">
        <w:rPr>
          <w:rStyle w:val="Box"/>
          <w:highlight w:val="cyan"/>
        </w:rPr>
        <w:t>potent capabilities</w:t>
      </w:r>
      <w:r w:rsidRPr="00084E1F">
        <w:rPr>
          <w:sz w:val="10"/>
        </w:rPr>
        <w:t xml:space="preserve">---we are doing unprecedented things, and there is a risk that </w:t>
      </w:r>
      <w:r w:rsidRPr="00574C46">
        <w:rPr>
          <w:rStyle w:val="StyleBoldUnderline"/>
          <w:highlight w:val="cyan"/>
        </w:rPr>
        <w:t>something</w:t>
      </w:r>
      <w:r w:rsidRPr="00084E1F">
        <w:rPr>
          <w:rStyle w:val="StyleBoldUnderline"/>
        </w:rPr>
        <w:t xml:space="preserve"> </w:t>
      </w:r>
      <w:r w:rsidRPr="00574C46">
        <w:rPr>
          <w:rStyle w:val="StyleBoldUnderline"/>
          <w:highlight w:val="cyan"/>
        </w:rPr>
        <w:t>could go wrong</w:t>
      </w:r>
      <w:r w:rsidRPr="00084E1F">
        <w:rPr>
          <w:sz w:val="10"/>
        </w:rPr>
        <w:t xml:space="preserve">. </w:t>
      </w:r>
      <w:r w:rsidRPr="00574C46">
        <w:rPr>
          <w:rStyle w:val="StyleBoldUnderline"/>
        </w:rPr>
        <w:t xml:space="preserve">Even with </w:t>
      </w:r>
      <w:r w:rsidRPr="00574C46">
        <w:rPr>
          <w:rStyle w:val="Box"/>
        </w:rPr>
        <w:t>nuclear weapons</w:t>
      </w:r>
      <w:r w:rsidRPr="00574C46">
        <w:rPr>
          <w:sz w:val="10"/>
        </w:rPr>
        <w:t xml:space="preserve">, </w:t>
      </w:r>
      <w:r w:rsidRPr="00574C46">
        <w:rPr>
          <w:rStyle w:val="StyleBoldUnderline"/>
        </w:rPr>
        <w:t>if you rewind the tape you notice that it turned out that in order to make a nuclear weapon you had to have these very rare raw</w:t>
      </w:r>
      <w:r w:rsidRPr="00084E1F">
        <w:rPr>
          <w:rStyle w:val="StyleBoldUnderline"/>
        </w:rPr>
        <w:t xml:space="preserve"> materials like highly enriched uranium or plutonium, which are very difficult to get</w:t>
      </w:r>
      <w:r w:rsidRPr="00084E1F">
        <w:rPr>
          <w:sz w:val="10"/>
        </w:rPr>
        <w:t xml:space="preserve">. But </w:t>
      </w:r>
      <w:r w:rsidRPr="00084E1F">
        <w:rPr>
          <w:rStyle w:val="StyleBoldUnderline"/>
        </w:rPr>
        <w:t>suppose it had turned out that there was some technological technique that allowed you to make a nuclear weapon by baking sand in a microwave oven or something like that. If it had turned out that way then where would we be now</w:t>
      </w:r>
      <w:r w:rsidRPr="00084E1F">
        <w:rPr>
          <w:rStyle w:val="StyleBoldUnderline"/>
          <w:sz w:val="12"/>
        </w:rPr>
        <w:t>?</w:t>
      </w:r>
      <w:r w:rsidRPr="00084E1F">
        <w:rPr>
          <w:rStyle w:val="StyleBoldUnderline"/>
        </w:rPr>
        <w:t xml:space="preserve"> Presumably once that discovery had been made civilization would have been doomed</w:t>
      </w:r>
      <w:r w:rsidRPr="00084E1F">
        <w:rPr>
          <w:sz w:val="10"/>
        </w:rPr>
        <w:t xml:space="preserve">. Each time we make one of these new discoveries we are putting our hand into a big urn of balls and pulling up a new ball---so far we've pulled up white balls and grey balls, but maybe next time we will pull out a black ball, a discovery that spells disaster. At the moment we have no good way of putting the ball back into the urn if we don't like it. Once a discovery has been published there is no way of un-publishing it. </w:t>
      </w:r>
      <w:r w:rsidRPr="00574C46">
        <w:rPr>
          <w:rStyle w:val="Box"/>
          <w:highlight w:val="cyan"/>
        </w:rPr>
        <w:t>Even with nuclear weapons there were close calls</w:t>
      </w:r>
      <w:r w:rsidRPr="00084E1F">
        <w:rPr>
          <w:sz w:val="10"/>
        </w:rPr>
        <w:t>. According to some people we came quite close to all out nuclear war and that was only in the first few decades of having discovered the new technology, and again it's a technology that only a few large states had, and that requires a lot of resources to control---individuals can't really have a nuclear arsenal.</w:t>
      </w:r>
    </w:p>
    <w:p w:rsidR="00DE3DC2" w:rsidRDefault="00DE3DC2" w:rsidP="00DE3DC2">
      <w:pPr>
        <w:rPr>
          <w:rFonts w:eastAsiaTheme="minorEastAsia"/>
          <w:lang w:eastAsia="ko-KR"/>
        </w:rPr>
      </w:pPr>
    </w:p>
    <w:p w:rsidR="00DE3DC2" w:rsidRDefault="00DE3DC2" w:rsidP="00DE3DC2">
      <w:pPr>
        <w:pStyle w:val="Heading4"/>
      </w:pPr>
      <w:r>
        <w:t>Nuclear fear is good</w:t>
      </w:r>
    </w:p>
    <w:p w:rsidR="00DE3DC2" w:rsidRDefault="00DE3DC2" w:rsidP="00DE3DC2">
      <w:r>
        <w:rPr>
          <w:rStyle w:val="StyleStyleBold12pt"/>
        </w:rPr>
        <w:t>Krieger 12</w:t>
      </w:r>
      <w:r>
        <w:t xml:space="preserve"> David, President of the Nuclear Age Peace Foundation, "Fear of Nuclear Weapons", June 19, </w:t>
      </w:r>
      <w:hyperlink r:id="rId32" w:history="1">
        <w:r w:rsidRPr="0054436F">
          <w:rPr>
            <w:rStyle w:val="Hyperlink"/>
          </w:rPr>
          <w:t>www.wagingpeace.org/articles/db_article.php?article_id=371</w:t>
        </w:r>
      </w:hyperlink>
    </w:p>
    <w:p w:rsidR="00DE3DC2" w:rsidRDefault="00DE3DC2" w:rsidP="00DE3DC2"/>
    <w:p w:rsidR="00DE3DC2" w:rsidRDefault="00DE3DC2" w:rsidP="00DE3DC2">
      <w:pPr>
        <w:rPr>
          <w:sz w:val="10"/>
        </w:rPr>
      </w:pPr>
      <w:r>
        <w:rPr>
          <w:rStyle w:val="StyleBoldUnderline"/>
          <w:highlight w:val="yellow"/>
        </w:rPr>
        <w:t>I was</w:t>
      </w:r>
      <w:r>
        <w:rPr>
          <w:rStyle w:val="StyleBoldUnderline"/>
        </w:rPr>
        <w:t xml:space="preserve"> recently </w:t>
      </w:r>
      <w:r>
        <w:rPr>
          <w:rStyle w:val="StyleBoldUnderline"/>
          <w:highlight w:val="yellow"/>
        </w:rPr>
        <w:t>asked</w:t>
      </w:r>
      <w:r>
        <w:rPr>
          <w:sz w:val="10"/>
        </w:rPr>
        <w:t xml:space="preserve"> during an interview </w:t>
      </w:r>
      <w:r>
        <w:rPr>
          <w:rStyle w:val="StyleBoldUnderline"/>
          <w:highlight w:val="yellow"/>
        </w:rPr>
        <w:t xml:space="preserve">whether </w:t>
      </w:r>
      <w:r w:rsidRPr="00574C46">
        <w:rPr>
          <w:rStyle w:val="StyleBoldUnderline"/>
          <w:highlight w:val="cyan"/>
        </w:rPr>
        <w:t>people fear nuc</w:t>
      </w:r>
      <w:r>
        <w:rPr>
          <w:sz w:val="10"/>
        </w:rPr>
        <w:t>lear weapon</w:t>
      </w:r>
      <w:r w:rsidRPr="00574C46">
        <w:rPr>
          <w:rStyle w:val="StyleBoldUnderline"/>
          <w:highlight w:val="cyan"/>
        </w:rPr>
        <w:t>s</w:t>
      </w:r>
      <w:r>
        <w:rPr>
          <w:rStyle w:val="StyleBoldUnderline"/>
          <w:highlight w:val="yellow"/>
        </w:rPr>
        <w:t xml:space="preserve"> too much, causing them unnecessary anxiety</w:t>
      </w:r>
      <w:r>
        <w:rPr>
          <w:sz w:val="10"/>
        </w:rPr>
        <w:t>. The implication was that it is not necessary to live in fear of nuclear weapons</w:t>
      </w:r>
      <w:proofErr w:type="gramStart"/>
      <w:r>
        <w:rPr>
          <w:sz w:val="10"/>
        </w:rPr>
        <w:t>.</w:t>
      </w:r>
      <w:r>
        <w:rPr>
          <w:sz w:val="12"/>
        </w:rPr>
        <w:t>¶</w:t>
      </w:r>
      <w:proofErr w:type="gramEnd"/>
      <w:r>
        <w:rPr>
          <w:sz w:val="10"/>
        </w:rPr>
        <w:t xml:space="preserve"> My response was that </w:t>
      </w:r>
      <w:r w:rsidRPr="00574C46">
        <w:rPr>
          <w:rStyle w:val="StyleBoldUnderline"/>
          <w:highlight w:val="cyan"/>
        </w:rPr>
        <w:t>fear is</w:t>
      </w:r>
      <w:r>
        <w:rPr>
          <w:rStyle w:val="StyleBoldUnderline"/>
        </w:rPr>
        <w:t xml:space="preserve"> a </w:t>
      </w:r>
      <w:r w:rsidRPr="00574C46">
        <w:rPr>
          <w:rStyle w:val="StyleBoldUnderline"/>
          <w:highlight w:val="cyan"/>
        </w:rPr>
        <w:t>healthy</w:t>
      </w:r>
      <w:r>
        <w:rPr>
          <w:rStyle w:val="StyleBoldUnderline"/>
        </w:rPr>
        <w:t xml:space="preserve"> mechanism </w:t>
      </w:r>
      <w:r>
        <w:rPr>
          <w:rStyle w:val="StyleBoldUnderline"/>
          <w:highlight w:val="yellow"/>
        </w:rPr>
        <w:t xml:space="preserve">when one is confronted by something fearful. </w:t>
      </w:r>
      <w:r w:rsidRPr="00574C46">
        <w:rPr>
          <w:rStyle w:val="StyleBoldUnderline"/>
          <w:highlight w:val="cyan"/>
        </w:rPr>
        <w:t>It gives rise to a</w:t>
      </w:r>
      <w:r>
        <w:rPr>
          <w:rStyle w:val="StyleBoldUnderline"/>
        </w:rPr>
        <w:t xml:space="preserve"> fight or flight </w:t>
      </w:r>
      <w:r w:rsidRPr="00574C46">
        <w:rPr>
          <w:rStyle w:val="StyleBoldUnderline"/>
          <w:highlight w:val="cyan"/>
        </w:rPr>
        <w:t>response</w:t>
      </w:r>
      <w:r>
        <w:rPr>
          <w:rStyle w:val="StyleBoldUnderline"/>
        </w:rPr>
        <w:t xml:space="preserve">, both of </w:t>
      </w:r>
      <w:r w:rsidRPr="00574C46">
        <w:rPr>
          <w:rStyle w:val="StyleBoldUnderline"/>
          <w:highlight w:val="cyan"/>
        </w:rPr>
        <w:t>which</w:t>
      </w:r>
      <w:r>
        <w:rPr>
          <w:rStyle w:val="StyleBoldUnderline"/>
        </w:rPr>
        <w:t xml:space="preserve"> are means of </w:t>
      </w:r>
      <w:r w:rsidRPr="00574C46">
        <w:rPr>
          <w:rStyle w:val="StyleBoldUnderline"/>
          <w:highlight w:val="cyan"/>
        </w:rPr>
        <w:t>surviv</w:t>
      </w:r>
      <w:r>
        <w:rPr>
          <w:rStyle w:val="StyleBoldUnderline"/>
        </w:rPr>
        <w:t xml:space="preserve">ing </w:t>
      </w:r>
      <w:r>
        <w:rPr>
          <w:rStyle w:val="StyleBoldUnderline"/>
          <w:highlight w:val="yellow"/>
        </w:rPr>
        <w:t xml:space="preserve">real </w:t>
      </w:r>
      <w:r w:rsidRPr="00574C46">
        <w:rPr>
          <w:rStyle w:val="StyleBoldUnderline"/>
          <w:highlight w:val="cyan"/>
        </w:rPr>
        <w:t>danger</w:t>
      </w:r>
      <w:proofErr w:type="gramStart"/>
      <w:r>
        <w:rPr>
          <w:sz w:val="10"/>
        </w:rPr>
        <w:t>.</w:t>
      </w:r>
      <w:r>
        <w:rPr>
          <w:sz w:val="12"/>
        </w:rPr>
        <w:t>¶</w:t>
      </w:r>
      <w:proofErr w:type="gramEnd"/>
      <w:r>
        <w:rPr>
          <w:sz w:val="10"/>
        </w:rPr>
        <w:t xml:space="preserve"> </w:t>
      </w:r>
      <w:r>
        <w:rPr>
          <w:rStyle w:val="Emphasis"/>
          <w:highlight w:val="yellow"/>
        </w:rPr>
        <w:t xml:space="preserve">In the case of </w:t>
      </w:r>
      <w:r w:rsidRPr="00574C46">
        <w:rPr>
          <w:rStyle w:val="Emphasis"/>
          <w:highlight w:val="cyan"/>
        </w:rPr>
        <w:t>nuc</w:t>
      </w:r>
      <w:r>
        <w:rPr>
          <w:rStyle w:val="Emphasis"/>
        </w:rPr>
        <w:t xml:space="preserve">lear </w:t>
      </w:r>
      <w:r w:rsidRPr="00574C46">
        <w:rPr>
          <w:rStyle w:val="Emphasis"/>
          <w:highlight w:val="cyan"/>
        </w:rPr>
        <w:t xml:space="preserve">weapons, </w:t>
      </w:r>
      <w:r>
        <w:rPr>
          <w:rStyle w:val="Emphasis"/>
          <w:highlight w:val="yellow"/>
        </w:rPr>
        <w:t xml:space="preserve">these </w:t>
      </w:r>
      <w:r w:rsidRPr="00574C46">
        <w:rPr>
          <w:rStyle w:val="Emphasis"/>
          <w:highlight w:val="cyan"/>
        </w:rPr>
        <w:t xml:space="preserve">are devices to be feared </w:t>
      </w:r>
      <w:r>
        <w:rPr>
          <w:rStyle w:val="Emphasis"/>
          <w:highlight w:val="yellow"/>
        </w:rPr>
        <w:t xml:space="preserve">since </w:t>
      </w:r>
      <w:r w:rsidRPr="00574C46">
        <w:rPr>
          <w:rStyle w:val="Emphasis"/>
          <w:highlight w:val="cyan"/>
        </w:rPr>
        <w:t>they are capable of causing terrifying harm</w:t>
      </w:r>
      <w:r>
        <w:rPr>
          <w:sz w:val="10"/>
        </w:rPr>
        <w:t xml:space="preserve"> to all humanity, including one’s family, city and country. </w:t>
      </w:r>
      <w:r>
        <w:rPr>
          <w:rStyle w:val="Emphasis"/>
          <w:highlight w:val="yellow"/>
        </w:rPr>
        <w:t>If one is fearful of nuc</w:t>
      </w:r>
      <w:r>
        <w:rPr>
          <w:rStyle w:val="Emphasis"/>
        </w:rPr>
        <w:t>lear weapon</w:t>
      </w:r>
      <w:r>
        <w:rPr>
          <w:rStyle w:val="Emphasis"/>
          <w:highlight w:val="yellow"/>
        </w:rPr>
        <w:t>s</w:t>
      </w:r>
      <w:r w:rsidRPr="001B05CF">
        <w:rPr>
          <w:rStyle w:val="Emphasis"/>
          <w:highlight w:val="cyan"/>
        </w:rPr>
        <w:t>, there will be</w:t>
      </w:r>
      <w:r>
        <w:rPr>
          <w:rStyle w:val="Emphasis"/>
        </w:rPr>
        <w:t xml:space="preserve"> an </w:t>
      </w:r>
      <w:r w:rsidRPr="001B05CF">
        <w:rPr>
          <w:rStyle w:val="Emphasis"/>
          <w:highlight w:val="cyan"/>
        </w:rPr>
        <w:t xml:space="preserve">impetus to do something </w:t>
      </w:r>
      <w:r>
        <w:rPr>
          <w:rStyle w:val="Emphasis"/>
          <w:highlight w:val="yellow"/>
        </w:rPr>
        <w:t>about the dangers</w:t>
      </w:r>
      <w:r>
        <w:rPr>
          <w:rStyle w:val="StyleBoldUnderline"/>
        </w:rPr>
        <w:t xml:space="preserve"> these weapons pose </w:t>
      </w:r>
      <w:r>
        <w:rPr>
          <w:sz w:val="10"/>
        </w:rPr>
        <w:t>to humanity</w:t>
      </w:r>
      <w:proofErr w:type="gramStart"/>
      <w:r>
        <w:rPr>
          <w:sz w:val="10"/>
        </w:rPr>
        <w:t>.</w:t>
      </w:r>
      <w:r>
        <w:rPr>
          <w:sz w:val="12"/>
        </w:rPr>
        <w:t>¶</w:t>
      </w:r>
      <w:proofErr w:type="gramEnd"/>
      <w:r>
        <w:rPr>
          <w:sz w:val="10"/>
        </w:rPr>
        <w:t xml:space="preserve"> But, one might ask, </w:t>
      </w:r>
      <w:r>
        <w:rPr>
          <w:rStyle w:val="StyleBoldUnderline"/>
        </w:rPr>
        <w:t>what can be done?</w:t>
      </w:r>
      <w:r>
        <w:rPr>
          <w:sz w:val="10"/>
        </w:rPr>
        <w:t xml:space="preserve"> In reality, </w:t>
      </w:r>
      <w:r>
        <w:rPr>
          <w:rStyle w:val="StyleBoldUnderline"/>
        </w:rPr>
        <w:t xml:space="preserve">there is a limited amount that can be done by a single individual, but </w:t>
      </w:r>
      <w:r>
        <w:rPr>
          <w:rStyle w:val="StyleBoldUnderline"/>
          <w:highlight w:val="yellow"/>
        </w:rPr>
        <w:t xml:space="preserve">when </w:t>
      </w:r>
      <w:r w:rsidRPr="001B05CF">
        <w:rPr>
          <w:rStyle w:val="Box"/>
          <w:highlight w:val="cyan"/>
        </w:rPr>
        <w:t>individuals band together</w:t>
      </w:r>
      <w:r>
        <w:rPr>
          <w:sz w:val="10"/>
        </w:rPr>
        <w:t xml:space="preserve"> in groups, </w:t>
      </w:r>
      <w:r>
        <w:rPr>
          <w:rStyle w:val="StyleBoldUnderline"/>
          <w:highlight w:val="yellow"/>
        </w:rPr>
        <w:t>their power to bring about change increases. Individual power is magnified even more when groups join together</w:t>
      </w:r>
      <w:r>
        <w:rPr>
          <w:rStyle w:val="StyleBoldUnderline"/>
        </w:rPr>
        <w:t xml:space="preserve"> in coalitions</w:t>
      </w:r>
      <w:r>
        <w:rPr>
          <w:sz w:val="10"/>
        </w:rPr>
        <w:t xml:space="preserve"> and networks </w:t>
      </w:r>
      <w:r>
        <w:rPr>
          <w:rStyle w:val="StyleBoldUnderline"/>
        </w:rPr>
        <w:t>to bring about change</w:t>
      </w:r>
      <w:proofErr w:type="gramStart"/>
      <w:r>
        <w:rPr>
          <w:sz w:val="10"/>
        </w:rPr>
        <w:t>.</w:t>
      </w:r>
      <w:r>
        <w:rPr>
          <w:sz w:val="12"/>
        </w:rPr>
        <w:t>¶</w:t>
      </w:r>
      <w:proofErr w:type="gramEnd"/>
      <w:r>
        <w:rPr>
          <w:sz w:val="10"/>
        </w:rPr>
        <w:t xml:space="preserve"> Large numbers of individuals banded together to bring about the fall of the Berlin Wall, the breakup of the Soviet Union and the end of apartheid in South Africa. </w:t>
      </w:r>
      <w:r>
        <w:rPr>
          <w:rStyle w:val="StyleBoldUnderline"/>
        </w:rPr>
        <w:t>The basic building block of all these important changes was the individual willing to</w:t>
      </w:r>
      <w:r>
        <w:rPr>
          <w:sz w:val="10"/>
        </w:rPr>
        <w:t xml:space="preserve"> stand up, </w:t>
      </w:r>
      <w:r>
        <w:rPr>
          <w:rStyle w:val="StyleBoldUnderline"/>
        </w:rPr>
        <w:t>speak out and join with others to achieve a better world</w:t>
      </w:r>
      <w:r>
        <w:rPr>
          <w:sz w:val="10"/>
        </w:rPr>
        <w:t>. The forces of change have been set loose again by the Arab Spring and the Occupy Movement across the globe</w:t>
      </w:r>
      <w:proofErr w:type="gramStart"/>
      <w:r>
        <w:rPr>
          <w:sz w:val="10"/>
        </w:rPr>
        <w:t>.</w:t>
      </w:r>
      <w:r>
        <w:rPr>
          <w:sz w:val="12"/>
        </w:rPr>
        <w:t>¶</w:t>
      </w:r>
      <w:proofErr w:type="gramEnd"/>
      <w:r>
        <w:rPr>
          <w:sz w:val="10"/>
        </w:rPr>
        <w:t xml:space="preserve"> </w:t>
      </w:r>
      <w:r>
        <w:rPr>
          <w:rStyle w:val="StyleBoldUnderline"/>
          <w:highlight w:val="yellow"/>
        </w:rPr>
        <w:t xml:space="preserve">When dangers are viewed rationally, there may be good cause for fear, and </w:t>
      </w:r>
      <w:r w:rsidRPr="001B05CF">
        <w:rPr>
          <w:rStyle w:val="StyleBoldUnderline"/>
          <w:highlight w:val="cyan"/>
        </w:rPr>
        <w:t>fear may trigger</w:t>
      </w:r>
      <w:r>
        <w:rPr>
          <w:rStyle w:val="StyleBoldUnderline"/>
        </w:rPr>
        <w:t xml:space="preserve"> a </w:t>
      </w:r>
      <w:r w:rsidRPr="001B05CF">
        <w:rPr>
          <w:rStyle w:val="StyleBoldUnderline"/>
          <w:highlight w:val="cyan"/>
        </w:rPr>
        <w:t>response to bring about change</w:t>
      </w:r>
      <w:r>
        <w:rPr>
          <w:sz w:val="10"/>
        </w:rPr>
        <w:t xml:space="preserve">. On the other hand, </w:t>
      </w:r>
      <w:r w:rsidRPr="001B05CF">
        <w:rPr>
          <w:rStyle w:val="Box"/>
          <w:highlight w:val="cyan"/>
        </w:rPr>
        <w:t>complacency can never lead to change</w:t>
      </w:r>
      <w:r>
        <w:rPr>
          <w:rStyle w:val="Emphasis"/>
        </w:rPr>
        <w:t>.</w:t>
      </w:r>
      <w:r>
        <w:rPr>
          <w:sz w:val="10"/>
        </w:rPr>
        <w:t xml:space="preserve"> Thus, while fear may be a motivator of change, </w:t>
      </w:r>
      <w:r>
        <w:rPr>
          <w:rStyle w:val="StyleBoldUnderline"/>
        </w:rPr>
        <w:t>complacency is an inhibitor of change. In a dangerous world, widespread complacency should be of great concern</w:t>
      </w:r>
      <w:r>
        <w:rPr>
          <w:sz w:val="10"/>
        </w:rPr>
        <w:t xml:space="preserve">. </w:t>
      </w:r>
      <w:r>
        <w:rPr>
          <w:sz w:val="12"/>
        </w:rPr>
        <w:t>¶</w:t>
      </w:r>
      <w:r>
        <w:rPr>
          <w:sz w:val="10"/>
        </w:rPr>
        <w:t xml:space="preserve"> </w:t>
      </w:r>
      <w:r>
        <w:rPr>
          <w:rStyle w:val="StyleBoldUnderline"/>
        </w:rPr>
        <w:t>If a person is complacent about</w:t>
      </w:r>
      <w:r>
        <w:t xml:space="preserve"> </w:t>
      </w:r>
      <w:r>
        <w:rPr>
          <w:sz w:val="10"/>
        </w:rPr>
        <w:t xml:space="preserve">the dangers of </w:t>
      </w:r>
      <w:r>
        <w:rPr>
          <w:rStyle w:val="StyleBoldUnderline"/>
        </w:rPr>
        <w:t xml:space="preserve">nuclear weapons, there is little possibility that he will engage in trying to alleviate the danger. </w:t>
      </w:r>
      <w:r>
        <w:rPr>
          <w:rStyle w:val="StyleBoldUnderline"/>
          <w:highlight w:val="yellow"/>
        </w:rPr>
        <w:t>Complacency is the result of a failure of hope to bring about change</w:t>
      </w:r>
      <w:r>
        <w:rPr>
          <w:rStyle w:val="Emphasis"/>
          <w:highlight w:val="yellow"/>
        </w:rPr>
        <w:t xml:space="preserve">. </w:t>
      </w:r>
      <w:r w:rsidRPr="001B05CF">
        <w:rPr>
          <w:rStyle w:val="Emphasis"/>
          <w:highlight w:val="cyan"/>
        </w:rPr>
        <w:t>It is a submission to despair</w:t>
      </w:r>
      <w:proofErr w:type="gramStart"/>
      <w:r>
        <w:rPr>
          <w:sz w:val="10"/>
        </w:rPr>
        <w:t>.</w:t>
      </w:r>
      <w:r>
        <w:rPr>
          <w:sz w:val="12"/>
        </w:rPr>
        <w:t>¶</w:t>
      </w:r>
      <w:proofErr w:type="gramEnd"/>
      <w:r>
        <w:rPr>
          <w:sz w:val="10"/>
        </w:rPr>
        <w:t xml:space="preserve"> </w:t>
      </w:r>
      <w:r>
        <w:rPr>
          <w:rStyle w:val="StyleBoldUnderline"/>
        </w:rPr>
        <w:t>After</w:t>
      </w:r>
      <w:r>
        <w:rPr>
          <w:sz w:val="10"/>
        </w:rPr>
        <w:t xml:space="preserve"> so many </w:t>
      </w:r>
      <w:r>
        <w:rPr>
          <w:rStyle w:val="StyleBoldUnderline"/>
        </w:rPr>
        <w:t>years of being confronted by nuclear dangers, there is a tendency to believe that nothing can be done</w:t>
      </w:r>
      <w:r>
        <w:rPr>
          <w:sz w:val="10"/>
        </w:rPr>
        <w:t xml:space="preserve"> to change the situation. This may be viewed as “concern fatigue.” We should remember, though, that any goal worth achieving is worth striving for with hope in our hearts. </w:t>
      </w:r>
      <w:r>
        <w:rPr>
          <w:rStyle w:val="StyleBoldUnderline"/>
        </w:rPr>
        <w:t>A good policy for facing real-world dangers is to never give up hope and never stop trying</w:t>
      </w:r>
      <w:r>
        <w:rPr>
          <w:sz w:val="10"/>
        </w:rPr>
        <w:t>.</w:t>
      </w:r>
    </w:p>
    <w:p w:rsidR="00DE3DC2" w:rsidRDefault="00DE3DC2" w:rsidP="00DE3DC2">
      <w:pPr>
        <w:rPr>
          <w:rFonts w:eastAsiaTheme="minorEastAsia"/>
          <w:lang w:eastAsia="ko-KR"/>
        </w:rPr>
      </w:pPr>
    </w:p>
    <w:p w:rsidR="00DE3DC2" w:rsidRDefault="00DE3DC2" w:rsidP="00DE3DC2">
      <w:pPr>
        <w:pStyle w:val="Heading4"/>
        <w:rPr>
          <w:lang w:eastAsia="ko-KR"/>
        </w:rPr>
      </w:pPr>
      <w:r>
        <w:rPr>
          <w:rFonts w:hint="eastAsia"/>
          <w:lang w:eastAsia="ko-KR"/>
        </w:rPr>
        <w:t xml:space="preserve">Apocalyptic rhetoric </w:t>
      </w:r>
      <w:r w:rsidRPr="00084E1F">
        <w:rPr>
          <w:rFonts w:hint="eastAsia"/>
          <w:lang w:eastAsia="ko-KR"/>
        </w:rPr>
        <w:t>spurs</w:t>
      </w:r>
      <w:r>
        <w:rPr>
          <w:rFonts w:hint="eastAsia"/>
          <w:lang w:eastAsia="ko-KR"/>
        </w:rPr>
        <w:t xml:space="preserve"> </w:t>
      </w:r>
      <w:r w:rsidRPr="00084E1F">
        <w:rPr>
          <w:u w:val="single"/>
          <w:lang w:eastAsia="ko-KR"/>
        </w:rPr>
        <w:t xml:space="preserve">successful </w:t>
      </w:r>
      <w:r w:rsidRPr="00084E1F">
        <w:rPr>
          <w:rFonts w:hint="eastAsia"/>
          <w:u w:val="single"/>
          <w:lang w:eastAsia="ko-KR"/>
        </w:rPr>
        <w:t>transformative politics</w:t>
      </w:r>
      <w:r>
        <w:rPr>
          <w:lang w:eastAsia="ko-KR"/>
        </w:rPr>
        <w:t xml:space="preserve"> and </w:t>
      </w:r>
      <w:r w:rsidRPr="00084E1F">
        <w:rPr>
          <w:u w:val="single"/>
          <w:lang w:eastAsia="ko-KR"/>
        </w:rPr>
        <w:t>agency</w:t>
      </w:r>
      <w:r>
        <w:rPr>
          <w:lang w:eastAsia="ko-KR"/>
        </w:rPr>
        <w:t>---AND---It’s not sufficient to trigger their impact.</w:t>
      </w:r>
    </w:p>
    <w:p w:rsidR="00DE3DC2" w:rsidRDefault="00DE3DC2" w:rsidP="00DE3DC2">
      <w:r w:rsidRPr="00084E1F">
        <w:rPr>
          <w:rStyle w:val="StyleStyleBold12pt"/>
        </w:rPr>
        <w:t>Sethness 13</w:t>
      </w:r>
      <w:r>
        <w:t xml:space="preserve"> Javier Sethness, “Does Preaching Apocalypse Work?” 1-23-13, </w:t>
      </w:r>
      <w:hyperlink r:id="rId33" w:history="1">
        <w:r w:rsidRPr="0054436F">
          <w:rPr>
            <w:rStyle w:val="Hyperlink"/>
            <w:lang w:eastAsia="ko-KR"/>
          </w:rPr>
          <w:t>https://www.truth-out.org/opinion/item/14059-does-preaching-apocalypse-work</w:t>
        </w:r>
      </w:hyperlink>
      <w:r>
        <w:rPr>
          <w:lang w:eastAsia="ko-KR"/>
        </w:rPr>
        <w:t xml:space="preserve">, DOA: 9-25-13, </w:t>
      </w:r>
      <w:proofErr w:type="gramStart"/>
      <w:r>
        <w:rPr>
          <w:lang w:eastAsia="ko-KR"/>
        </w:rPr>
        <w:t>y2k</w:t>
      </w:r>
      <w:proofErr w:type="gramEnd"/>
    </w:p>
    <w:p w:rsidR="00DE3DC2" w:rsidRDefault="00DE3DC2" w:rsidP="00DE3DC2">
      <w:pPr>
        <w:rPr>
          <w:lang w:eastAsia="ko-KR"/>
        </w:rPr>
      </w:pPr>
    </w:p>
    <w:p w:rsidR="00DE3DC2" w:rsidRPr="00512D0C" w:rsidRDefault="00DE3DC2" w:rsidP="00DE3DC2">
      <w:pPr>
        <w:rPr>
          <w:rStyle w:val="StyleBoldUnderline"/>
        </w:rPr>
      </w:pPr>
      <w:r w:rsidRPr="00084E1F">
        <w:rPr>
          <w:sz w:val="10"/>
        </w:rPr>
        <w:t xml:space="preserve">On the other hand, </w:t>
      </w:r>
      <w:r w:rsidRPr="006513F8">
        <w:rPr>
          <w:rStyle w:val="StyleBoldUnderline"/>
          <w:highlight w:val="cyan"/>
        </w:rPr>
        <w:t>Lilley</w:t>
      </w:r>
      <w:r w:rsidRPr="00320DDE">
        <w:rPr>
          <w:rStyle w:val="StyleBoldUnderline"/>
        </w:rPr>
        <w:t xml:space="preserve"> and company </w:t>
      </w:r>
      <w:r w:rsidRPr="006513F8">
        <w:rPr>
          <w:rStyle w:val="StyleBoldUnderline"/>
          <w:highlight w:val="cyan"/>
        </w:rPr>
        <w:t>warn that catastrophism</w:t>
      </w:r>
      <w:r w:rsidRPr="00084E1F">
        <w:rPr>
          <w:sz w:val="10"/>
        </w:rPr>
        <w:t xml:space="preserve">, in stressing "panic and powerlessness," </w:t>
      </w:r>
      <w:r w:rsidRPr="00320DDE">
        <w:rPr>
          <w:rStyle w:val="StyleBoldUnderline"/>
        </w:rPr>
        <w:t xml:space="preserve">runs the risk of </w:t>
      </w:r>
      <w:r w:rsidRPr="006513F8">
        <w:rPr>
          <w:rStyle w:val="StyleBoldUnderline"/>
          <w:highlight w:val="cyan"/>
        </w:rPr>
        <w:t>promo</w:t>
      </w:r>
      <w:r w:rsidRPr="00320DDE">
        <w:rPr>
          <w:rStyle w:val="StyleBoldUnderline"/>
        </w:rPr>
        <w:t>ting "</w:t>
      </w:r>
      <w:r w:rsidRPr="006513F8">
        <w:rPr>
          <w:rStyle w:val="StyleBoldUnderline"/>
          <w:highlight w:val="cyan"/>
        </w:rPr>
        <w:t>the</w:t>
      </w:r>
      <w:r w:rsidRPr="006513F8">
        <w:rPr>
          <w:sz w:val="10"/>
          <w:highlight w:val="cyan"/>
        </w:rPr>
        <w:t xml:space="preserve"> </w:t>
      </w:r>
      <w:r w:rsidRPr="006513F8">
        <w:rPr>
          <w:rStyle w:val="Emphasis"/>
          <w:highlight w:val="cyan"/>
        </w:rPr>
        <w:t>vanguardist politics</w:t>
      </w:r>
      <w:r w:rsidRPr="00320DDE">
        <w:rPr>
          <w:rStyle w:val="Emphasis"/>
        </w:rPr>
        <w:t xml:space="preserve"> of the few</w:t>
      </w:r>
      <w:r w:rsidRPr="00084E1F">
        <w:rPr>
          <w:sz w:val="10"/>
        </w:rPr>
        <w:t xml:space="preserve">," with a putatively enlightened cadre leading the supposedly heretofore conservative masses to smash unreason and realize freedom and revolution, à la Jacobins, Bolsheviks or Maoists. Claiming empirically to examine the "track record" of politics framed in catastrophic terms, Lilley et al conclude that such philosophies "do not serve the Left and the environmental movement," given that an increased awareness among the general populace of catastrophic conditions - social, ecological, political - in no way necessarily leads people in general to shift toward radical, anti-systemic positions. This phenomenon is especially evident in US society, the main focus of the contributors to Catastrophism. </w:t>
      </w:r>
      <w:r w:rsidRPr="00320DDE">
        <w:rPr>
          <w:rStyle w:val="StyleBoldUnderline"/>
        </w:rPr>
        <w:t xml:space="preserve">Nonetheless, </w:t>
      </w:r>
      <w:r w:rsidRPr="00084E1F">
        <w:rPr>
          <w:rStyle w:val="StyleBoldUnderline"/>
          <w:highlight w:val="yellow"/>
        </w:rPr>
        <w:t>Lilley is</w:t>
      </w:r>
      <w:r w:rsidRPr="00320DDE">
        <w:rPr>
          <w:rStyle w:val="StyleBoldUnderline"/>
        </w:rPr>
        <w:t xml:space="preserve"> </w:t>
      </w:r>
      <w:r w:rsidRPr="00084E1F">
        <w:rPr>
          <w:rStyle w:val="StyleBoldUnderline"/>
          <w:highlight w:val="yellow"/>
        </w:rPr>
        <w:t>forthright about her</w:t>
      </w:r>
      <w:r w:rsidRPr="00084E1F">
        <w:rPr>
          <w:sz w:val="10"/>
        </w:rPr>
        <w:t xml:space="preserve"> own </w:t>
      </w:r>
      <w:r w:rsidRPr="00084E1F">
        <w:rPr>
          <w:rStyle w:val="StyleBoldUnderline"/>
          <w:highlight w:val="yellow"/>
        </w:rPr>
        <w:t>analysis</w:t>
      </w:r>
      <w:r w:rsidRPr="00320DDE">
        <w:rPr>
          <w:rStyle w:val="StyleBoldUnderline"/>
        </w:rPr>
        <w:t xml:space="preserve"> of the capitalist system</w:t>
      </w:r>
      <w:r w:rsidRPr="00084E1F">
        <w:rPr>
          <w:sz w:val="10"/>
        </w:rPr>
        <w:t xml:space="preserve"> - "by its very nature, </w:t>
      </w:r>
      <w:r w:rsidRPr="00084E1F">
        <w:rPr>
          <w:rStyle w:val="Emphasis"/>
          <w:highlight w:val="yellow"/>
        </w:rPr>
        <w:t>capitalism is catastrophic</w:t>
      </w:r>
      <w:r w:rsidRPr="00084E1F">
        <w:rPr>
          <w:sz w:val="10"/>
        </w:rPr>
        <w:t xml:space="preserve">," </w:t>
      </w:r>
      <w:r w:rsidRPr="00320DDE">
        <w:rPr>
          <w:rStyle w:val="StyleBoldUnderline"/>
        </w:rPr>
        <w:t>with the</w:t>
      </w:r>
      <w:r w:rsidRPr="00084E1F">
        <w:rPr>
          <w:sz w:val="10"/>
        </w:rPr>
        <w:t xml:space="preserve"> "ecological </w:t>
      </w:r>
      <w:r w:rsidRPr="00320DDE">
        <w:rPr>
          <w:rStyle w:val="StyleBoldUnderline"/>
        </w:rPr>
        <w:t>catastrophe</w:t>
      </w:r>
      <w:r w:rsidRPr="00084E1F">
        <w:rPr>
          <w:sz w:val="10"/>
        </w:rPr>
        <w:t xml:space="preserve">" driven by capitalism undoubtedly </w:t>
      </w:r>
      <w:r w:rsidRPr="00084E1F">
        <w:rPr>
          <w:rStyle w:val="StyleBoldUnderline"/>
          <w:highlight w:val="yellow"/>
        </w:rPr>
        <w:t>being "the greatest</w:t>
      </w:r>
      <w:r w:rsidRPr="00084E1F">
        <w:rPr>
          <w:sz w:val="10"/>
        </w:rPr>
        <w:t xml:space="preserve"> and most serious" </w:t>
      </w:r>
      <w:r w:rsidRPr="00320DDE">
        <w:rPr>
          <w:rStyle w:val="StyleBoldUnderline"/>
        </w:rPr>
        <w:t xml:space="preserve">of all others </w:t>
      </w:r>
      <w:r w:rsidRPr="00084E1F">
        <w:rPr>
          <w:rStyle w:val="Emphasis"/>
          <w:highlight w:val="yellow"/>
        </w:rPr>
        <w:t>facing humanity</w:t>
      </w:r>
      <w:r w:rsidRPr="00084E1F">
        <w:rPr>
          <w:sz w:val="10"/>
        </w:rPr>
        <w:t xml:space="preserve"> and life on earth in the present day - and she and her comrades clearly reject any sort of Leninist attempt to resolve the present crisis, affirming instead the "importance of mass radical organizing." </w:t>
      </w:r>
      <w:r w:rsidRPr="00320DDE">
        <w:rPr>
          <w:rStyle w:val="StyleBoldUnderline"/>
        </w:rPr>
        <w:t xml:space="preserve">Rapidly closing off the chance for </w:t>
      </w:r>
      <w:r w:rsidRPr="00320DDE">
        <w:rPr>
          <w:rStyle w:val="Emphasis"/>
        </w:rPr>
        <w:t>an exploration of</w:t>
      </w:r>
      <w:r w:rsidRPr="00084E1F">
        <w:rPr>
          <w:sz w:val="10"/>
        </w:rPr>
        <w:t xml:space="preserve"> these </w:t>
      </w:r>
      <w:r w:rsidRPr="00320DDE">
        <w:rPr>
          <w:rStyle w:val="Box"/>
        </w:rPr>
        <w:t>tantalizing suggestions</w:t>
      </w:r>
      <w:r w:rsidRPr="00084E1F">
        <w:rPr>
          <w:sz w:val="10"/>
        </w:rPr>
        <w:t xml:space="preserve">, </w:t>
      </w:r>
      <w:r w:rsidRPr="00320DDE">
        <w:rPr>
          <w:rStyle w:val="StyleBoldUnderline"/>
        </w:rPr>
        <w:t>Lilley demarcate</w:t>
      </w:r>
      <w:r w:rsidRPr="00084E1F">
        <w:rPr>
          <w:sz w:val="10"/>
        </w:rPr>
        <w:t xml:space="preserve">s the scope of </w:t>
      </w:r>
      <w:r w:rsidRPr="00320DDE">
        <w:rPr>
          <w:rStyle w:val="StyleBoldUnderline"/>
        </w:rPr>
        <w:t>Catastrophism in a</w:t>
      </w:r>
      <w:r w:rsidRPr="00084E1F">
        <w:rPr>
          <w:sz w:val="10"/>
        </w:rPr>
        <w:t xml:space="preserve"> rather </w:t>
      </w:r>
      <w:r w:rsidRPr="00320DDE">
        <w:rPr>
          <w:rStyle w:val="StyleBoldUnderline"/>
        </w:rPr>
        <w:t>limited way</w:t>
      </w:r>
      <w:r w:rsidRPr="00084E1F">
        <w:rPr>
          <w:sz w:val="10"/>
        </w:rPr>
        <w:t xml:space="preserve">, </w:t>
      </w:r>
      <w:r w:rsidRPr="00320DDE">
        <w:rPr>
          <w:rStyle w:val="Emphasis"/>
        </w:rPr>
        <w:t>excluding</w:t>
      </w:r>
      <w:r w:rsidRPr="00084E1F">
        <w:rPr>
          <w:sz w:val="10"/>
        </w:rPr>
        <w:t xml:space="preserve"> from consideration </w:t>
      </w:r>
      <w:r w:rsidRPr="00320DDE">
        <w:rPr>
          <w:rStyle w:val="Box"/>
        </w:rPr>
        <w:t>historical analyses</w:t>
      </w:r>
      <w:r w:rsidRPr="00084E1F">
        <w:rPr>
          <w:sz w:val="10"/>
        </w:rPr>
        <w:t xml:space="preserve"> of revolutionary mass movements and their relationship to catastrophe, as well as that of important thinkers like Walter Benjamin and Theodor W. Adorno, who largely dedicated their intellectual lives to investigating the "question of catastrophe and the Left," as Lilley herself observes in passing. Also consciously excluded is an analysis </w:t>
      </w:r>
      <w:r w:rsidRPr="00320DDE">
        <w:rPr>
          <w:rStyle w:val="StyleBoldUnderline"/>
        </w:rPr>
        <w:t>of</w:t>
      </w:r>
      <w:r w:rsidRPr="00084E1F">
        <w:rPr>
          <w:sz w:val="10"/>
        </w:rPr>
        <w:t xml:space="preserve"> possible </w:t>
      </w:r>
      <w:r w:rsidRPr="00320DDE">
        <w:rPr>
          <w:rStyle w:val="StyleBoldUnderline"/>
        </w:rPr>
        <w:t>methods by which activists</w:t>
      </w:r>
      <w:r w:rsidRPr="00084E1F">
        <w:rPr>
          <w:sz w:val="10"/>
        </w:rPr>
        <w:t xml:space="preserve"> and concerned people </w:t>
      </w:r>
      <w:r w:rsidRPr="00320DDE">
        <w:rPr>
          <w:rStyle w:val="StyleBoldUnderline"/>
        </w:rPr>
        <w:t>might "</w:t>
      </w:r>
      <w:r w:rsidRPr="00320DDE">
        <w:rPr>
          <w:rStyle w:val="Box"/>
        </w:rPr>
        <w:t>politicize the apathetic</w:t>
      </w:r>
      <w:r w:rsidRPr="00084E1F">
        <w:rPr>
          <w:sz w:val="10"/>
        </w:rPr>
        <w:t xml:space="preserve"> and revitalize a broad anticapitalist project." Lilley expands upon her introductory comments in her essay "Great Chaos Under Heaven" - the title itself a reference to Mao Zedong's infamous observation on his Cultural Revolution, that "the situation is excellent." Following from the overtly anti-capitalist aims delineated in her introduction, Lilley here writes that capitalism is neither natural nor eternal, thus clearly opposing bourgeois apologism as well as the highly alienated comments made by thinkers like Slavoj Zizek regarding the relative ease with which one can foresee the destruction of the planet before imagining the end of capitalism. Claiming that the "cardinal strength" of capitalism is its "immense and terrible dynamism," she controversially notes that capital </w:t>
      </w:r>
      <w:proofErr w:type="gramStart"/>
      <w:r w:rsidRPr="00084E1F">
        <w:rPr>
          <w:sz w:val="10"/>
        </w:rPr>
        <w:t>cannot be expected to be dismantled</w:t>
      </w:r>
      <w:proofErr w:type="gramEnd"/>
      <w:r w:rsidRPr="00084E1F">
        <w:rPr>
          <w:sz w:val="10"/>
        </w:rPr>
        <w:t xml:space="preserve"> by anything other than "protracted mass struggle." Lilley's main focus in this essay is to examine what she calls the "dyad" of left-wing catastrophism: determinism and voluntarism. Though largely old-fashioned these days, the former position is no less well-known; perusing the various examples Lilley provides of Marxist and Lenino-Stalinist proclamations about the terminal crises of capitalism over the past century - bourgeois imperialism cannot last more than ten years, and so on - one cannot help but be amused at such delusional optimism, if it were not for the grim fact that these very same forces rule the day presently, with clearly catastrophic results. Lilley shows voluntarism on the other hand to be equally problematic, if not more so: It is predicated on the mechanistic notion that the worse conditions in general get, the better these must be for revolutionary prospects. Arguing (perhaps inadvertently) against orthodox Marxian analyses, Lilley points out that labor strikes in the US historically have been most frequent and intense during periods of economic expansion, with the notable exception of the 1930s. Analyzing this same time period in Germany's history, she, like many of the theorists of the Frankfurt School, roundly states that the "ascent of the Nazis to power ought to have provided a mortal blow to the concept that catastrophic political and economic conditions inexorably lead down the road to radicalization and socialist revolution," the fanatical-triumphalist declarations of the German Communist Party ("after Hitler, our turn") notwithstanding. Moving forward in time from this point, she takes groups like the Weather Underground and the Red Army Faction (RAF) to task for their strategy of "heightening the contradictions" toward the provocation of thoroughgoing state repression - an attempt, as they theorized, at revealing the truly fascist nature of the State, hidden temporarily behind its liberal-democratic facade - that might stir the subordinated into rising up and smashing the system altogether; indeed, she associates much of contemporary insurrectionism, anarchist and libertarian-communist, with this constellation of tactics. Personally, I think </w:t>
      </w:r>
      <w:r w:rsidRPr="00084E1F">
        <w:rPr>
          <w:rStyle w:val="StyleBoldUnderline"/>
          <w:highlight w:val="yellow"/>
        </w:rPr>
        <w:t>Lilley</w:t>
      </w:r>
      <w:r w:rsidRPr="00084E1F">
        <w:rPr>
          <w:sz w:val="10"/>
        </w:rPr>
        <w:t xml:space="preserve"> vastly </w:t>
      </w:r>
      <w:r w:rsidRPr="00084E1F">
        <w:rPr>
          <w:rStyle w:val="StyleBoldUnderline"/>
          <w:highlight w:val="yellow"/>
        </w:rPr>
        <w:t>overstates</w:t>
      </w:r>
      <w:r w:rsidRPr="00084E1F">
        <w:rPr>
          <w:sz w:val="10"/>
        </w:rPr>
        <w:t xml:space="preserve"> her </w:t>
      </w:r>
      <w:r w:rsidRPr="00084E1F">
        <w:rPr>
          <w:rStyle w:val="StyleBoldUnderline"/>
        </w:rPr>
        <w:t xml:space="preserve">critique of </w:t>
      </w:r>
      <w:r w:rsidRPr="00084E1F">
        <w:rPr>
          <w:rStyle w:val="Emphasis"/>
          <w:highlight w:val="yellow"/>
        </w:rPr>
        <w:t>insurrectionism</w:t>
      </w:r>
      <w:r w:rsidRPr="00084E1F">
        <w:rPr>
          <w:sz w:val="10"/>
        </w:rPr>
        <w:t xml:space="preserve"> here </w:t>
      </w:r>
      <w:r w:rsidRPr="00084E1F">
        <w:rPr>
          <w:rStyle w:val="StyleBoldUnderline"/>
        </w:rPr>
        <w:t>by</w:t>
      </w:r>
      <w:r w:rsidRPr="00084E1F">
        <w:rPr>
          <w:sz w:val="10"/>
        </w:rPr>
        <w:t xml:space="preserve"> indelibly </w:t>
      </w:r>
      <w:r w:rsidRPr="00084E1F">
        <w:rPr>
          <w:rStyle w:val="StyleBoldUnderline"/>
        </w:rPr>
        <w:t>linking it to a centralist practice that seeks</w:t>
      </w:r>
      <w:r w:rsidRPr="00084E1F">
        <w:rPr>
          <w:sz w:val="10"/>
        </w:rPr>
        <w:t xml:space="preserve"> coercively </w:t>
      </w:r>
      <w:r w:rsidRPr="00084E1F">
        <w:rPr>
          <w:rStyle w:val="StyleBoldUnderline"/>
        </w:rPr>
        <w:t xml:space="preserve">to force the </w:t>
      </w:r>
      <w:r w:rsidRPr="00084E1F">
        <w:rPr>
          <w:rStyle w:val="Emphasis"/>
        </w:rPr>
        <w:t>inactive masses into action</w:t>
      </w:r>
      <w:r w:rsidRPr="00084E1F">
        <w:rPr>
          <w:sz w:val="10"/>
        </w:rPr>
        <w:t xml:space="preserve">: </w:t>
      </w:r>
      <w:r w:rsidRPr="00084E1F">
        <w:rPr>
          <w:rStyle w:val="StyleBoldUnderline"/>
        </w:rPr>
        <w:t>She</w:t>
      </w:r>
      <w:r w:rsidRPr="00084E1F">
        <w:rPr>
          <w:sz w:val="10"/>
        </w:rPr>
        <w:t xml:space="preserve"> repeats this mistake in her analysis of the December 2008 revolt in Greece, in which she greatly </w:t>
      </w:r>
      <w:r w:rsidRPr="00084E1F">
        <w:rPr>
          <w:rStyle w:val="StyleBoldUnderline"/>
          <w:highlight w:val="yellow"/>
        </w:rPr>
        <w:t xml:space="preserve">distorts the role insurrectionists </w:t>
      </w:r>
      <w:r w:rsidRPr="00084E1F">
        <w:rPr>
          <w:rStyle w:val="StyleBoldUnderline"/>
        </w:rPr>
        <w:t>played</w:t>
      </w:r>
      <w:r w:rsidRPr="00084E1F">
        <w:rPr>
          <w:sz w:val="10"/>
        </w:rPr>
        <w:t xml:space="preserve"> in those events </w:t>
      </w:r>
      <w:r w:rsidRPr="00084E1F">
        <w:rPr>
          <w:rStyle w:val="StyleBoldUnderline"/>
        </w:rPr>
        <w:t>by claiming that</w:t>
      </w:r>
      <w:r w:rsidRPr="00084E1F">
        <w:rPr>
          <w:sz w:val="10"/>
        </w:rPr>
        <w:t xml:space="preserve"> their </w:t>
      </w:r>
      <w:r w:rsidRPr="00084E1F">
        <w:rPr>
          <w:rStyle w:val="StyleBoldUnderline"/>
        </w:rPr>
        <w:t>goal was to provoke the declaration of</w:t>
      </w:r>
      <w:r w:rsidRPr="00084E1F">
        <w:rPr>
          <w:sz w:val="10"/>
        </w:rPr>
        <w:t xml:space="preserve"> </w:t>
      </w:r>
      <w:r w:rsidRPr="00084E1F">
        <w:rPr>
          <w:rStyle w:val="Emphasis"/>
        </w:rPr>
        <w:t>martial law</w:t>
      </w:r>
      <w:r w:rsidRPr="00084E1F">
        <w:rPr>
          <w:sz w:val="10"/>
        </w:rPr>
        <w:t xml:space="preserve"> and hence catalyze a "civil war" from below in response - so as to fit her general thesis regarding groups like the Weathermen and the RAF.1 Nonetheless, her criticisms of the dismissal by some insurrectionists of strategies like working toward workers' self-management seem legitimate, as clearly do her denunciations of the entirely authoritarian proponents of anti-civilization/primitivist viewpoints; her comparison of these types with the Trotskyist Juan Posadas and Mao, who madly found revolutionary potential in the prospect of nuclear war, is a fruitful one. In sum, she critiques her objects of study as desiring a "shortcut for the urgent," claiming that the common link between left-wing determinism and voluntarism is "political despair," a "deep-seated pessimism about mass collective action and radical social transformation." While Lilley does not explicitly say so, it would seem that she instead favors the analyses of Anton Pannekoek, who, as she notes, theorizes the "collapse of capitalism" deriving from "the self-emancipation of the proletariat." Against orientations she terms adventurist, Lilley defends the old-school notion of "understanding the conjuncture" and "engaging the presumably deluded masses" - a praxis she arguably exemplifies well with her Against the Grain radio show (KPFA). In "The Politics of Failure Have Failed," Eddie Yuen focuses on climate change and the prospects for radical movements to address it from within core-imperialist societies. He notes clearly that "</w:t>
      </w:r>
      <w:r w:rsidRPr="006513F8">
        <w:rPr>
          <w:rStyle w:val="Box"/>
          <w:highlight w:val="cyan"/>
        </w:rPr>
        <w:t>catastrophism is rampant</w:t>
      </w:r>
      <w:r w:rsidRPr="00084E1F">
        <w:rPr>
          <w:sz w:val="10"/>
        </w:rPr>
        <w:t xml:space="preserve"> among self-identified environmentalists, </w:t>
      </w:r>
      <w:r w:rsidRPr="00084E1F">
        <w:rPr>
          <w:rStyle w:val="Emphasis"/>
        </w:rPr>
        <w:t>and not</w:t>
      </w:r>
      <w:r w:rsidRPr="00084E1F">
        <w:rPr>
          <w:sz w:val="10"/>
        </w:rPr>
        <w:t xml:space="preserve"> </w:t>
      </w:r>
      <w:r w:rsidRPr="00084E1F">
        <w:rPr>
          <w:rStyle w:val="Emphasis"/>
        </w:rPr>
        <w:t>without good reason</w:t>
      </w:r>
      <w:r w:rsidRPr="00084E1F">
        <w:rPr>
          <w:sz w:val="10"/>
        </w:rPr>
        <w:t xml:space="preserve"> - after all, </w:t>
      </w:r>
      <w:r w:rsidRPr="006513F8">
        <w:rPr>
          <w:rStyle w:val="Box"/>
          <w:highlight w:val="cyan"/>
        </w:rPr>
        <w:t>the</w:t>
      </w:r>
      <w:r w:rsidRPr="00084E1F">
        <w:rPr>
          <w:rStyle w:val="Box"/>
        </w:rPr>
        <w:t xml:space="preserve"> </w:t>
      </w:r>
      <w:r w:rsidRPr="006513F8">
        <w:rPr>
          <w:rStyle w:val="Box"/>
          <w:highlight w:val="cyan"/>
        </w:rPr>
        <w:t>best evidence points to cascading</w:t>
      </w:r>
      <w:r w:rsidRPr="00084E1F">
        <w:rPr>
          <w:sz w:val="10"/>
        </w:rPr>
        <w:t xml:space="preserve"> environmental </w:t>
      </w:r>
      <w:r w:rsidRPr="006513F8">
        <w:rPr>
          <w:rStyle w:val="Box"/>
          <w:highlight w:val="cyan"/>
        </w:rPr>
        <w:t>disaster</w:t>
      </w:r>
      <w:r w:rsidRPr="00084E1F">
        <w:rPr>
          <w:sz w:val="10"/>
        </w:rPr>
        <w:t xml:space="preserve">" - </w:t>
      </w:r>
      <w:r w:rsidRPr="00084E1F">
        <w:rPr>
          <w:rStyle w:val="Box"/>
        </w:rPr>
        <w:t>the present</w:t>
      </w:r>
      <w:r w:rsidRPr="00084E1F">
        <w:rPr>
          <w:sz w:val="10"/>
        </w:rPr>
        <w:t xml:space="preserve"> environmental </w:t>
      </w:r>
      <w:r w:rsidRPr="00084E1F">
        <w:rPr>
          <w:rStyle w:val="Box"/>
        </w:rPr>
        <w:t>crisis</w:t>
      </w:r>
      <w:r w:rsidRPr="00084E1F">
        <w:rPr>
          <w:sz w:val="10"/>
        </w:rPr>
        <w:t xml:space="preserve"> </w:t>
      </w:r>
      <w:r w:rsidRPr="006513F8">
        <w:rPr>
          <w:rStyle w:val="Box"/>
          <w:highlight w:val="cyan"/>
        </w:rPr>
        <w:t>corresponds</w:t>
      </w:r>
      <w:r w:rsidRPr="00084E1F">
        <w:rPr>
          <w:sz w:val="10"/>
        </w:rPr>
        <w:t xml:space="preserve"> "unquestionably" </w:t>
      </w:r>
      <w:r w:rsidRPr="006513F8">
        <w:rPr>
          <w:rStyle w:val="Box"/>
          <w:highlight w:val="cyan"/>
        </w:rPr>
        <w:t>to a "genuinely catastrophic</w:t>
      </w:r>
      <w:r w:rsidRPr="00084E1F">
        <w:rPr>
          <w:rStyle w:val="Box"/>
        </w:rPr>
        <w:t xml:space="preserve"> </w:t>
      </w:r>
      <w:r w:rsidRPr="006513F8">
        <w:rPr>
          <w:rStyle w:val="Box"/>
          <w:highlight w:val="cyan"/>
        </w:rPr>
        <w:t>moment in</w:t>
      </w:r>
      <w:r w:rsidRPr="00084E1F">
        <w:rPr>
          <w:sz w:val="10"/>
        </w:rPr>
        <w:t xml:space="preserve"> human and </w:t>
      </w:r>
      <w:r w:rsidRPr="006513F8">
        <w:rPr>
          <w:rStyle w:val="Box"/>
          <w:highlight w:val="cyan"/>
        </w:rPr>
        <w:t>planetary history</w:t>
      </w:r>
      <w:r w:rsidRPr="00084E1F">
        <w:rPr>
          <w:sz w:val="10"/>
        </w:rPr>
        <w:t>." In the footnotes to his intervention - though strangely, not in the text itself - Yuen enumerates some of the various socio-ecological catastrophes promised by the climatic destabilization being driven by (</w:t>
      </w:r>
      <w:proofErr w:type="gramStart"/>
      <w:r w:rsidRPr="00084E1F">
        <w:rPr>
          <w:sz w:val="10"/>
        </w:rPr>
        <w:t>post)modernity</w:t>
      </w:r>
      <w:proofErr w:type="gramEnd"/>
      <w:r w:rsidRPr="00084E1F">
        <w:rPr>
          <w:sz w:val="10"/>
        </w:rPr>
        <w:t xml:space="preserve">: "The displacement of millions due to coastal inundation, the salinization of much agricultural land, the 'cooking' of Africa, the obliteration of entire ecosystems such as coral reefs, the desertification of the Amazon, the disappearance of the glacial-fed rivers of Asia and South America, the extinction of at least 35 percent of global species," and so on. Faced with these horrors, </w:t>
      </w:r>
      <w:r w:rsidRPr="00084E1F">
        <w:rPr>
          <w:rStyle w:val="Emphasis"/>
        </w:rPr>
        <w:t>Yuen declares</w:t>
      </w:r>
      <w:r w:rsidRPr="00084E1F">
        <w:rPr>
          <w:sz w:val="10"/>
        </w:rPr>
        <w:t xml:space="preserve"> it to be absolutely </w:t>
      </w:r>
      <w:r w:rsidRPr="00084E1F">
        <w:rPr>
          <w:rStyle w:val="Emphasis"/>
        </w:rPr>
        <w:t>imperative to</w:t>
      </w:r>
      <w:r w:rsidRPr="00084E1F">
        <w:rPr>
          <w:sz w:val="10"/>
        </w:rPr>
        <w:t xml:space="preserve"> begin to attempt to </w:t>
      </w:r>
      <w:r w:rsidRPr="00084E1F">
        <w:rPr>
          <w:rStyle w:val="Emphasis"/>
        </w:rPr>
        <w:t>resolve</w:t>
      </w:r>
      <w:r w:rsidRPr="00084E1F">
        <w:rPr>
          <w:sz w:val="10"/>
        </w:rPr>
        <w:t xml:space="preserve"> this </w:t>
      </w:r>
      <w:r w:rsidRPr="00084E1F">
        <w:rPr>
          <w:rStyle w:val="Emphasis"/>
        </w:rPr>
        <w:t>crisis by "effectively and</w:t>
      </w:r>
      <w:r w:rsidRPr="00084E1F">
        <w:rPr>
          <w:sz w:val="10"/>
        </w:rPr>
        <w:t xml:space="preserve"> rapidly </w:t>
      </w:r>
      <w:r w:rsidRPr="00084E1F">
        <w:rPr>
          <w:rStyle w:val="Emphasis"/>
        </w:rPr>
        <w:t>changing the direction of human society</w:t>
      </w:r>
      <w:r w:rsidRPr="00084E1F">
        <w:rPr>
          <w:sz w:val="10"/>
        </w:rPr>
        <w:t xml:space="preserve">," noting in particular that it is the "status quo of capitalist production of unnecessary commodities and services for the global elites and 'middle classes' [which] is the ongoing catastrophe that must be addressed." The revolutionary social goals he identifies aside, Yuen dedicates much of the space of his essay to warning against an "undifferentiated catastrophism" which holds, in standard traditional-environmental terms, </w:t>
      </w:r>
      <w:r w:rsidRPr="006513F8">
        <w:rPr>
          <w:sz w:val="10"/>
        </w:rPr>
        <w:t>that "</w:t>
      </w:r>
      <w:r w:rsidRPr="006513F8">
        <w:rPr>
          <w:rStyle w:val="Box"/>
        </w:rPr>
        <w:t xml:space="preserve">apocalyptic warnings will lead to political action." </w:t>
      </w:r>
      <w:r w:rsidRPr="006513F8">
        <w:rPr>
          <w:sz w:val="10"/>
        </w:rPr>
        <w:t>Citing a 2008 investigation into US attitudes about climate change, Yuen claims that a strategy which relies on increasing popular awareness of eco-catastrophe in fact hinders the crucial effort to bring about the social transformations that would be commensurate with the depth of the ecological crisis, as those under study were seen to become more apathetic, rather than less, following exposure to news of the ever-worsening crisis. While his conclusion here seems somewhat strange, given that elsewhere he decries the "ignorance of the general public, including the political left" about recent climatological findings, noting that the horrors global warming promises to entail for the peoples of the global South are "largely unknown to the publics of the rich world," he does offer some productive analysis regarding this strange phenomenon, identifying four main barriers to moving toward policies to promote climate justice within US society: "catastrophe fatigue, the paralyzing effects of fear, the pairing of overwhelmingly bleak analysis with inadequate solutions and a misunderstanding of the process of politicization." Yuen observes that notions of the apocalypse have been largely banalized within mainstream US culture, given its ubiquity within the mass media, such that this oversaturated cultural field makes hope for a general transition to more ecological lifestyles on the one hand, coupled on the other with activist orientations targeting capitalism as the root cause of the very real crisis rather illusory. He also criticizes rhetoric espousing environmental doom as playing into the hands of the political right and the State rather</w:t>
      </w:r>
      <w:r w:rsidRPr="00084E1F">
        <w:rPr>
          <w:sz w:val="10"/>
        </w:rPr>
        <w:t xml:space="preserve"> than those of the Left; comparing eco-catastrophist discourse with DARE programs that seek to discourage youth from using illegal drugs, Yuen observes that most people subjected to such framing inevitably dismiss such approaches for being inadequate in their proffered solutions, which are individualist and hence blind to structural considerations. As with electoral voting in the US, most people "know better" than to endorse such strategies, claims Yuen: But one wonders, is the converse true</w:t>
      </w:r>
      <w:r w:rsidRPr="00084E1F">
        <w:rPr>
          <w:sz w:val="12"/>
        </w:rPr>
        <w:t>?</w:t>
      </w:r>
      <w:r w:rsidRPr="00084E1F">
        <w:rPr>
          <w:sz w:val="10"/>
        </w:rPr>
        <w:t xml:space="preserve"> Is there a radical potential latent within the US populace at large that seeks seriously to dismantle the institutions that perpetuate the precipitate destruction of the biosphere - one that would readily emerge, if given an actual chance to influence the course of society and the future</w:t>
      </w:r>
      <w:r w:rsidRPr="00084E1F">
        <w:rPr>
          <w:sz w:val="12"/>
        </w:rPr>
        <w:t>?</w:t>
      </w:r>
      <w:r w:rsidRPr="00084E1F">
        <w:rPr>
          <w:sz w:val="10"/>
        </w:rPr>
        <w:t xml:space="preserve"> Yuen seems to think so - hence his endorsement of "a range of creative, directly democratic, and collective projects" to deal with climate change; yet his analysis regarding the fourth major barrier he sees to the creation of an effective, radical environmental movement - the differing societal conditions of 2012 as compared to the 1960s, with cynicism, resignation and egotism now far more hegemonic within the US populace at large (consider his comparison of the popular reactions to the 1968 My Lai mass-killings with the relative indifference evinced following news of the 2005 Haditha massacre) - does not provide for a great deal of optimism in this regard. It is nonetheless curious that Yuen does not here explore or even mention the rise of Occupy/Decolonize in the US, and its great potential. </w:t>
      </w:r>
      <w:r w:rsidRPr="007C1D90">
        <w:rPr>
          <w:rStyle w:val="StyleBoldUnderline"/>
        </w:rPr>
        <w:t>Yuen</w:t>
      </w:r>
      <w:r w:rsidRPr="00084E1F">
        <w:rPr>
          <w:sz w:val="10"/>
        </w:rPr>
        <w:t xml:space="preserve"> closes his essay by </w:t>
      </w:r>
      <w:r w:rsidRPr="007C1D90">
        <w:rPr>
          <w:rStyle w:val="StyleBoldUnderline"/>
        </w:rPr>
        <w:t>war</w:t>
      </w:r>
      <w:r w:rsidRPr="00084E1F">
        <w:rPr>
          <w:sz w:val="10"/>
        </w:rPr>
        <w:t xml:space="preserve">ning once again </w:t>
      </w:r>
      <w:r w:rsidRPr="007C1D90">
        <w:rPr>
          <w:rStyle w:val="StyleBoldUnderline"/>
        </w:rPr>
        <w:t>against</w:t>
      </w:r>
      <w:r w:rsidRPr="00084E1F">
        <w:rPr>
          <w:sz w:val="10"/>
        </w:rPr>
        <w:t xml:space="preserve"> the employment of environmental </w:t>
      </w:r>
      <w:r w:rsidRPr="007C1D90">
        <w:rPr>
          <w:rStyle w:val="StyleBoldUnderline"/>
        </w:rPr>
        <w:t>catastrophism, as he feels a reliance</w:t>
      </w:r>
      <w:r w:rsidRPr="00084E1F">
        <w:rPr>
          <w:sz w:val="10"/>
        </w:rPr>
        <w:t xml:space="preserve"> on such rhetoric </w:t>
      </w:r>
      <w:r w:rsidRPr="007C1D90">
        <w:rPr>
          <w:rStyle w:val="StyleBoldUnderline"/>
        </w:rPr>
        <w:t>can</w:t>
      </w:r>
      <w:r w:rsidRPr="00084E1F">
        <w:rPr>
          <w:sz w:val="10"/>
        </w:rPr>
        <w:t xml:space="preserve"> "only </w:t>
      </w:r>
      <w:r w:rsidRPr="007C1D90">
        <w:rPr>
          <w:rStyle w:val="StyleBoldUnderline"/>
        </w:rPr>
        <w:t>encourage</w:t>
      </w:r>
      <w:r w:rsidRPr="00084E1F">
        <w:rPr>
          <w:sz w:val="10"/>
        </w:rPr>
        <w:t xml:space="preserve"> a positive feedback loop of chaos and </w:t>
      </w:r>
      <w:r w:rsidRPr="007C1D90">
        <w:rPr>
          <w:rStyle w:val="StyleBoldUnderline"/>
        </w:rPr>
        <w:t>authoritarianism</w:t>
      </w:r>
      <w:r w:rsidRPr="00084E1F">
        <w:rPr>
          <w:sz w:val="10"/>
        </w:rPr>
        <w:t xml:space="preserve">." Rather questionably, he claims that Left-green catastrophism "remains Malthusian at its core." He thus associates warnings of the coming eco-catastrophes with the "world-historical reactionary" Thomas Malthus, as Doug Henwood refers to him in the preface to Catastrophism. </w:t>
      </w:r>
      <w:r w:rsidRPr="007C1D90">
        <w:rPr>
          <w:rStyle w:val="Box"/>
        </w:rPr>
        <w:t>This labeling is indeed problematic and mistaken:</w:t>
      </w:r>
      <w:r w:rsidRPr="007C1D90">
        <w:rPr>
          <w:rStyle w:val="Emphasis"/>
        </w:rPr>
        <w:t xml:space="preserve"> </w:t>
      </w:r>
      <w:r w:rsidRPr="00084E1F">
        <w:rPr>
          <w:sz w:val="10"/>
        </w:rPr>
        <w:t>To stress the centrality of imperialism and capitalism's grow-or-die imperative, as many leftists concerned with ecology do, is in no way to blame growing populations of impoverished peoples for environmental decline</w:t>
      </w:r>
      <w:proofErr w:type="gramStart"/>
      <w:r w:rsidRPr="00084E1F">
        <w:rPr>
          <w:sz w:val="10"/>
        </w:rPr>
        <w:t>!2</w:t>
      </w:r>
      <w:proofErr w:type="gramEnd"/>
      <w:r w:rsidRPr="00084E1F">
        <w:rPr>
          <w:sz w:val="10"/>
        </w:rPr>
        <w:t xml:space="preserve"> One can detect other instances of similar problems in Yuen's essay, particularly when he juxtaposes the possibility of four billion deaths due to climate-induced mass-starvation in the 21st century with claims that such eventualities would merely constitute "evidence of consistency [rather] than novel catastrophe" in the history of capitalism, given the "triage of humanity" this imperialist system has been overseeing during the past five centuries. Rather self-evidently, this framing appears sedative rather than revolutionary; it does not seemingly lend itself to activating the militant, insurrectional outrage that considerations of such horrors likely should catalyze! In this sense, Yuen's closing comments regarding the "spirit of joyful rebellion" seem somewhat bizarre - indeed, schizophrenic. Faced with the enormity of barbarism and destruction threatened by capital, a sad militancy might be more appropriate. Similarly questionable is his announcement in closing that those concerned with the destruction of the climate "can't wait for capitalism to implode before offering solutions" - perhaps they should, as Henwood suggests, anemically call for "things like regulations [and] limits on the freedom to invest!" Urging the emerging climate justice movements to offer residents of the global North a positive "opportunity to escape alienation and exploitation for a chance to build something new," Yuen stresses that such associations must "make a positive appeal to community and solidarity, rather than a moralistic plea for austerity and discipline." Framing the issue in this way, Yuen seemingly ignores that any meaningful sense of solidarity and community includes within it strong ethical imperatives regarding political justice and social organization3 - surely principal among these would be averting complicity with the mass-destruction of the most oppressed of the world first and foremost, rather than indulgently working to better one's own lot and shore up one's geographical privilege! Moving beyond the passing criticisms I have offered of Catastrophism in my exegesis above of its principal essays and contributors, I should like to dedicate this second half to a more considered critical discussion of the points raised by Lilley and Yuen (and Henwood), given the importance of the questions they examine in the work, as set against the undoubtedly catastrophic backdrop of capitalist rule in the world today. For one, </w:t>
      </w:r>
      <w:r w:rsidRPr="006513F8">
        <w:rPr>
          <w:rStyle w:val="StyleBoldUnderline"/>
          <w:highlight w:val="cyan"/>
        </w:rPr>
        <w:t>I</w:t>
      </w:r>
      <w:r w:rsidRPr="007C1D90">
        <w:rPr>
          <w:rStyle w:val="StyleBoldUnderline"/>
        </w:rPr>
        <w:t xml:space="preserve"> would</w:t>
      </w:r>
      <w:r w:rsidRPr="00084E1F">
        <w:rPr>
          <w:sz w:val="10"/>
        </w:rPr>
        <w:t xml:space="preserve"> very clearly </w:t>
      </w:r>
      <w:r w:rsidRPr="007C1D90">
        <w:rPr>
          <w:rStyle w:val="StyleBoldUnderline"/>
        </w:rPr>
        <w:t xml:space="preserve">like to </w:t>
      </w:r>
      <w:r w:rsidRPr="006513F8">
        <w:rPr>
          <w:rStyle w:val="StyleBoldUnderline"/>
          <w:highlight w:val="cyan"/>
        </w:rPr>
        <w:t>express</w:t>
      </w:r>
      <w:r w:rsidRPr="007C1D90">
        <w:rPr>
          <w:rStyle w:val="StyleBoldUnderline"/>
        </w:rPr>
        <w:t xml:space="preserve"> my </w:t>
      </w:r>
      <w:r w:rsidRPr="006513F8">
        <w:rPr>
          <w:rStyle w:val="StyleBoldUnderline"/>
          <w:highlight w:val="cyan"/>
        </w:rPr>
        <w:t xml:space="preserve">concern regarding </w:t>
      </w:r>
      <w:r w:rsidRPr="006513F8">
        <w:rPr>
          <w:rStyle w:val="Emphasis"/>
          <w:highlight w:val="cyan"/>
        </w:rPr>
        <w:t>the empirical basis of</w:t>
      </w:r>
      <w:r w:rsidRPr="007C1D90">
        <w:rPr>
          <w:rStyle w:val="Emphasis"/>
        </w:rPr>
        <w:t xml:space="preserve"> one of the</w:t>
      </w:r>
      <w:r w:rsidRPr="00084E1F">
        <w:rPr>
          <w:sz w:val="10"/>
        </w:rPr>
        <w:t xml:space="preserve"> book's </w:t>
      </w:r>
      <w:r w:rsidRPr="007C1D90">
        <w:rPr>
          <w:rStyle w:val="Emphasis"/>
        </w:rPr>
        <w:t xml:space="preserve">main </w:t>
      </w:r>
      <w:r w:rsidRPr="006513F8">
        <w:rPr>
          <w:rStyle w:val="Emphasis"/>
          <w:highlight w:val="cyan"/>
        </w:rPr>
        <w:t>argument</w:t>
      </w:r>
      <w:r w:rsidRPr="007C1D90">
        <w:rPr>
          <w:rStyle w:val="Emphasis"/>
        </w:rPr>
        <w:t>s</w:t>
      </w:r>
      <w:r w:rsidRPr="00084E1F">
        <w:rPr>
          <w:sz w:val="10"/>
        </w:rPr>
        <w:t xml:space="preserve">, if not its most central one: </w:t>
      </w:r>
      <w:r w:rsidRPr="006513F8">
        <w:rPr>
          <w:rStyle w:val="StyleBoldUnderline"/>
          <w:highlight w:val="cyan"/>
        </w:rPr>
        <w:t>That</w:t>
      </w:r>
      <w:r w:rsidRPr="007C1D90">
        <w:rPr>
          <w:rStyle w:val="StyleBoldUnderline"/>
        </w:rPr>
        <w:t xml:space="preserve"> is</w:t>
      </w:r>
      <w:r w:rsidRPr="00084E1F">
        <w:rPr>
          <w:sz w:val="10"/>
        </w:rPr>
        <w:t xml:space="preserve">, that the resort to employing </w:t>
      </w:r>
      <w:r w:rsidRPr="006513F8">
        <w:rPr>
          <w:rStyle w:val="StyleBoldUnderline"/>
          <w:highlight w:val="cyan"/>
        </w:rPr>
        <w:t>catastrophic rhetoric produces apathy</w:t>
      </w:r>
      <w:r w:rsidRPr="00084E1F">
        <w:rPr>
          <w:sz w:val="10"/>
        </w:rPr>
        <w:t xml:space="preserve"> rather than activism. </w:t>
      </w:r>
      <w:r w:rsidRPr="00512D0C">
        <w:rPr>
          <w:rStyle w:val="StyleBoldUnderline"/>
        </w:rPr>
        <w:t>As much as Lilley feels</w:t>
      </w:r>
      <w:r w:rsidRPr="00084E1F">
        <w:rPr>
          <w:sz w:val="10"/>
        </w:rPr>
        <w:t xml:space="preserve"> </w:t>
      </w:r>
      <w:r w:rsidRPr="00512D0C">
        <w:rPr>
          <w:rStyle w:val="StyleBoldUnderline"/>
        </w:rPr>
        <w:t>she is justified in claiming that "catastrophic politics" have "a</w:t>
      </w:r>
      <w:r w:rsidRPr="00084E1F">
        <w:rPr>
          <w:sz w:val="10"/>
        </w:rPr>
        <w:t xml:space="preserve"> lengthy </w:t>
      </w:r>
      <w:r w:rsidRPr="00512D0C">
        <w:rPr>
          <w:rStyle w:val="StyleBoldUnderline"/>
        </w:rPr>
        <w:t>track record of failure</w:t>
      </w:r>
      <w:r w:rsidRPr="00084E1F">
        <w:rPr>
          <w:sz w:val="10"/>
        </w:rPr>
        <w:t xml:space="preserve">" - a "very poor track record" - </w:t>
      </w:r>
      <w:r w:rsidRPr="00512D0C">
        <w:rPr>
          <w:rStyle w:val="StyleBoldUnderline"/>
        </w:rPr>
        <w:t>it can hardly</w:t>
      </w:r>
      <w:r w:rsidRPr="00084E1F">
        <w:rPr>
          <w:sz w:val="10"/>
        </w:rPr>
        <w:t xml:space="preserve"> </w:t>
      </w:r>
      <w:r w:rsidRPr="00512D0C">
        <w:rPr>
          <w:rStyle w:val="StyleBoldUnderline"/>
        </w:rPr>
        <w:t>be said tha</w:t>
      </w:r>
      <w:r w:rsidRPr="00084E1F">
        <w:rPr>
          <w:sz w:val="10"/>
        </w:rPr>
        <w:t xml:space="preserve">t she and her </w:t>
      </w:r>
      <w:r w:rsidRPr="00512D0C">
        <w:rPr>
          <w:rStyle w:val="StyleBoldUnderline"/>
        </w:rPr>
        <w:t>colleagues prove</w:t>
      </w:r>
      <w:r w:rsidRPr="00084E1F">
        <w:rPr>
          <w:sz w:val="10"/>
        </w:rPr>
        <w:t xml:space="preserve"> this </w:t>
      </w:r>
      <w:r w:rsidRPr="00512D0C">
        <w:rPr>
          <w:rStyle w:val="StyleBoldUnderline"/>
        </w:rPr>
        <w:t>claim in any sense</w:t>
      </w:r>
      <w:r w:rsidRPr="00084E1F">
        <w:rPr>
          <w:sz w:val="10"/>
        </w:rPr>
        <w:t xml:space="preserve">. Indeed, "the evidence" she cites as being brought forward in Yuen's essay on environmental politics amounts to nothing more than one study conducted of US attitudes on climate change in 2008! Obviously, this is an extremely weak basis for grounding such strong claims regarding "catastrophism," not to mention an entire book dedicated to condemning it. What is more, </w:t>
      </w:r>
      <w:r w:rsidRPr="006513F8">
        <w:rPr>
          <w:rStyle w:val="StyleBoldUnderline"/>
          <w:highlight w:val="cyan"/>
        </w:rPr>
        <w:t>such</w:t>
      </w:r>
      <w:r w:rsidRPr="00512D0C">
        <w:rPr>
          <w:rStyle w:val="StyleBoldUnderline"/>
        </w:rPr>
        <w:t xml:space="preserve"> claims </w:t>
      </w:r>
      <w:r w:rsidRPr="006513F8">
        <w:rPr>
          <w:rStyle w:val="StyleBoldUnderline"/>
          <w:highlight w:val="cyan"/>
        </w:rPr>
        <w:t>contradict</w:t>
      </w:r>
      <w:r w:rsidRPr="00512D0C">
        <w:rPr>
          <w:rStyle w:val="StyleBoldUnderline"/>
        </w:rPr>
        <w:t xml:space="preserve"> </w:t>
      </w:r>
      <w:r w:rsidRPr="006513F8">
        <w:rPr>
          <w:rStyle w:val="StyleBoldUnderline"/>
          <w:highlight w:val="cyan"/>
        </w:rPr>
        <w:t>the</w:t>
      </w:r>
      <w:r w:rsidRPr="00084E1F">
        <w:rPr>
          <w:sz w:val="10"/>
        </w:rPr>
        <w:t xml:space="preserve"> </w:t>
      </w:r>
      <w:r w:rsidRPr="00512D0C">
        <w:rPr>
          <w:rStyle w:val="Box"/>
        </w:rPr>
        <w:t xml:space="preserve">recent </w:t>
      </w:r>
      <w:r w:rsidRPr="006513F8">
        <w:rPr>
          <w:rStyle w:val="Box"/>
          <w:highlight w:val="cyan"/>
        </w:rPr>
        <w:t>shifts</w:t>
      </w:r>
      <w:r w:rsidRPr="00512D0C">
        <w:rPr>
          <w:rStyle w:val="Box"/>
        </w:rPr>
        <w:t xml:space="preserve"> seen </w:t>
      </w:r>
      <w:r w:rsidRPr="006513F8">
        <w:rPr>
          <w:rStyle w:val="Box"/>
          <w:highlight w:val="cyan"/>
        </w:rPr>
        <w:t>in</w:t>
      </w:r>
      <w:r w:rsidRPr="00512D0C">
        <w:rPr>
          <w:rStyle w:val="Box"/>
        </w:rPr>
        <w:t xml:space="preserve"> US </w:t>
      </w:r>
      <w:r w:rsidRPr="006513F8">
        <w:rPr>
          <w:rStyle w:val="Box"/>
          <w:highlight w:val="cyan"/>
        </w:rPr>
        <w:t>public opinion</w:t>
      </w:r>
      <w:r w:rsidRPr="00084E1F">
        <w:rPr>
          <w:sz w:val="10"/>
        </w:rPr>
        <w:t xml:space="preserve"> </w:t>
      </w:r>
      <w:r w:rsidRPr="00512D0C">
        <w:rPr>
          <w:rStyle w:val="Emphasis"/>
        </w:rPr>
        <w:t>regarding climate change</w:t>
      </w:r>
      <w:r w:rsidRPr="00084E1F">
        <w:rPr>
          <w:sz w:val="10"/>
        </w:rPr>
        <w:t xml:space="preserve">, </w:t>
      </w:r>
      <w:r w:rsidRPr="00512D0C">
        <w:rPr>
          <w:rStyle w:val="StyleBoldUnderline"/>
        </w:rPr>
        <w:t>with a far greater percentage of the populace</w:t>
      </w:r>
      <w:r w:rsidRPr="00084E1F">
        <w:rPr>
          <w:sz w:val="10"/>
        </w:rPr>
        <w:t xml:space="preserve"> now </w:t>
      </w:r>
      <w:r w:rsidRPr="00512D0C">
        <w:rPr>
          <w:rStyle w:val="StyleBoldUnderline"/>
        </w:rPr>
        <w:t>believing in</w:t>
      </w:r>
      <w:r w:rsidRPr="00084E1F">
        <w:rPr>
          <w:sz w:val="10"/>
        </w:rPr>
        <w:t xml:space="preserve"> its </w:t>
      </w:r>
      <w:r w:rsidRPr="00512D0C">
        <w:rPr>
          <w:rStyle w:val="StyleBoldUnderline"/>
        </w:rPr>
        <w:t>existence and</w:t>
      </w:r>
      <w:r w:rsidRPr="00084E1F">
        <w:rPr>
          <w:sz w:val="10"/>
        </w:rPr>
        <w:t xml:space="preserve"> immediate </w:t>
      </w:r>
      <w:r w:rsidRPr="00512D0C">
        <w:rPr>
          <w:rStyle w:val="StyleBoldUnderline"/>
        </w:rPr>
        <w:t>urgency</w:t>
      </w:r>
      <w:r w:rsidRPr="00084E1F">
        <w:rPr>
          <w:sz w:val="10"/>
        </w:rPr>
        <w:t xml:space="preserve">, </w:t>
      </w:r>
      <w:r w:rsidRPr="00512D0C">
        <w:rPr>
          <w:rStyle w:val="StyleBoldUnderline"/>
        </w:rPr>
        <w:t>following last summer's</w:t>
      </w:r>
      <w:r w:rsidRPr="00084E1F">
        <w:rPr>
          <w:sz w:val="10"/>
        </w:rPr>
        <w:t xml:space="preserve"> </w:t>
      </w:r>
      <w:r w:rsidRPr="00512D0C">
        <w:rPr>
          <w:rStyle w:val="StyleBoldUnderline"/>
        </w:rPr>
        <w:t>drought</w:t>
      </w:r>
      <w:r w:rsidRPr="00084E1F">
        <w:rPr>
          <w:sz w:val="10"/>
        </w:rPr>
        <w:t xml:space="preserve"> in the Midwest </w:t>
      </w:r>
      <w:r w:rsidRPr="00512D0C">
        <w:rPr>
          <w:rStyle w:val="StyleBoldUnderline"/>
        </w:rPr>
        <w:t>and</w:t>
      </w:r>
      <w:r w:rsidRPr="00084E1F">
        <w:rPr>
          <w:sz w:val="10"/>
        </w:rPr>
        <w:t xml:space="preserve"> especially Hurricane </w:t>
      </w:r>
      <w:r w:rsidRPr="00512D0C">
        <w:rPr>
          <w:rStyle w:val="StyleBoldUnderline"/>
        </w:rPr>
        <w:t>Sandy</w:t>
      </w:r>
      <w:r w:rsidRPr="00084E1F">
        <w:rPr>
          <w:sz w:val="10"/>
        </w:rPr>
        <w:t xml:space="preserve">.4 Beyond that, </w:t>
      </w:r>
      <w:r w:rsidRPr="006513F8">
        <w:rPr>
          <w:rStyle w:val="Emphasis"/>
          <w:highlight w:val="cyan"/>
        </w:rPr>
        <w:t>one could</w:t>
      </w:r>
      <w:r w:rsidRPr="00084E1F">
        <w:rPr>
          <w:sz w:val="10"/>
        </w:rPr>
        <w:t xml:space="preserve"> readily </w:t>
      </w:r>
      <w:r w:rsidRPr="006513F8">
        <w:rPr>
          <w:rStyle w:val="Emphasis"/>
          <w:highlight w:val="cyan"/>
        </w:rPr>
        <w:t xml:space="preserve">point to </w:t>
      </w:r>
      <w:r w:rsidRPr="006513F8">
        <w:rPr>
          <w:rStyle w:val="Box"/>
          <w:highlight w:val="cyan"/>
        </w:rPr>
        <w:t>a number of</w:t>
      </w:r>
      <w:r w:rsidRPr="00512D0C">
        <w:rPr>
          <w:rStyle w:val="Box"/>
        </w:rPr>
        <w:t xml:space="preserve"> shattering </w:t>
      </w:r>
      <w:r w:rsidRPr="00084E1F">
        <w:rPr>
          <w:rStyle w:val="Box"/>
          <w:highlight w:val="yellow"/>
        </w:rPr>
        <w:t xml:space="preserve">human </w:t>
      </w:r>
      <w:r w:rsidRPr="006513F8">
        <w:rPr>
          <w:rStyle w:val="Box"/>
          <w:highlight w:val="cyan"/>
        </w:rPr>
        <w:t>successes</w:t>
      </w:r>
      <w:r w:rsidRPr="00512D0C">
        <w:rPr>
          <w:rStyle w:val="Box"/>
        </w:rPr>
        <w:t xml:space="preserve"> </w:t>
      </w:r>
      <w:r w:rsidRPr="00512D0C">
        <w:rPr>
          <w:rStyle w:val="Emphasis"/>
        </w:rPr>
        <w:t xml:space="preserve">arising </w:t>
      </w:r>
      <w:r w:rsidRPr="006513F8">
        <w:rPr>
          <w:rStyle w:val="Emphasis"/>
          <w:highlight w:val="cyan"/>
        </w:rPr>
        <w:t>from the</w:t>
      </w:r>
      <w:r w:rsidRPr="00084E1F">
        <w:rPr>
          <w:sz w:val="10"/>
        </w:rPr>
        <w:t xml:space="preserve"> intersection of </w:t>
      </w:r>
      <w:r w:rsidRPr="006513F8">
        <w:rPr>
          <w:rStyle w:val="Emphasis"/>
          <w:highlight w:val="cyan"/>
        </w:rPr>
        <w:t>catastrophe</w:t>
      </w:r>
      <w:r w:rsidRPr="00084E1F">
        <w:rPr>
          <w:sz w:val="10"/>
        </w:rPr>
        <w:t xml:space="preserve"> and mass-radical politics - the "history" that Lilley decides to exclude from consideration in her volume - from </w:t>
      </w:r>
      <w:r w:rsidRPr="00512D0C">
        <w:rPr>
          <w:rStyle w:val="StyleBoldUnderline"/>
        </w:rPr>
        <w:t xml:space="preserve">the </w:t>
      </w:r>
      <w:r w:rsidRPr="006513F8">
        <w:rPr>
          <w:rStyle w:val="StyleBoldUnderline"/>
          <w:highlight w:val="cyan"/>
        </w:rPr>
        <w:t>destruction of monarchy</w:t>
      </w:r>
      <w:r w:rsidRPr="00084E1F">
        <w:rPr>
          <w:sz w:val="10"/>
        </w:rPr>
        <w:t xml:space="preserve"> and feudalism that began with the revolutionary intervention of the starving masses </w:t>
      </w:r>
      <w:r w:rsidRPr="00512D0C">
        <w:rPr>
          <w:rStyle w:val="StyleBoldUnderline"/>
        </w:rPr>
        <w:t>in France</w:t>
      </w:r>
      <w:r w:rsidRPr="00084E1F">
        <w:rPr>
          <w:sz w:val="10"/>
        </w:rPr>
        <w:t xml:space="preserve">, 1789, to </w:t>
      </w:r>
      <w:r w:rsidRPr="00512D0C">
        <w:rPr>
          <w:rStyle w:val="StyleBoldUnderline"/>
        </w:rPr>
        <w:t>the overthrowing of</w:t>
      </w:r>
      <w:r w:rsidRPr="00084E1F">
        <w:rPr>
          <w:sz w:val="10"/>
        </w:rPr>
        <w:t xml:space="preserve"> formal </w:t>
      </w:r>
      <w:r w:rsidRPr="006513F8">
        <w:rPr>
          <w:rStyle w:val="StyleBoldUnderline"/>
          <w:highlight w:val="cyan"/>
        </w:rPr>
        <w:t>slavery</w:t>
      </w:r>
      <w:r w:rsidRPr="00512D0C">
        <w:rPr>
          <w:rStyle w:val="StyleBoldUnderline"/>
        </w:rPr>
        <w:t xml:space="preserve"> in Haiti</w:t>
      </w:r>
      <w:r w:rsidRPr="00084E1F">
        <w:rPr>
          <w:sz w:val="10"/>
        </w:rPr>
        <w:t xml:space="preserve">/Saint Domingue a few years later, </w:t>
      </w:r>
      <w:r w:rsidRPr="006513F8">
        <w:rPr>
          <w:rStyle w:val="StyleBoldUnderline"/>
          <w:highlight w:val="cyan"/>
        </w:rPr>
        <w:t>the</w:t>
      </w:r>
      <w:r w:rsidRPr="00512D0C">
        <w:rPr>
          <w:rStyle w:val="StyleBoldUnderline"/>
        </w:rPr>
        <w:t xml:space="preserve"> mass </w:t>
      </w:r>
      <w:r w:rsidRPr="006513F8">
        <w:rPr>
          <w:rStyle w:val="StyleBoldUnderline"/>
          <w:highlight w:val="cyan"/>
        </w:rPr>
        <w:t>self-defense</w:t>
      </w:r>
      <w:r w:rsidRPr="00084E1F">
        <w:rPr>
          <w:sz w:val="10"/>
        </w:rPr>
        <w:t xml:space="preserve"> and self-management engaged in </w:t>
      </w:r>
      <w:r w:rsidRPr="006513F8">
        <w:rPr>
          <w:rStyle w:val="StyleBoldUnderline"/>
          <w:highlight w:val="cyan"/>
        </w:rPr>
        <w:t xml:space="preserve">by </w:t>
      </w:r>
      <w:r w:rsidRPr="00084E1F">
        <w:rPr>
          <w:rStyle w:val="StyleBoldUnderline"/>
          <w:highlight w:val="yellow"/>
        </w:rPr>
        <w:t xml:space="preserve">Parisian </w:t>
      </w:r>
      <w:r w:rsidRPr="006513F8">
        <w:rPr>
          <w:rStyle w:val="StyleBoldUnderline"/>
          <w:highlight w:val="cyan"/>
        </w:rPr>
        <w:t>proletarians</w:t>
      </w:r>
      <w:r w:rsidRPr="00084E1F">
        <w:rPr>
          <w:sz w:val="10"/>
        </w:rPr>
        <w:t xml:space="preserve"> during the few weeks their Commune flourished before its suppression in 1871, the heroic </w:t>
      </w:r>
      <w:r w:rsidRPr="006513F8">
        <w:rPr>
          <w:rStyle w:val="StyleBoldUnderline"/>
          <w:highlight w:val="cyan"/>
        </w:rPr>
        <w:t>efforts</w:t>
      </w:r>
      <w:r w:rsidRPr="00084E1F">
        <w:rPr>
          <w:sz w:val="10"/>
        </w:rPr>
        <w:t xml:space="preserve"> by the Russian people </w:t>
      </w:r>
      <w:r w:rsidRPr="006513F8">
        <w:rPr>
          <w:rStyle w:val="StyleBoldUnderline"/>
          <w:highlight w:val="cyan"/>
        </w:rPr>
        <w:t>to topple czarism</w:t>
      </w:r>
      <w:r w:rsidRPr="00084E1F">
        <w:rPr>
          <w:sz w:val="10"/>
        </w:rPr>
        <w:t xml:space="preserve"> in 1905 and again in February 1917, </w:t>
      </w:r>
      <w:r w:rsidRPr="006513F8">
        <w:rPr>
          <w:rStyle w:val="StyleBoldUnderline"/>
          <w:highlight w:val="cyan"/>
        </w:rPr>
        <w:t>the resort to</w:t>
      </w:r>
      <w:r w:rsidRPr="00512D0C">
        <w:rPr>
          <w:rStyle w:val="StyleBoldUnderline"/>
        </w:rPr>
        <w:t xml:space="preserve"> mass armed </w:t>
      </w:r>
      <w:r w:rsidRPr="006513F8">
        <w:rPr>
          <w:rStyle w:val="StyleBoldUnderline"/>
          <w:highlight w:val="cyan"/>
        </w:rPr>
        <w:t xml:space="preserve">struggle </w:t>
      </w:r>
      <w:r w:rsidRPr="00084E1F">
        <w:rPr>
          <w:rStyle w:val="StyleBoldUnderline"/>
          <w:highlight w:val="yellow"/>
        </w:rPr>
        <w:t>by the</w:t>
      </w:r>
      <w:r w:rsidRPr="00084E1F">
        <w:rPr>
          <w:sz w:val="10"/>
          <w:highlight w:val="yellow"/>
        </w:rPr>
        <w:t xml:space="preserve"> </w:t>
      </w:r>
      <w:r w:rsidRPr="00084E1F">
        <w:rPr>
          <w:rStyle w:val="StyleBoldUnderline"/>
          <w:highlight w:val="yellow"/>
        </w:rPr>
        <w:t>Spanish</w:t>
      </w:r>
      <w:r w:rsidRPr="00084E1F">
        <w:rPr>
          <w:sz w:val="10"/>
        </w:rPr>
        <w:t xml:space="preserve"> when faced with the specter of a fascist takeover in 1936 - recall that </w:t>
      </w:r>
      <w:r w:rsidRPr="00512D0C">
        <w:rPr>
          <w:rStyle w:val="StyleBoldUnderline"/>
        </w:rPr>
        <w:t xml:space="preserve">this experiment </w:t>
      </w:r>
      <w:r w:rsidRPr="00084E1F">
        <w:rPr>
          <w:sz w:val="10"/>
        </w:rPr>
        <w:t xml:space="preserve">yielded the most thoroughgoing anarchist reorganization of society in modern history, and </w:t>
      </w:r>
      <w:r w:rsidRPr="00512D0C">
        <w:rPr>
          <w:rStyle w:val="StyleBoldUnderline"/>
        </w:rPr>
        <w:t>was catalyzed</w:t>
      </w:r>
      <w:r w:rsidRPr="00084E1F">
        <w:rPr>
          <w:sz w:val="10"/>
        </w:rPr>
        <w:t xml:space="preserve"> importantly </w:t>
      </w:r>
      <w:r w:rsidRPr="00512D0C">
        <w:rPr>
          <w:rStyle w:val="StyleBoldUnderline"/>
        </w:rPr>
        <w:t>by the catastrophic recognition of the prospect for barbarism</w:t>
      </w:r>
      <w:r w:rsidRPr="00084E1F">
        <w:rPr>
          <w:sz w:val="10"/>
        </w:rPr>
        <w:t xml:space="preserve">, as summarized eloquently in Dolores Ibárruri's radio announcement "Danger: to arms!" - in addition to the Algerian Revolution, the Palestinian First Intifada, and the Zapatistas' rebellion against the Mexican State - the "war against oblivion," which began in 1994. Clearly </w:t>
      </w:r>
      <w:r w:rsidRPr="00084E1F">
        <w:rPr>
          <w:rStyle w:val="StyleBoldUnderline"/>
          <w:highlight w:val="yellow"/>
        </w:rPr>
        <w:t>this list is</w:t>
      </w:r>
      <w:r w:rsidRPr="00512D0C">
        <w:rPr>
          <w:rStyle w:val="StyleBoldUnderline"/>
        </w:rPr>
        <w:t xml:space="preserve"> partial and uncomprehensive</w:t>
      </w:r>
      <w:r w:rsidRPr="00084E1F">
        <w:rPr>
          <w:sz w:val="10"/>
        </w:rPr>
        <w:t xml:space="preserve">, but </w:t>
      </w:r>
      <w:r w:rsidRPr="00512D0C">
        <w:rPr>
          <w:rStyle w:val="Box"/>
        </w:rPr>
        <w:t xml:space="preserve">it </w:t>
      </w:r>
      <w:r w:rsidRPr="00084E1F">
        <w:rPr>
          <w:rStyle w:val="Box"/>
          <w:highlight w:val="yellow"/>
        </w:rPr>
        <w:t>does include</w:t>
      </w:r>
      <w:r w:rsidRPr="00512D0C">
        <w:rPr>
          <w:rStyle w:val="Box"/>
        </w:rPr>
        <w:t xml:space="preserve"> many of the more seminal and </w:t>
      </w:r>
      <w:r w:rsidRPr="00084E1F">
        <w:rPr>
          <w:rStyle w:val="Box"/>
          <w:highlight w:val="yellow"/>
        </w:rPr>
        <w:t>progressive events seen</w:t>
      </w:r>
      <w:r w:rsidRPr="00512D0C">
        <w:rPr>
          <w:rStyle w:val="Box"/>
        </w:rPr>
        <w:t xml:space="preserve"> </w:t>
      </w:r>
      <w:r w:rsidRPr="00084E1F">
        <w:rPr>
          <w:rStyle w:val="Box"/>
          <w:highlight w:val="yellow"/>
        </w:rPr>
        <w:t>in modernity</w:t>
      </w:r>
      <w:r w:rsidRPr="00512D0C">
        <w:rPr>
          <w:rStyle w:val="Box"/>
        </w:rPr>
        <w:t>,</w:t>
      </w:r>
      <w:r w:rsidRPr="00084E1F">
        <w:rPr>
          <w:sz w:val="10"/>
        </w:rPr>
        <w:t xml:space="preserve"> ones that show </w:t>
      </w:r>
      <w:r w:rsidRPr="00084E1F">
        <w:rPr>
          <w:rStyle w:val="Emphasis"/>
          <w:highlight w:val="yellow"/>
        </w:rPr>
        <w:t>the resort to catastrophic politics is</w:t>
      </w:r>
      <w:r w:rsidRPr="00512D0C">
        <w:rPr>
          <w:rStyle w:val="Emphasis"/>
        </w:rPr>
        <w:t xml:space="preserve"> far </w:t>
      </w:r>
      <w:r w:rsidRPr="00084E1F">
        <w:rPr>
          <w:rStyle w:val="Emphasis"/>
          <w:highlight w:val="yellow"/>
        </w:rPr>
        <w:t>different than indelible failure</w:t>
      </w:r>
      <w:r w:rsidRPr="00084E1F">
        <w:rPr>
          <w:sz w:val="10"/>
        </w:rPr>
        <w:t xml:space="preserve">. Indeed, </w:t>
      </w:r>
      <w:r w:rsidRPr="00512D0C">
        <w:rPr>
          <w:rStyle w:val="StyleBoldUnderline"/>
        </w:rPr>
        <w:t>many of these</w:t>
      </w:r>
      <w:r w:rsidRPr="00084E1F">
        <w:rPr>
          <w:sz w:val="10"/>
        </w:rPr>
        <w:t xml:space="preserve"> </w:t>
      </w:r>
      <w:r w:rsidRPr="00512D0C">
        <w:rPr>
          <w:rStyle w:val="StyleBoldUnderline"/>
        </w:rPr>
        <w:t>affirming episodes of</w:t>
      </w:r>
      <w:r w:rsidRPr="00084E1F">
        <w:rPr>
          <w:sz w:val="10"/>
        </w:rPr>
        <w:t xml:space="preserve"> recent </w:t>
      </w:r>
      <w:r w:rsidRPr="00512D0C">
        <w:rPr>
          <w:rStyle w:val="StyleBoldUnderline"/>
        </w:rPr>
        <w:t>human history have been</w:t>
      </w:r>
      <w:r w:rsidRPr="00084E1F">
        <w:rPr>
          <w:sz w:val="10"/>
        </w:rPr>
        <w:t xml:space="preserve"> entirely </w:t>
      </w:r>
      <w:r w:rsidRPr="00512D0C">
        <w:rPr>
          <w:rStyle w:val="StyleBoldUnderline"/>
        </w:rPr>
        <w:t>insurrectional</w:t>
      </w:r>
      <w:r w:rsidRPr="00084E1F">
        <w:rPr>
          <w:sz w:val="10"/>
        </w:rPr>
        <w:t>; hence they show Lilley's analysis of this tendency to be very incomplete as well as highly misleading. Furthermore, I believe the charge of catastrophism that permeates Lilley and company's volume to be analytically questionable. As mentioned above, Lilley defines a catastrophist as one who "presumes society is headed for a collapse," and then adds that catastrophists often welcome the prospect of such an eventuality. The rest of the book largely conflates these two aspects of catastrophism, rather unfairly. There is little differentiation made between the "</w:t>
      </w:r>
      <w:proofErr w:type="gramStart"/>
      <w:r w:rsidRPr="00084E1F">
        <w:rPr>
          <w:sz w:val="10"/>
        </w:rPr>
        <w:t>belief</w:t>
      </w:r>
      <w:proofErr w:type="gramEnd"/>
      <w:r w:rsidRPr="00084E1F">
        <w:rPr>
          <w:sz w:val="10"/>
        </w:rPr>
        <w:t xml:space="preserve">" that what G.W.F. Hegel might call the "world-course" presently tends toward collapse and the positive view one could take of this possibility, while clearly this separation should - and does - exist! Rationally to understand the profundity of the environmental crisis being prosecuted by capitalism - the "colossal ecological crises" and "justifiable fears of ecological collapse" Lilley herself acknowledges - is in no way necessarily to welcome such an eventuality. </w:t>
      </w:r>
      <w:r w:rsidRPr="00084E1F">
        <w:rPr>
          <w:rStyle w:val="StyleBoldUnderline"/>
        </w:rPr>
        <w:t>The problem</w:t>
      </w:r>
      <w:r w:rsidRPr="00084E1F">
        <w:rPr>
          <w:sz w:val="10"/>
        </w:rPr>
        <w:t xml:space="preserve"> here </w:t>
      </w:r>
      <w:r w:rsidRPr="00084E1F">
        <w:rPr>
          <w:rStyle w:val="StyleBoldUnderline"/>
        </w:rPr>
        <w:t xml:space="preserve">is not with a postmodern denial of </w:t>
      </w:r>
      <w:r w:rsidRPr="00084E1F">
        <w:rPr>
          <w:rStyle w:val="Emphasis"/>
        </w:rPr>
        <w:t>objective reality</w:t>
      </w:r>
      <w:r w:rsidRPr="00084E1F">
        <w:rPr>
          <w:sz w:val="10"/>
        </w:rPr>
        <w:t xml:space="preserve"> (say, of biology, physics, and chemistry), for indeed, </w:t>
      </w:r>
      <w:r w:rsidRPr="00084E1F">
        <w:rPr>
          <w:rStyle w:val="StyleBoldUnderline"/>
        </w:rPr>
        <w:t>the very first</w:t>
      </w:r>
      <w:r w:rsidRPr="00084E1F">
        <w:rPr>
          <w:sz w:val="10"/>
        </w:rPr>
        <w:t xml:space="preserve"> </w:t>
      </w:r>
      <w:r w:rsidRPr="00084E1F">
        <w:rPr>
          <w:rStyle w:val="StyleBoldUnderline"/>
        </w:rPr>
        <w:t>paragraph</w:t>
      </w:r>
      <w:r w:rsidRPr="00512D0C">
        <w:rPr>
          <w:rStyle w:val="StyleBoldUnderline"/>
        </w:rPr>
        <w:t xml:space="preserve"> of the introduction to Catastrophism mentions "the urgent and warranted need</w:t>
      </w:r>
      <w:r w:rsidRPr="00084E1F">
        <w:rPr>
          <w:sz w:val="10"/>
        </w:rPr>
        <w:t xml:space="preserve">, following Walter Benjamin, </w:t>
      </w:r>
      <w:r w:rsidRPr="00512D0C">
        <w:rPr>
          <w:rStyle w:val="StyleBoldUnderline"/>
        </w:rPr>
        <w:t>to sever the lit</w:t>
      </w:r>
      <w:r w:rsidRPr="00084E1F">
        <w:rPr>
          <w:sz w:val="10"/>
        </w:rPr>
        <w:t xml:space="preserve"> </w:t>
      </w:r>
      <w:r w:rsidRPr="00512D0C">
        <w:rPr>
          <w:rStyle w:val="StyleBoldUnderline"/>
        </w:rPr>
        <w:t xml:space="preserve">fuse before the spark ignites the dynamite." </w:t>
      </w:r>
      <w:r w:rsidRPr="00084E1F">
        <w:rPr>
          <w:rStyle w:val="Emphasis"/>
          <w:highlight w:val="yellow"/>
        </w:rPr>
        <w:t>A fairer assessment</w:t>
      </w:r>
      <w:r w:rsidRPr="00512D0C">
        <w:rPr>
          <w:rStyle w:val="Emphasis"/>
        </w:rPr>
        <w:t xml:space="preserve"> of the intersection between politics and the catastroph</w:t>
      </w:r>
      <w:r w:rsidRPr="00084E1F">
        <w:rPr>
          <w:sz w:val="10"/>
        </w:rPr>
        <w:t xml:space="preserve">ic, in my view, </w:t>
      </w:r>
      <w:r w:rsidRPr="00084E1F">
        <w:rPr>
          <w:rStyle w:val="Emphasis"/>
          <w:highlight w:val="yellow"/>
        </w:rPr>
        <w:t>would integrate the</w:t>
      </w:r>
      <w:r w:rsidRPr="00512D0C">
        <w:rPr>
          <w:rStyle w:val="Emphasis"/>
        </w:rPr>
        <w:t xml:space="preserve"> rather self-evident </w:t>
      </w:r>
      <w:r w:rsidRPr="00084E1F">
        <w:rPr>
          <w:rStyle w:val="Emphasis"/>
          <w:highlight w:val="yellow"/>
        </w:rPr>
        <w:t xml:space="preserve">point that </w:t>
      </w:r>
      <w:r w:rsidRPr="006513F8">
        <w:rPr>
          <w:rStyle w:val="Box"/>
          <w:highlight w:val="cyan"/>
        </w:rPr>
        <w:t>a mere adoption of apocalyptic rhetoric</w:t>
      </w:r>
      <w:r w:rsidRPr="006513F8">
        <w:rPr>
          <w:rStyle w:val="Emphasis"/>
          <w:highlight w:val="cyan"/>
        </w:rPr>
        <w:t xml:space="preserve"> does not by</w:t>
      </w:r>
      <w:r w:rsidRPr="00512D0C">
        <w:rPr>
          <w:rStyle w:val="Emphasis"/>
        </w:rPr>
        <w:t xml:space="preserve"> </w:t>
      </w:r>
      <w:r w:rsidRPr="006513F8">
        <w:rPr>
          <w:rStyle w:val="Emphasis"/>
          <w:highlight w:val="cyan"/>
        </w:rPr>
        <w:t>itself activate</w:t>
      </w:r>
      <w:r w:rsidRPr="00512D0C">
        <w:rPr>
          <w:rStyle w:val="Emphasis"/>
        </w:rPr>
        <w:t xml:space="preserve"> mass-revolutionary </w:t>
      </w:r>
      <w:r w:rsidRPr="00084E1F">
        <w:rPr>
          <w:rStyle w:val="Emphasis"/>
          <w:highlight w:val="yellow"/>
        </w:rPr>
        <w:t>movements that</w:t>
      </w:r>
      <w:r w:rsidRPr="00512D0C">
        <w:rPr>
          <w:rStyle w:val="Emphasis"/>
        </w:rPr>
        <w:t xml:space="preserve"> would presumably </w:t>
      </w:r>
      <w:r w:rsidRPr="006513F8">
        <w:rPr>
          <w:rStyle w:val="Emphasis"/>
          <w:highlight w:val="cyan"/>
        </w:rPr>
        <w:t>address the forces contributing to destruction</w:t>
      </w:r>
      <w:r w:rsidRPr="00084E1F">
        <w:rPr>
          <w:sz w:val="10"/>
        </w:rPr>
        <w:t xml:space="preserve">, </w:t>
      </w:r>
      <w:r w:rsidRPr="00512D0C">
        <w:rPr>
          <w:rStyle w:val="StyleBoldUnderline"/>
        </w:rPr>
        <w:t>yet not altogether discard a resort to recognizing the urgency of the present predicamen</w:t>
      </w:r>
      <w:r w:rsidRPr="00084E1F">
        <w:rPr>
          <w:sz w:val="10"/>
        </w:rPr>
        <w:t xml:space="preserve">t, particularly in environmental terms. </w:t>
      </w:r>
      <w:r w:rsidRPr="006513F8">
        <w:rPr>
          <w:rStyle w:val="Emphasis"/>
          <w:highlight w:val="cyan"/>
        </w:rPr>
        <w:t>The alternative would</w:t>
      </w:r>
      <w:r w:rsidRPr="00084E1F">
        <w:rPr>
          <w:sz w:val="10"/>
        </w:rPr>
        <w:t xml:space="preserve"> seem to be to </w:t>
      </w:r>
      <w:r w:rsidRPr="006513F8">
        <w:rPr>
          <w:rStyle w:val="Emphasis"/>
          <w:highlight w:val="cyan"/>
        </w:rPr>
        <w:t>engage in</w:t>
      </w:r>
      <w:r w:rsidRPr="00512D0C">
        <w:rPr>
          <w:rStyle w:val="Emphasis"/>
        </w:rPr>
        <w:t xml:space="preserve"> </w:t>
      </w:r>
      <w:r w:rsidRPr="00084E1F">
        <w:rPr>
          <w:sz w:val="10"/>
        </w:rPr>
        <w:t xml:space="preserve">some sort of </w:t>
      </w:r>
      <w:r w:rsidRPr="00512D0C">
        <w:rPr>
          <w:rStyle w:val="Box"/>
        </w:rPr>
        <w:t>mass-</w:t>
      </w:r>
      <w:r w:rsidRPr="006513F8">
        <w:rPr>
          <w:rStyle w:val="Box"/>
          <w:highlight w:val="cyan"/>
        </w:rPr>
        <w:t xml:space="preserve">delusional </w:t>
      </w:r>
      <w:r w:rsidRPr="00084E1F">
        <w:rPr>
          <w:rStyle w:val="Box"/>
          <w:highlight w:val="yellow"/>
        </w:rPr>
        <w:t xml:space="preserve">Noble </w:t>
      </w:r>
      <w:r w:rsidRPr="006513F8">
        <w:rPr>
          <w:rStyle w:val="Box"/>
          <w:highlight w:val="cyan"/>
        </w:rPr>
        <w:t>Lie</w:t>
      </w:r>
      <w:r w:rsidRPr="006513F8">
        <w:rPr>
          <w:sz w:val="10"/>
          <w:highlight w:val="cyan"/>
        </w:rPr>
        <w:t xml:space="preserve">, </w:t>
      </w:r>
      <w:r w:rsidRPr="006513F8">
        <w:rPr>
          <w:rStyle w:val="StyleBoldUnderline"/>
          <w:highlight w:val="cyan"/>
        </w:rPr>
        <w:t>a strategy that</w:t>
      </w:r>
      <w:r w:rsidRPr="00084E1F">
        <w:rPr>
          <w:sz w:val="10"/>
        </w:rPr>
        <w:t xml:space="preserve"> self-evidently </w:t>
      </w:r>
      <w:r w:rsidRPr="006513F8">
        <w:rPr>
          <w:rStyle w:val="StyleBoldUnderline"/>
          <w:highlight w:val="cyan"/>
        </w:rPr>
        <w:t>is permeated with</w:t>
      </w:r>
      <w:r w:rsidRPr="006513F8">
        <w:rPr>
          <w:sz w:val="10"/>
          <w:highlight w:val="cyan"/>
        </w:rPr>
        <w:t xml:space="preserve"> </w:t>
      </w:r>
      <w:r w:rsidRPr="006513F8">
        <w:rPr>
          <w:rStyle w:val="StyleBoldUnderline"/>
          <w:highlight w:val="cyan"/>
        </w:rPr>
        <w:t>authoritarianism</w:t>
      </w:r>
      <w:r w:rsidRPr="006513F8">
        <w:rPr>
          <w:sz w:val="10"/>
          <w:highlight w:val="cyan"/>
        </w:rPr>
        <w:t xml:space="preserve">, </w:t>
      </w:r>
      <w:r w:rsidRPr="006513F8">
        <w:rPr>
          <w:rStyle w:val="Emphasis"/>
          <w:highlight w:val="cyan"/>
        </w:rPr>
        <w:t>for to hold that people</w:t>
      </w:r>
      <w:r w:rsidRPr="00084E1F">
        <w:rPr>
          <w:sz w:val="10"/>
        </w:rPr>
        <w:t xml:space="preserve"> in general </w:t>
      </w:r>
      <w:r w:rsidRPr="006513F8">
        <w:rPr>
          <w:rStyle w:val="Emphasis"/>
          <w:highlight w:val="cyan"/>
        </w:rPr>
        <w:t>cannot face reality and</w:t>
      </w:r>
      <w:r w:rsidRPr="00084E1F">
        <w:rPr>
          <w:sz w:val="10"/>
        </w:rPr>
        <w:t xml:space="preserve"> therefore </w:t>
      </w:r>
      <w:r w:rsidRPr="006513F8">
        <w:rPr>
          <w:rStyle w:val="Emphasis"/>
          <w:highlight w:val="cyan"/>
        </w:rPr>
        <w:t>should not is</w:t>
      </w:r>
      <w:r w:rsidRPr="00512D0C">
        <w:rPr>
          <w:rStyle w:val="Emphasis"/>
        </w:rPr>
        <w:t xml:space="preserve"> greatly </w:t>
      </w:r>
      <w:r w:rsidRPr="006513F8">
        <w:rPr>
          <w:rStyle w:val="Box"/>
          <w:highlight w:val="cyan"/>
        </w:rPr>
        <w:t>elitist</w:t>
      </w:r>
      <w:r w:rsidRPr="006513F8">
        <w:rPr>
          <w:sz w:val="10"/>
          <w:highlight w:val="cyan"/>
        </w:rPr>
        <w:t xml:space="preserve">, </w:t>
      </w:r>
      <w:r w:rsidRPr="006513F8">
        <w:rPr>
          <w:rStyle w:val="StyleBoldUnderline"/>
          <w:highlight w:val="cyan"/>
        </w:rPr>
        <w:t>beyond being</w:t>
      </w:r>
      <w:r w:rsidRPr="006513F8">
        <w:rPr>
          <w:sz w:val="10"/>
          <w:highlight w:val="cyan"/>
        </w:rPr>
        <w:t xml:space="preserve"> </w:t>
      </w:r>
      <w:r w:rsidRPr="006513F8">
        <w:rPr>
          <w:rStyle w:val="StyleBoldUnderline"/>
          <w:highlight w:val="cyan"/>
        </w:rPr>
        <w:t>mistaken in</w:t>
      </w:r>
      <w:r w:rsidRPr="00084E1F">
        <w:rPr>
          <w:sz w:val="10"/>
        </w:rPr>
        <w:t xml:space="preserve"> its </w:t>
      </w:r>
      <w:r w:rsidRPr="006513F8">
        <w:rPr>
          <w:rStyle w:val="Box"/>
          <w:highlight w:val="cyan"/>
        </w:rPr>
        <w:t>pessimism</w:t>
      </w:r>
      <w:r w:rsidRPr="006513F8">
        <w:rPr>
          <w:sz w:val="10"/>
          <w:highlight w:val="cyan"/>
        </w:rPr>
        <w:t xml:space="preserve"> </w:t>
      </w:r>
      <w:r w:rsidRPr="006513F8">
        <w:rPr>
          <w:rStyle w:val="Emphasis"/>
          <w:highlight w:val="cyan"/>
        </w:rPr>
        <w:t>regarding</w:t>
      </w:r>
      <w:r w:rsidRPr="00084E1F">
        <w:rPr>
          <w:sz w:val="10"/>
        </w:rPr>
        <w:t xml:space="preserve"> the supposed </w:t>
      </w:r>
      <w:r w:rsidRPr="006513F8">
        <w:rPr>
          <w:rStyle w:val="Emphasis"/>
          <w:highlight w:val="cyan"/>
        </w:rPr>
        <w:t>relationship</w:t>
      </w:r>
      <w:r w:rsidRPr="00512D0C">
        <w:rPr>
          <w:rStyle w:val="Emphasis"/>
        </w:rPr>
        <w:t xml:space="preserve"> </w:t>
      </w:r>
      <w:r w:rsidRPr="006513F8">
        <w:rPr>
          <w:rStyle w:val="Emphasis"/>
          <w:highlight w:val="cyan"/>
        </w:rPr>
        <w:t>between</w:t>
      </w:r>
      <w:r w:rsidRPr="00512D0C">
        <w:rPr>
          <w:rStyle w:val="Emphasis"/>
        </w:rPr>
        <w:t xml:space="preserve"> the</w:t>
      </w:r>
      <w:r w:rsidRPr="00084E1F">
        <w:rPr>
          <w:sz w:val="10"/>
        </w:rPr>
        <w:t xml:space="preserve"> contemplation of </w:t>
      </w:r>
      <w:r w:rsidRPr="006513F8">
        <w:rPr>
          <w:rStyle w:val="Emphasis"/>
          <w:highlight w:val="cyan"/>
        </w:rPr>
        <w:t>decline and the chance for</w:t>
      </w:r>
      <w:r w:rsidRPr="00084E1F">
        <w:rPr>
          <w:sz w:val="10"/>
        </w:rPr>
        <w:t xml:space="preserve"> radical </w:t>
      </w:r>
      <w:r w:rsidRPr="006513F8">
        <w:rPr>
          <w:rStyle w:val="Box"/>
          <w:highlight w:val="cyan"/>
        </w:rPr>
        <w:t>intervention</w:t>
      </w:r>
      <w:r w:rsidRPr="00084E1F">
        <w:rPr>
          <w:sz w:val="10"/>
        </w:rPr>
        <w:t xml:space="preserve"> - which is not to accuse Lilley and her colleagues of promoting such views. It is instead to ask what exactly Lilley and the rest are proposing, for the text is cagey and contradictory on this question. Relatedly, it should also be stated that Lilley's putatively innovative analysis of her "dyad" of left-wing catastrophism is not terribly revelatory. I greatly doubt that many people hold either the determinist notion that capitalism's days are numbered or the voluntarist idea that a descent into more barbaric social conditions necessarily bodes well for the chance for social revolution to be rational appraisals of the present situation, which would then require demystification. Lilley mentions Adorno in her closing remarks to the essay on left-wing catastrophism, noting that he warned against views which undialectically hold that capitalist brutality can be displaced only by external forces like the catastrophic collapse some of her opponents would seem to hope for (primitivism); she should also know, far more centrally, that Adorno and many others associated with the Frankfurt School clearly demonstrated the poverty of both determinist and voluntarist orientations several decades ago, with special focus on the latter. Their major conclusion - unmentioned explicitly by Lilley and her colleagues, though integrated in a way into Yuen's cultural analysis of US society - was to invert the voluntarist thesis and hold out the "catastrophist" view that capitalism could very well simply result in an ever-worsening barbarism, and that the radical hope Marxism saw in the proletariat was far from obvious and justified. Clearly, such considerations are germane to our own time; again I state that the volume would likely have been more interesting and useful, had it examined this "third option" within left-wing catastrophism. However, </w:t>
      </w:r>
      <w:r w:rsidRPr="00084E1F">
        <w:rPr>
          <w:rStyle w:val="StyleBoldUnderline"/>
        </w:rPr>
        <w:t>were Lilley and the others</w:t>
      </w:r>
      <w:r w:rsidRPr="00084E1F">
        <w:rPr>
          <w:sz w:val="10"/>
        </w:rPr>
        <w:t xml:space="preserve"> centrally </w:t>
      </w:r>
      <w:r w:rsidRPr="00084E1F">
        <w:rPr>
          <w:rStyle w:val="StyleBoldUnderline"/>
        </w:rPr>
        <w:t>to have explored</w:t>
      </w:r>
      <w:r w:rsidRPr="00084E1F">
        <w:rPr>
          <w:sz w:val="10"/>
        </w:rPr>
        <w:t xml:space="preserve"> Benjamin and Adorno, among other "</w:t>
      </w:r>
      <w:r w:rsidRPr="00084E1F">
        <w:rPr>
          <w:rStyle w:val="StyleBoldUnderline"/>
        </w:rPr>
        <w:t>critical catastrophists," they likely</w:t>
      </w:r>
      <w:r w:rsidRPr="00084E1F">
        <w:rPr>
          <w:sz w:val="10"/>
        </w:rPr>
        <w:t xml:space="preserve"> </w:t>
      </w:r>
      <w:r w:rsidRPr="00084E1F">
        <w:rPr>
          <w:rStyle w:val="StyleBoldUnderline"/>
        </w:rPr>
        <w:t>would have had to revise</w:t>
      </w:r>
      <w:r w:rsidRPr="00084E1F">
        <w:rPr>
          <w:sz w:val="10"/>
        </w:rPr>
        <w:t xml:space="preserve"> their </w:t>
      </w:r>
      <w:r w:rsidRPr="00084E1F">
        <w:rPr>
          <w:rStyle w:val="Emphasis"/>
        </w:rPr>
        <w:t>broad conclusions</w:t>
      </w:r>
      <w:r w:rsidRPr="00084E1F">
        <w:rPr>
          <w:sz w:val="10"/>
        </w:rPr>
        <w:t xml:space="preserve">, </w:t>
      </w:r>
      <w:r w:rsidRPr="00084E1F">
        <w:rPr>
          <w:rStyle w:val="StyleBoldUnderline"/>
        </w:rPr>
        <w:t>given that this alternative could be said to represent a "'good' catastrophism" which undermines</w:t>
      </w:r>
      <w:r w:rsidRPr="00084E1F">
        <w:rPr>
          <w:sz w:val="10"/>
        </w:rPr>
        <w:t xml:space="preserve"> their </w:t>
      </w:r>
      <w:r w:rsidRPr="00084E1F">
        <w:rPr>
          <w:rStyle w:val="StyleBoldUnderline"/>
        </w:rPr>
        <w:t>undialectical condemnation of approaches that warn of impending destruction, as Jehan Alonzo rightly observes in his review of the volume</w:t>
      </w:r>
      <w:r w:rsidRPr="00512D0C">
        <w:rPr>
          <w:rStyle w:val="StyleBoldUnderline"/>
        </w:rPr>
        <w:t>.5</w:t>
      </w:r>
    </w:p>
    <w:p w:rsidR="00DE3DC2" w:rsidRDefault="00DE3DC2" w:rsidP="00DE3DC2">
      <w:pPr>
        <w:rPr>
          <w:rFonts w:eastAsiaTheme="minorEastAsia"/>
          <w:lang w:eastAsia="ko-KR"/>
        </w:rPr>
      </w:pPr>
    </w:p>
    <w:p w:rsidR="00DE3DC2" w:rsidRPr="00336858" w:rsidRDefault="00DE3DC2" w:rsidP="00DE3DC2">
      <w:pPr>
        <w:pStyle w:val="Heading4"/>
      </w:pPr>
      <w:r w:rsidRPr="00336858">
        <w:t>War turns structural violence</w:t>
      </w:r>
    </w:p>
    <w:p w:rsidR="00DE3DC2" w:rsidRPr="00336858" w:rsidRDefault="00DE3DC2" w:rsidP="00DE3DC2">
      <w:pPr>
        <w:rPr>
          <w:rFonts w:cs="Arial"/>
        </w:rPr>
      </w:pPr>
      <w:proofErr w:type="gramStart"/>
      <w:r w:rsidRPr="00464FB8">
        <w:rPr>
          <w:rStyle w:val="StyleStyleBold12pt"/>
        </w:rPr>
        <w:t>Bulloch 8</w:t>
      </w:r>
      <w:r w:rsidRPr="00464FB8">
        <w:rPr>
          <w:rFonts w:cs="Arial"/>
          <w:sz w:val="12"/>
        </w:rPr>
        <w:t xml:space="preserve">¶ </w:t>
      </w:r>
      <w:r w:rsidRPr="00464FB8">
        <w:t>Millennium - Journal of International Studies May 2008 vol. 36 no. 3 575-595¶ Douglas Bulloch, IR Department, London School of Economics and Political Science.</w:t>
      </w:r>
      <w:proofErr w:type="gramEnd"/>
      <w:r w:rsidRPr="00464FB8">
        <w:t xml:space="preserve"> ¶ He is currently completing his PhD in International Relations at the London School of Economics, during which time he spent a year editing Millennium: Journal of International Studies</w:t>
      </w:r>
      <w:r w:rsidRPr="00336858">
        <w:rPr>
          <w:rFonts w:cs="Arial"/>
        </w:rPr>
        <w:t xml:space="preserve"> </w:t>
      </w:r>
    </w:p>
    <w:p w:rsidR="00DE3DC2" w:rsidRPr="00336858" w:rsidRDefault="00DE3DC2" w:rsidP="00DE3DC2">
      <w:pPr>
        <w:rPr>
          <w:rFonts w:cs="Arial"/>
        </w:rPr>
      </w:pPr>
    </w:p>
    <w:p w:rsidR="00DE3DC2" w:rsidRDefault="00DE3DC2" w:rsidP="00DE3DC2">
      <w:pPr>
        <w:rPr>
          <w:rStyle w:val="StyleBoldUnderline"/>
          <w:rFonts w:cs="Arial"/>
        </w:rPr>
      </w:pPr>
      <w:r w:rsidRPr="00464FB8">
        <w:rPr>
          <w:rFonts w:cs="Arial"/>
          <w:sz w:val="14"/>
        </w:rPr>
        <w:t xml:space="preserve"> But </w:t>
      </w:r>
      <w:r w:rsidRPr="00336858">
        <w:rPr>
          <w:rStyle w:val="StyleBoldUnderline"/>
          <w:rFonts w:cs="Arial"/>
        </w:rPr>
        <w:t>the idea that poverty and peace are directly related presupposes that wealth inequalities are</w:t>
      </w:r>
      <w:r w:rsidRPr="00464FB8">
        <w:rPr>
          <w:rFonts w:cs="Arial"/>
          <w:sz w:val="14"/>
        </w:rPr>
        <w:t xml:space="preserve"> – in and of themselves – </w:t>
      </w:r>
      <w:r w:rsidRPr="00336858">
        <w:rPr>
          <w:rStyle w:val="StyleBoldUnderline"/>
          <w:rFonts w:cs="Arial"/>
        </w:rPr>
        <w:t>unjust, and that the solution to the problem of war is to alleviate</w:t>
      </w:r>
      <w:r w:rsidRPr="00464FB8">
        <w:rPr>
          <w:rFonts w:cs="Arial"/>
          <w:sz w:val="14"/>
        </w:rPr>
        <w:t xml:space="preserve"> the injustice that inspires conflict, namely </w:t>
      </w:r>
      <w:r w:rsidRPr="00336858">
        <w:rPr>
          <w:rStyle w:val="StyleBoldUnderline"/>
          <w:rFonts w:cs="Arial"/>
        </w:rPr>
        <w:t xml:space="preserve">poverty. </w:t>
      </w:r>
      <w:r w:rsidRPr="00464FB8">
        <w:rPr>
          <w:rFonts w:cs="Arial"/>
          <w:sz w:val="14"/>
        </w:rPr>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336858">
        <w:rPr>
          <w:rStyle w:val="UnderlineBold"/>
          <w:rFonts w:cs="Arial"/>
        </w:rPr>
        <w:t>it rarely suffers any examination</w:t>
      </w:r>
      <w:r w:rsidRPr="00464FB8">
        <w:rPr>
          <w:rFonts w:cs="Arial"/>
          <w:sz w:val="14"/>
        </w:rPr>
        <w:t xml:space="preserve">. To suggest </w:t>
      </w:r>
      <w:r w:rsidRPr="00464FB8">
        <w:rPr>
          <w:rStyle w:val="StyleBoldUnderline"/>
          <w:rFonts w:cs="Arial"/>
          <w:highlight w:val="cyan"/>
        </w:rPr>
        <w:t>that war causes poverty</w:t>
      </w:r>
      <w:r w:rsidRPr="00464FB8">
        <w:rPr>
          <w:rFonts w:cs="Arial"/>
          <w:sz w:val="14"/>
          <w:highlight w:val="cyan"/>
        </w:rPr>
        <w:t xml:space="preserve"> </w:t>
      </w:r>
      <w:r w:rsidRPr="00464FB8">
        <w:rPr>
          <w:rStyle w:val="StyleBoldUnderline"/>
          <w:rFonts w:cs="Arial"/>
          <w:highlight w:val="cyan"/>
        </w:rPr>
        <w:t>is</w:t>
      </w:r>
      <w:r w:rsidRPr="00464FB8">
        <w:rPr>
          <w:rFonts w:cs="Arial"/>
          <w:sz w:val="14"/>
        </w:rPr>
        <w:t xml:space="preserve"> to utter </w:t>
      </w:r>
      <w:r w:rsidRPr="00464FB8">
        <w:rPr>
          <w:rStyle w:val="Box"/>
          <w:highlight w:val="cyan"/>
        </w:rPr>
        <w:t>an obvious truth</w:t>
      </w:r>
      <w:r w:rsidRPr="00464FB8">
        <w:rPr>
          <w:rStyle w:val="UnderlineBold"/>
          <w:rFonts w:cs="Arial"/>
          <w:highlight w:val="cyan"/>
        </w:rPr>
        <w:t>,</w:t>
      </w:r>
      <w:r w:rsidRPr="00464FB8">
        <w:rPr>
          <w:rFonts w:cs="Arial"/>
          <w:sz w:val="14"/>
          <w:highlight w:val="cyan"/>
        </w:rPr>
        <w:t xml:space="preserve"> </w:t>
      </w:r>
      <w:r w:rsidRPr="00464FB8">
        <w:rPr>
          <w:rStyle w:val="StyleBoldUnderline"/>
          <w:rFonts w:cs="Arial"/>
          <w:highlight w:val="cyan"/>
        </w:rPr>
        <w:t>but</w:t>
      </w:r>
      <w:r w:rsidRPr="00464FB8">
        <w:rPr>
          <w:rFonts w:cs="Arial"/>
          <w:sz w:val="14"/>
          <w:highlight w:val="cyan"/>
        </w:rPr>
        <w:t xml:space="preserve"> </w:t>
      </w:r>
      <w:r w:rsidRPr="00464FB8">
        <w:rPr>
          <w:rFonts w:cs="Arial"/>
          <w:sz w:val="14"/>
        </w:rPr>
        <w:t xml:space="preserve">to suggest </w:t>
      </w:r>
      <w:r w:rsidRPr="00464FB8">
        <w:rPr>
          <w:rStyle w:val="StyleBoldUnderline"/>
          <w:rFonts w:cs="Arial"/>
          <w:highlight w:val="cyan"/>
        </w:rPr>
        <w:t>the opposite is</w:t>
      </w:r>
      <w:r w:rsidRPr="00464FB8">
        <w:rPr>
          <w:rFonts w:cs="Arial"/>
          <w:sz w:val="14"/>
        </w:rPr>
        <w:t xml:space="preserve"> – on reflection – </w:t>
      </w:r>
      <w:r w:rsidRPr="00336858">
        <w:rPr>
          <w:rStyle w:val="StyleBoldUnderline"/>
          <w:rFonts w:cs="Arial"/>
        </w:rPr>
        <w:t xml:space="preserve">quite </w:t>
      </w:r>
      <w:r w:rsidRPr="00464FB8">
        <w:rPr>
          <w:rStyle w:val="Emphasis"/>
          <w:highlight w:val="cyan"/>
        </w:rPr>
        <w:t>hard to believe. War is</w:t>
      </w:r>
      <w:r w:rsidRPr="00336858">
        <w:rPr>
          <w:rStyle w:val="StyleBoldUnderline"/>
          <w:rFonts w:cs="Arial"/>
        </w:rPr>
        <w:t xml:space="preserve"> an </w:t>
      </w:r>
      <w:r w:rsidRPr="00464FB8">
        <w:rPr>
          <w:rStyle w:val="StyleBoldUnderline"/>
          <w:rFonts w:cs="Arial"/>
          <w:highlight w:val="cyan"/>
        </w:rPr>
        <w:t>expensive</w:t>
      </w:r>
      <w:r w:rsidRPr="00336858">
        <w:rPr>
          <w:rStyle w:val="StyleBoldUnderline"/>
          <w:rFonts w:cs="Arial"/>
        </w:rPr>
        <w:t xml:space="preserve"> business</w:t>
      </w:r>
      <w:r w:rsidRPr="00464FB8">
        <w:rPr>
          <w:rFonts w:cs="Arial"/>
          <w:sz w:val="14"/>
        </w:rPr>
        <w:t xml:space="preserve"> in the twenty-first century, </w:t>
      </w:r>
      <w:r w:rsidRPr="00336858">
        <w:rPr>
          <w:rStyle w:val="StyleBoldUnderline"/>
          <w:rFonts w:cs="Arial"/>
        </w:rPr>
        <w:t>even asymmetrically.</w:t>
      </w:r>
      <w:r w:rsidRPr="00464FB8">
        <w:rPr>
          <w:rFonts w:cs="Arial"/>
          <w:sz w:val="14"/>
        </w:rPr>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BoldUnderline"/>
          <w:rFonts w:cs="Arial"/>
        </w:rPr>
        <w:t xml:space="preserve">the problem of peace and war </w:t>
      </w:r>
      <w:r w:rsidRPr="00464FB8">
        <w:rPr>
          <w:rFonts w:cs="Arial"/>
          <w:sz w:val="14"/>
        </w:rPr>
        <w:t xml:space="preserve">in our times. It does speak to the Western liberal mindset – as Geir Lundestad acknowledges – but then perhaps this exposes the extent to which </w:t>
      </w:r>
      <w:r w:rsidRPr="00336858">
        <w:rPr>
          <w:rStyle w:val="StyleBoldUnderline"/>
          <w:rFonts w:cs="Arial"/>
        </w:rPr>
        <w:t>the Peace Prize itself has simply become</w:t>
      </w:r>
      <w:r w:rsidRPr="00464FB8">
        <w:rPr>
          <w:rFonts w:cs="Arial"/>
          <w:sz w:val="14"/>
        </w:rPr>
        <w:t xml:space="preserve"> an award that reflects a degree of </w:t>
      </w:r>
      <w:r w:rsidRPr="00336858">
        <w:rPr>
          <w:rStyle w:val="StyleBoldUnderline"/>
          <w:rFonts w:cs="Arial"/>
        </w:rPr>
        <w:t>Western liberal wish-fulfilment</w:t>
      </w:r>
      <w:r w:rsidRPr="00464FB8">
        <w:rPr>
          <w:rFonts w:cs="Arial"/>
          <w:sz w:val="14"/>
        </w:rPr>
        <w:t xml:space="preserve">. </w:t>
      </w:r>
      <w:r w:rsidRPr="00464FB8">
        <w:rPr>
          <w:rStyle w:val="StyleBoldUnderline"/>
          <w:rFonts w:cs="Arial"/>
          <w:highlight w:val="cyan"/>
        </w:rPr>
        <w:t>It is</w:t>
      </w:r>
      <w:r w:rsidRPr="00464FB8">
        <w:rPr>
          <w:rFonts w:cs="Arial"/>
          <w:sz w:val="14"/>
        </w:rPr>
        <w:t xml:space="preserve"> perhaps </w:t>
      </w:r>
      <w:r w:rsidRPr="00464FB8">
        <w:rPr>
          <w:rStyle w:val="StyleBoldUnderline"/>
          <w:rFonts w:cs="Arial"/>
          <w:highlight w:val="cyan"/>
        </w:rPr>
        <w:t xml:space="preserve">comforting to believe that </w:t>
      </w:r>
      <w:r w:rsidRPr="00464FB8">
        <w:rPr>
          <w:rStyle w:val="UnderlineBold"/>
          <w:rFonts w:cs="Arial"/>
          <w:highlight w:val="cyan"/>
        </w:rPr>
        <w:t>poverty causes violence</w:t>
      </w:r>
      <w:r w:rsidRPr="00336858">
        <w:rPr>
          <w:rStyle w:val="UnderlineBold"/>
          <w:rFonts w:cs="Arial"/>
        </w:rPr>
        <w:t>,</w:t>
      </w:r>
      <w:r w:rsidRPr="00464FB8">
        <w:rPr>
          <w:rFonts w:cs="Arial"/>
          <w:sz w:val="14"/>
        </w:rPr>
        <w:t xml:space="preserve"> </w:t>
      </w:r>
      <w:r w:rsidRPr="00336858">
        <w:rPr>
          <w:rStyle w:val="StyleBoldUnderline"/>
          <w:rFonts w:cs="Arial"/>
        </w:rPr>
        <w:t xml:space="preserve">as it serves </w:t>
      </w:r>
      <w:r w:rsidRPr="00464FB8">
        <w:rPr>
          <w:rStyle w:val="StyleBoldUnderline"/>
          <w:rFonts w:cs="Arial"/>
          <w:highlight w:val="cyan"/>
        </w:rPr>
        <w:t>to endorse</w:t>
      </w:r>
      <w:r w:rsidRPr="00464FB8">
        <w:rPr>
          <w:rFonts w:cs="Arial"/>
          <w:sz w:val="14"/>
        </w:rPr>
        <w:t xml:space="preserve"> a particular kind of concern for the developing world that in turn regards </w:t>
      </w:r>
      <w:r w:rsidRPr="00464FB8">
        <w:rPr>
          <w:rStyle w:val="StyleBoldUnderline"/>
          <w:rFonts w:cs="Arial"/>
          <w:highlight w:val="cyan"/>
        </w:rPr>
        <w:t>all problems as</w:t>
      </w:r>
      <w:r w:rsidRPr="00336858">
        <w:rPr>
          <w:rStyle w:val="StyleBoldUnderline"/>
          <w:rFonts w:cs="Arial"/>
        </w:rPr>
        <w:t xml:space="preserve"> fundamentally </w:t>
      </w:r>
      <w:r w:rsidRPr="00464FB8">
        <w:rPr>
          <w:rStyle w:val="StyleBoldUnderline"/>
          <w:rFonts w:cs="Arial"/>
          <w:highlight w:val="cyan"/>
        </w:rPr>
        <w:t>economic rather than</w:t>
      </w:r>
      <w:r w:rsidRPr="00336858">
        <w:rPr>
          <w:rStyle w:val="StyleBoldUnderline"/>
          <w:rFonts w:cs="Arial"/>
        </w:rPr>
        <w:t xml:space="preserve"> deeply – and potentially radically – </w:t>
      </w:r>
      <w:r w:rsidRPr="00464FB8">
        <w:rPr>
          <w:rStyle w:val="StyleBoldUnderline"/>
          <w:rFonts w:cs="Arial"/>
          <w:highlight w:val="cyan"/>
        </w:rPr>
        <w:t>political</w:t>
      </w:r>
      <w:r w:rsidRPr="00336858">
        <w:rPr>
          <w:rStyle w:val="StyleBoldUnderline"/>
          <w:rFonts w:cs="Arial"/>
        </w:rPr>
        <w:t xml:space="preserve">. </w:t>
      </w:r>
    </w:p>
    <w:p w:rsidR="00DE3DC2" w:rsidRDefault="00DE3DC2" w:rsidP="00DE3DC2">
      <w:pPr>
        <w:rPr>
          <w:rStyle w:val="StyleBoldUnderline"/>
          <w:rFonts w:cs="Arial"/>
        </w:rPr>
      </w:pPr>
    </w:p>
    <w:p w:rsidR="00DE3DC2" w:rsidRDefault="00DE3DC2" w:rsidP="00DE3DC2">
      <w:pPr>
        <w:pStyle w:val="Heading4"/>
      </w:pPr>
      <w:r>
        <w:t>Structural violence doesn’t escalate – they essentialize degrees of violence, systems of violence are not causal to international war</w:t>
      </w:r>
    </w:p>
    <w:p w:rsidR="00DE3DC2" w:rsidRDefault="00DE3DC2" w:rsidP="00DE3DC2">
      <w:r w:rsidRPr="007470C8">
        <w:rPr>
          <w:rStyle w:val="StyleStyleBold12pt"/>
        </w:rPr>
        <w:t>Hinde and Pulkkinnen</w:t>
      </w:r>
      <w:r>
        <w:rPr>
          <w:rStyle w:val="StyleStyleBold12pt"/>
        </w:rPr>
        <w:t xml:space="preserve"> 1</w:t>
      </w:r>
      <w:r w:rsidRPr="007470C8">
        <w:rPr>
          <w:rStyle w:val="StyleStyleBold12pt"/>
        </w:rPr>
        <w:t xml:space="preserve"> </w:t>
      </w:r>
      <w:r w:rsidRPr="00933702">
        <w:t>Cambridge Psychology Professor</w:t>
      </w:r>
      <w:r w:rsidRPr="007470C8">
        <w:rPr>
          <w:rStyle w:val="StyleStyleBold12pt"/>
        </w:rPr>
        <w:t xml:space="preserve"> </w:t>
      </w:r>
      <w:r>
        <w:t>and University of Jyväskylä Psychology Professor, 2</w:t>
      </w:r>
      <w:r w:rsidRPr="00933702">
        <w:t>001</w:t>
      </w:r>
      <w:r>
        <w:t xml:space="preserve">, </w:t>
      </w:r>
      <w:r w:rsidRPr="00933702">
        <w:rPr>
          <w:sz w:val="12"/>
        </w:rPr>
        <w:t xml:space="preserve">¶ </w:t>
      </w:r>
      <w:r>
        <w:t>(Robert and Lea, “</w:t>
      </w:r>
      <w:r w:rsidRPr="007470C8">
        <w:t>Human Aggressiveness and War</w:t>
      </w:r>
      <w:r>
        <w:t xml:space="preserve">”, Pugwash, Vol. 2, No. 3, September, Pg. 5-6, PAS) </w:t>
      </w:r>
      <w:hyperlink r:id="rId34" w:history="1">
        <w:r w:rsidRPr="00933702">
          <w:t>http://www.pugwash.org/reports/rc/Papers_2-3.pdf</w:t>
        </w:r>
      </w:hyperlink>
      <w:r>
        <w:t xml:space="preserve"> 1-17-13 </w:t>
      </w:r>
    </w:p>
    <w:p w:rsidR="00DE3DC2" w:rsidRDefault="00DE3DC2" w:rsidP="00DE3DC2"/>
    <w:p w:rsidR="00DE3DC2" w:rsidRPr="00933702" w:rsidRDefault="00DE3DC2" w:rsidP="00DE3DC2">
      <w:pPr>
        <w:rPr>
          <w:sz w:val="14"/>
        </w:rPr>
      </w:pPr>
      <w:r w:rsidRPr="00DE1CAF">
        <w:rPr>
          <w:rStyle w:val="StyleBoldUnderline"/>
        </w:rPr>
        <w:t>People are capable of perpetrating</w:t>
      </w:r>
      <w:r w:rsidRPr="00933702">
        <w:rPr>
          <w:sz w:val="14"/>
        </w:rPr>
        <w:t xml:space="preserve"> the most </w:t>
      </w:r>
      <w:r w:rsidRPr="00DE1CAF">
        <w:rPr>
          <w:rStyle w:val="StyleBoldUnderline"/>
        </w:rPr>
        <w:t>terrible acts</w:t>
      </w:r>
      <w:r w:rsidRPr="00933702">
        <w:rPr>
          <w:sz w:val="14"/>
        </w:rPr>
        <w:t xml:space="preserve"> of violence on their</w:t>
      </w:r>
      <w:r w:rsidRPr="00933702">
        <w:rPr>
          <w:sz w:val="12"/>
        </w:rPr>
        <w:t>¶</w:t>
      </w:r>
      <w:r w:rsidRPr="00933702">
        <w:rPr>
          <w:sz w:val="14"/>
        </w:rPr>
        <w:t xml:space="preserve"> fellows. From before recorded history humans have killed humans, and </w:t>
      </w:r>
      <w:r w:rsidRPr="00933702">
        <w:rPr>
          <w:rStyle w:val="StyleBoldUnderline"/>
          <w:highlight w:val="cyan"/>
        </w:rPr>
        <w:t>violence</w:t>
      </w:r>
      <w:r w:rsidRPr="00933702">
        <w:rPr>
          <w:rStyle w:val="StyleBoldUnderline"/>
          <w:sz w:val="12"/>
          <w:highlight w:val="cyan"/>
        </w:rPr>
        <w:t>¶</w:t>
      </w:r>
      <w:r w:rsidRPr="00933702">
        <w:rPr>
          <w:rStyle w:val="StyleBoldUnderline"/>
          <w:highlight w:val="cyan"/>
        </w:rPr>
        <w:t xml:space="preserve"> is</w:t>
      </w:r>
      <w:r w:rsidRPr="00933702">
        <w:rPr>
          <w:sz w:val="14"/>
        </w:rPr>
        <w:t xml:space="preserve"> potentially </w:t>
      </w:r>
      <w:r w:rsidRPr="00933702">
        <w:rPr>
          <w:rStyle w:val="StyleBoldUnderline"/>
          <w:highlight w:val="cyan"/>
        </w:rPr>
        <w:t xml:space="preserve">present in </w:t>
      </w:r>
      <w:r w:rsidRPr="00933702">
        <w:rPr>
          <w:rStyle w:val="Box"/>
          <w:highlight w:val="cyan"/>
        </w:rPr>
        <w:t>every society</w:t>
      </w:r>
      <w:r w:rsidRPr="00933702">
        <w:rPr>
          <w:sz w:val="14"/>
        </w:rPr>
        <w:t xml:space="preserve">. There is no escaping the fact that the capacity to develop a propensity for violence is part of human nature. But </w:t>
      </w:r>
      <w:r w:rsidRPr="00933702">
        <w:rPr>
          <w:rStyle w:val="StyleBoldUnderline"/>
          <w:highlight w:val="cyan"/>
        </w:rPr>
        <w:t>that does</w:t>
      </w:r>
      <w:r w:rsidRPr="00933702">
        <w:rPr>
          <w:rStyle w:val="StyleBoldUnderline"/>
          <w:sz w:val="12"/>
          <w:highlight w:val="cyan"/>
        </w:rPr>
        <w:t>¶</w:t>
      </w:r>
      <w:r w:rsidRPr="00933702">
        <w:rPr>
          <w:rStyle w:val="StyleBoldUnderline"/>
          <w:highlight w:val="cyan"/>
        </w:rPr>
        <w:t xml:space="preserve"> not mean</w:t>
      </w:r>
      <w:r w:rsidRPr="00933702">
        <w:rPr>
          <w:sz w:val="14"/>
        </w:rPr>
        <w:t xml:space="preserve"> that </w:t>
      </w:r>
      <w:r w:rsidRPr="00933702">
        <w:rPr>
          <w:rStyle w:val="StyleBoldUnderline"/>
          <w:highlight w:val="cyan"/>
        </w:rPr>
        <w:t>aggression is inevitable</w:t>
      </w:r>
      <w:r w:rsidRPr="00933702">
        <w:rPr>
          <w:sz w:val="14"/>
          <w:highlight w:val="cyan"/>
        </w:rPr>
        <w:t xml:space="preserve">: </w:t>
      </w:r>
      <w:r w:rsidRPr="00933702">
        <w:rPr>
          <w:rStyle w:val="StyleBoldUnderline"/>
          <w:highlight w:val="cyan"/>
        </w:rPr>
        <w:t xml:space="preserve">temporary anger </w:t>
      </w:r>
      <w:r w:rsidRPr="00933702">
        <w:rPr>
          <w:rStyle w:val="Box"/>
          <w:highlight w:val="cyan"/>
        </w:rPr>
        <w:t>need not give rise</w:t>
      </w:r>
      <w:r w:rsidRPr="00933702">
        <w:rPr>
          <w:rStyle w:val="StyleBoldUnderline"/>
          <w:highlight w:val="cyan"/>
        </w:rPr>
        <w:t xml:space="preserve"> to</w:t>
      </w:r>
      <w:r w:rsidRPr="00933702">
        <w:rPr>
          <w:sz w:val="12"/>
        </w:rPr>
        <w:t>¶</w:t>
      </w:r>
      <w:r w:rsidRPr="00933702">
        <w:rPr>
          <w:sz w:val="14"/>
        </w:rPr>
        <w:t xml:space="preserve"> persistent hostility, and hostility need not give rise to acts of </w:t>
      </w:r>
      <w:r w:rsidRPr="00933702">
        <w:rPr>
          <w:rStyle w:val="StyleBoldUnderline"/>
          <w:highlight w:val="cyan"/>
        </w:rPr>
        <w:t>aggression</w:t>
      </w:r>
      <w:r w:rsidRPr="00933702">
        <w:rPr>
          <w:sz w:val="14"/>
          <w:highlight w:val="cyan"/>
        </w:rPr>
        <w:t>.</w:t>
      </w:r>
      <w:r w:rsidRPr="00933702">
        <w:rPr>
          <w:sz w:val="14"/>
        </w:rPr>
        <w:t xml:space="preserve"> And</w:t>
      </w:r>
      <w:r w:rsidRPr="00933702">
        <w:rPr>
          <w:sz w:val="12"/>
        </w:rPr>
        <w:t>¶</w:t>
      </w:r>
      <w:r w:rsidRPr="00933702">
        <w:rPr>
          <w:sz w:val="14"/>
        </w:rPr>
        <w:t xml:space="preserve"> people also have the capacity to care for the needs of others, and are capable</w:t>
      </w:r>
      <w:r w:rsidRPr="00933702">
        <w:rPr>
          <w:sz w:val="12"/>
        </w:rPr>
        <w:t>¶</w:t>
      </w:r>
      <w:r w:rsidRPr="00933702">
        <w:rPr>
          <w:sz w:val="14"/>
        </w:rPr>
        <w:t xml:space="preserve"> of acts of great altruism and self-sacrifice. A subsidiary aim of this paper is to</w:t>
      </w:r>
      <w:r w:rsidRPr="00933702">
        <w:rPr>
          <w:sz w:val="12"/>
        </w:rPr>
        <w:t>¶</w:t>
      </w:r>
      <w:r w:rsidRPr="00933702">
        <w:rPr>
          <w:sz w:val="14"/>
        </w:rPr>
        <w:t xml:space="preserve"> identify the factors that make aggressive tendencies predominate over the cooperative and compassionate ones. </w:t>
      </w:r>
      <w:r w:rsidRPr="00DE1CAF">
        <w:rPr>
          <w:rStyle w:val="StyleBoldUnderline"/>
        </w:rPr>
        <w:t>Some degree of conflict of interest is often present in relationships between individuals</w:t>
      </w:r>
      <w:r w:rsidRPr="00933702">
        <w:rPr>
          <w:sz w:val="14"/>
        </w:rPr>
        <w:t xml:space="preserve">, </w:t>
      </w:r>
      <w:r w:rsidRPr="00DE1CAF">
        <w:rPr>
          <w:rStyle w:val="StyleBoldUnderline"/>
        </w:rPr>
        <w:t>in the relations between groups of individuals within states, and in the relations between states: we are concerned with</w:t>
      </w:r>
      <w:r w:rsidRPr="00933702">
        <w:rPr>
          <w:rStyle w:val="StyleBoldUnderline"/>
          <w:sz w:val="12"/>
        </w:rPr>
        <w:t>¶</w:t>
      </w:r>
      <w:r w:rsidRPr="00DE1CAF">
        <w:rPr>
          <w:rStyle w:val="StyleBoldUnderline"/>
        </w:rPr>
        <w:t xml:space="preserve"> the factors that make such conflicts escalate into violence</w:t>
      </w:r>
      <w:proofErr w:type="gramStart"/>
      <w:r w:rsidRPr="00933702">
        <w:rPr>
          <w:sz w:val="14"/>
        </w:rPr>
        <w:t>.</w:t>
      </w:r>
      <w:r w:rsidRPr="00933702">
        <w:rPr>
          <w:sz w:val="12"/>
        </w:rPr>
        <w:t>¶</w:t>
      </w:r>
      <w:proofErr w:type="gramEnd"/>
      <w:r w:rsidRPr="00933702">
        <w:rPr>
          <w:b/>
          <w:sz w:val="14"/>
        </w:rPr>
        <w:t xml:space="preserve"> </w:t>
      </w:r>
      <w:r w:rsidRPr="00933702">
        <w:rPr>
          <w:sz w:val="14"/>
        </w:rPr>
        <w:t xml:space="preserve">The answer to that question depends critically on the context. </w:t>
      </w:r>
      <w:r w:rsidRPr="00933702">
        <w:rPr>
          <w:rStyle w:val="StyleBoldUnderline"/>
          <w:highlight w:val="cyan"/>
        </w:rPr>
        <w:t>While there</w:t>
      </w:r>
      <w:r w:rsidRPr="00933702">
        <w:rPr>
          <w:rStyle w:val="StyleBoldUnderline"/>
          <w:sz w:val="12"/>
          <w:highlight w:val="cyan"/>
        </w:rPr>
        <w:t>¶</w:t>
      </w:r>
      <w:r w:rsidRPr="00933702">
        <w:rPr>
          <w:rStyle w:val="StyleBoldUnderline"/>
          <w:highlight w:val="cyan"/>
        </w:rPr>
        <w:t xml:space="preserve"> may be some factors in common,</w:t>
      </w:r>
      <w:r w:rsidRPr="00DE1CAF">
        <w:rPr>
          <w:rStyle w:val="StyleBoldUnderline"/>
        </w:rPr>
        <w:t xml:space="preserve"> </w:t>
      </w:r>
      <w:r w:rsidRPr="00933702">
        <w:rPr>
          <w:rStyle w:val="StyleBoldUnderline"/>
          <w:highlight w:val="cyan"/>
        </w:rPr>
        <w:t xml:space="preserve">the bases of individual aggressiveness are </w:t>
      </w:r>
      <w:r w:rsidRPr="00933702">
        <w:rPr>
          <w:rStyle w:val="Box"/>
          <w:highlight w:val="cyan"/>
        </w:rPr>
        <w:t>very¶ different</w:t>
      </w:r>
      <w:r w:rsidRPr="00933702">
        <w:rPr>
          <w:rStyle w:val="StyleBoldUnderline"/>
          <w:highlight w:val="cyan"/>
        </w:rPr>
        <w:t xml:space="preserve"> from those involved in mob violence</w:t>
      </w:r>
      <w:r w:rsidRPr="00933702">
        <w:rPr>
          <w:sz w:val="14"/>
        </w:rPr>
        <w:t xml:space="preserve">, and </w:t>
      </w:r>
      <w:r w:rsidRPr="00933702">
        <w:rPr>
          <w:rStyle w:val="StyleBoldUnderline"/>
          <w:highlight w:val="cyan"/>
        </w:rPr>
        <w:t>they differ</w:t>
      </w:r>
      <w:r w:rsidRPr="00933702">
        <w:rPr>
          <w:sz w:val="14"/>
        </w:rPr>
        <w:t xml:space="preserve"> yet again </w:t>
      </w:r>
      <w:r w:rsidRPr="00933702">
        <w:rPr>
          <w:rStyle w:val="StyleBoldUnderline"/>
          <w:highlight w:val="cyan"/>
        </w:rPr>
        <w:t>from</w:t>
      </w:r>
      <w:r w:rsidRPr="00933702">
        <w:rPr>
          <w:sz w:val="12"/>
        </w:rPr>
        <w:t>¶</w:t>
      </w:r>
      <w:r w:rsidRPr="00933702">
        <w:rPr>
          <w:sz w:val="14"/>
        </w:rPr>
        <w:t xml:space="preserve"> the </w:t>
      </w:r>
      <w:r w:rsidRPr="00933702">
        <w:rPr>
          <w:rStyle w:val="StyleBoldUnderline"/>
          <w:highlight w:val="cyan"/>
        </w:rPr>
        <w:t>factors</w:t>
      </w:r>
      <w:r w:rsidRPr="00DE1CAF">
        <w:rPr>
          <w:rStyle w:val="StyleBoldUnderline"/>
        </w:rPr>
        <w:t xml:space="preserve"> influencing </w:t>
      </w:r>
      <w:r w:rsidRPr="00933702">
        <w:rPr>
          <w:rStyle w:val="StyleBoldUnderline"/>
          <w:highlight w:val="cyan"/>
        </w:rPr>
        <w:t>the</w:t>
      </w:r>
      <w:r w:rsidRPr="00DE1CAF">
        <w:rPr>
          <w:rStyle w:val="StyleBoldUnderline"/>
        </w:rPr>
        <w:t xml:space="preserve"> bomb-aimer pressing the button in a </w:t>
      </w:r>
      <w:proofErr w:type="gramStart"/>
      <w:r w:rsidRPr="00933702">
        <w:rPr>
          <w:rStyle w:val="Box"/>
          <w:highlight w:val="cyan"/>
        </w:rPr>
        <w:t>large scale</w:t>
      </w:r>
      <w:proofErr w:type="gramEnd"/>
      <w:r w:rsidRPr="00933702">
        <w:rPr>
          <w:rStyle w:val="Box"/>
          <w:highlight w:val="cyan"/>
        </w:rPr>
        <w:t xml:space="preserve"> international war</w:t>
      </w:r>
      <w:r w:rsidRPr="00933702">
        <w:rPr>
          <w:sz w:val="14"/>
        </w:rPr>
        <w:t xml:space="preserve">. In considering whether </w:t>
      </w:r>
      <w:proofErr w:type="gramStart"/>
      <w:r w:rsidRPr="00933702">
        <w:rPr>
          <w:sz w:val="14"/>
        </w:rPr>
        <w:t>acts which harm others</w:t>
      </w:r>
      <w:proofErr w:type="gramEnd"/>
      <w:r w:rsidRPr="00933702">
        <w:rPr>
          <w:sz w:val="14"/>
        </w:rPr>
        <w:t xml:space="preserve"> are a consequence</w:t>
      </w:r>
      <w:r w:rsidRPr="00933702">
        <w:rPr>
          <w:sz w:val="12"/>
        </w:rPr>
        <w:t>¶</w:t>
      </w:r>
      <w:r w:rsidRPr="00933702">
        <w:rPr>
          <w:sz w:val="14"/>
        </w:rPr>
        <w:t xml:space="preserve"> of the aggressive motivation of individuals, </w:t>
      </w:r>
      <w:r w:rsidRPr="00933702">
        <w:rPr>
          <w:rStyle w:val="StyleBoldUnderline"/>
          <w:highlight w:val="cyan"/>
        </w:rPr>
        <w:t xml:space="preserve">it is essential to </w:t>
      </w:r>
      <w:r w:rsidRPr="00933702">
        <w:rPr>
          <w:rStyle w:val="Box"/>
          <w:highlight w:val="cyan"/>
        </w:rPr>
        <w:t>recognize the diversity</w:t>
      </w:r>
      <w:r w:rsidRPr="00933702">
        <w:rPr>
          <w:rStyle w:val="StyleBoldUnderline"/>
          <w:highlight w:val="cyan"/>
        </w:rPr>
        <w:t xml:space="preserve"> of such acts</w:t>
      </w:r>
      <w:r w:rsidRPr="00933702">
        <w:rPr>
          <w:sz w:val="14"/>
        </w:rPr>
        <w:t>, which include interactions between individuals, violence</w:t>
      </w:r>
      <w:r w:rsidRPr="00933702">
        <w:rPr>
          <w:sz w:val="12"/>
        </w:rPr>
        <w:t>¶</w:t>
      </w:r>
      <w:r w:rsidRPr="00933702">
        <w:rPr>
          <w:sz w:val="14"/>
        </w:rPr>
        <w:t xml:space="preserve"> between groups, and wars of the WW2 type. We shall see that, with increasing social complexity, individual aggressiveness becomes progressively less important, but other aspects of human nature come to contribute to group phenomena. Although research on human violence has focussed too often on the importance of one factor or another, it is essential to remember that </w:t>
      </w:r>
      <w:r w:rsidRPr="00933702">
        <w:rPr>
          <w:rStyle w:val="StyleBoldUnderline"/>
          <w:highlight w:val="cyan"/>
        </w:rPr>
        <w:t>violence always</w:t>
      </w:r>
      <w:r w:rsidRPr="00933702">
        <w:rPr>
          <w:rStyle w:val="StyleBoldUnderline"/>
          <w:sz w:val="12"/>
          <w:highlight w:val="cyan"/>
        </w:rPr>
        <w:t>¶</w:t>
      </w:r>
      <w:r w:rsidRPr="00933702">
        <w:rPr>
          <w:rStyle w:val="StyleBoldUnderline"/>
          <w:highlight w:val="cyan"/>
        </w:rPr>
        <w:t xml:space="preserve"> has </w:t>
      </w:r>
      <w:r w:rsidRPr="00933702">
        <w:rPr>
          <w:rStyle w:val="Box"/>
          <w:highlight w:val="cyan"/>
        </w:rPr>
        <w:t>multiple causes</w:t>
      </w:r>
      <w:r w:rsidRPr="00933702">
        <w:rPr>
          <w:rStyle w:val="StyleBoldUnderline"/>
          <w:highlight w:val="cyan"/>
        </w:rPr>
        <w:t xml:space="preserve">, and the interactions between the causal factors remain </w:t>
      </w:r>
      <w:r w:rsidRPr="00933702">
        <w:rPr>
          <w:rStyle w:val="Box"/>
          <w:highlight w:val="cyan"/>
        </w:rPr>
        <w:t>largely unexplored</w:t>
      </w:r>
      <w:r w:rsidRPr="00933702">
        <w:rPr>
          <w:sz w:val="14"/>
        </w:rPr>
        <w:t>.</w:t>
      </w:r>
    </w:p>
    <w:p w:rsidR="00DE3DC2" w:rsidRDefault="00DE3DC2" w:rsidP="00DE3DC2">
      <w:pPr>
        <w:rPr>
          <w:rFonts w:eastAsiaTheme="minorEastAsia"/>
          <w:lang w:eastAsia="ko-KR"/>
        </w:rPr>
      </w:pPr>
    </w:p>
    <w:p w:rsidR="00DE3DC2" w:rsidRDefault="00DE3DC2" w:rsidP="00DE3DC2">
      <w:pPr>
        <w:rPr>
          <w:rFonts w:eastAsiaTheme="minorEastAsia"/>
          <w:lang w:eastAsia="ko-KR"/>
        </w:rPr>
      </w:pPr>
    </w:p>
    <w:p w:rsidR="00DE3DC2" w:rsidRDefault="00DE3DC2" w:rsidP="00DE3DC2">
      <w:pPr>
        <w:pStyle w:val="Heading4"/>
      </w:pPr>
      <w:r>
        <w:rPr>
          <w:rFonts w:hint="eastAsia"/>
          <w:lang w:eastAsia="ko-KR"/>
        </w:rPr>
        <w:t>Apocalyptic imagery fosters an empathic shift towards progressive political ends</w:t>
      </w:r>
    </w:p>
    <w:p w:rsidR="00DE3DC2" w:rsidRDefault="00DE3DC2" w:rsidP="00DE3DC2">
      <w:pPr>
        <w:rPr>
          <w:rFonts w:eastAsiaTheme="minorEastAsia"/>
          <w:lang w:eastAsia="ko-KR"/>
        </w:rPr>
      </w:pPr>
      <w:r>
        <w:rPr>
          <w:rStyle w:val="StyleStyleBold12pt"/>
        </w:rPr>
        <w:t>Recuber 11</w:t>
      </w:r>
      <w:r>
        <w:t xml:space="preserve"> Timothy Recuber is a doctoral candidate in sociology at the Graduate Center of the City. </w:t>
      </w:r>
      <w:proofErr w:type="gramStart"/>
      <w:r>
        <w:t>University of New York.</w:t>
      </w:r>
      <w:proofErr w:type="gramEnd"/>
      <w:r>
        <w:t xml:space="preserve"> He has taught at Hunter College in Manhattan "CONSUMING CATASTROPHE: AUTHENTICITY AND EMOTION IN MASS-MEDIATED DISASTER" gradworks.umi.com/3477831.pdf</w:t>
      </w:r>
    </w:p>
    <w:p w:rsidR="00DE3DC2" w:rsidRPr="004372E6" w:rsidRDefault="00DE3DC2" w:rsidP="00DE3DC2">
      <w:pPr>
        <w:rPr>
          <w:rFonts w:eastAsiaTheme="minorEastAsia"/>
          <w:lang w:eastAsia="ko-KR"/>
        </w:rPr>
      </w:pPr>
    </w:p>
    <w:p w:rsidR="00DE3DC2" w:rsidRPr="004372E6" w:rsidRDefault="00DE3DC2" w:rsidP="00DE3DC2">
      <w:pPr>
        <w:pStyle w:val="cardtext"/>
        <w:ind w:left="0" w:right="0"/>
        <w:rPr>
          <w:rStyle w:val="Emphasis"/>
          <w:lang w:eastAsia="ko-KR"/>
        </w:rPr>
      </w:pPr>
      <w:r w:rsidRPr="004372E6">
        <w:rPr>
          <w:rFonts w:ascii="Times New Roman" w:hAnsi="Times New Roman"/>
          <w:sz w:val="10"/>
        </w:rPr>
        <w:t xml:space="preserve">Perhaps, then, </w:t>
      </w:r>
      <w:r w:rsidRPr="004372E6">
        <w:rPr>
          <w:rStyle w:val="StyleBoldUnderline"/>
          <w:highlight w:val="yellow"/>
        </w:rPr>
        <w:t>what</w:t>
      </w:r>
      <w:r w:rsidRPr="004372E6">
        <w:rPr>
          <w:rFonts w:ascii="Times New Roman" w:hAnsi="Times New Roman"/>
          <w:sz w:val="10"/>
        </w:rPr>
        <w:t xml:space="preserve"> distant </w:t>
      </w:r>
      <w:r w:rsidRPr="004372E6">
        <w:rPr>
          <w:rStyle w:val="StyleBoldUnderline"/>
          <w:highlight w:val="cyan"/>
        </w:rPr>
        <w:t xml:space="preserve">consumers </w:t>
      </w:r>
      <w:r w:rsidRPr="004372E6">
        <w:rPr>
          <w:rStyle w:val="StyleBoldUnderline"/>
          <w:highlight w:val="yellow"/>
        </w:rPr>
        <w:t xml:space="preserve">express </w:t>
      </w:r>
      <w:r w:rsidRPr="004372E6">
        <w:rPr>
          <w:rStyle w:val="StyleBoldUnderline"/>
          <w:highlight w:val="cyan"/>
        </w:rPr>
        <w:t xml:space="preserve">when </w:t>
      </w:r>
      <w:r w:rsidRPr="004372E6">
        <w:rPr>
          <w:rStyle w:val="StyleBoldUnderline"/>
          <w:highlight w:val="yellow"/>
        </w:rPr>
        <w:t>they</w:t>
      </w:r>
      <w:r w:rsidRPr="004372E6">
        <w:rPr>
          <w:rStyle w:val="StyleBoldUnderline"/>
        </w:rPr>
        <w:t xml:space="preserve"> sit glued</w:t>
      </w:r>
      <w:r w:rsidRPr="004372E6">
        <w:rPr>
          <w:rFonts w:ascii="Times New Roman" w:hAnsi="Times New Roman"/>
          <w:sz w:val="10"/>
        </w:rPr>
        <w:t xml:space="preserve"> to the television </w:t>
      </w:r>
      <w:r w:rsidRPr="004372E6">
        <w:rPr>
          <w:rStyle w:val="Emphasis"/>
          <w:highlight w:val="cyan"/>
        </w:rPr>
        <w:t>watching a disaster</w:t>
      </w:r>
      <w:r w:rsidRPr="004372E6">
        <w:rPr>
          <w:rFonts w:ascii="Times New Roman" w:hAnsi="Times New Roman"/>
          <w:sz w:val="10"/>
        </w:rPr>
        <w:t xml:space="preserve"> replayed over and over, when they buy t-shirts or snow globes, when they mail teddy bears to a memorial, or when they tour a disaster site, </w:t>
      </w:r>
      <w:r w:rsidRPr="004372E6">
        <w:rPr>
          <w:rStyle w:val="StyleBoldUnderline"/>
          <w:highlight w:val="yellow"/>
        </w:rPr>
        <w:t>is</w:t>
      </w:r>
      <w:r w:rsidRPr="004372E6">
        <w:rPr>
          <w:rFonts w:ascii="Times New Roman" w:hAnsi="Times New Roman"/>
          <w:sz w:val="10"/>
        </w:rPr>
        <w:t xml:space="preserve"> a deep, maybe </w:t>
      </w:r>
      <w:r w:rsidRPr="004372E6">
        <w:rPr>
          <w:rStyle w:val="Emphasis"/>
          <w:highlight w:val="yellow"/>
        </w:rPr>
        <w:t xml:space="preserve">subconscious, </w:t>
      </w:r>
      <w:r w:rsidRPr="004372E6">
        <w:rPr>
          <w:rStyle w:val="Emphasis"/>
          <w:highlight w:val="cyan"/>
        </w:rPr>
        <w:t>long</w:t>
      </w:r>
      <w:r w:rsidRPr="004372E6">
        <w:rPr>
          <w:rStyle w:val="Emphasis"/>
          <w:highlight w:val="yellow"/>
        </w:rPr>
        <w:t xml:space="preserve">ing </w:t>
      </w:r>
      <w:r w:rsidRPr="004372E6">
        <w:rPr>
          <w:rStyle w:val="Emphasis"/>
          <w:highlight w:val="cyan"/>
        </w:rPr>
        <w:t>for</w:t>
      </w:r>
      <w:r w:rsidRPr="004372E6">
        <w:rPr>
          <w:rStyle w:val="Emphasis"/>
        </w:rPr>
        <w:t xml:space="preserve"> those age-old forms of community</w:t>
      </w:r>
      <w:r w:rsidRPr="004372E6">
        <w:rPr>
          <w:rFonts w:ascii="Times New Roman" w:hAnsi="Times New Roman"/>
          <w:sz w:val="10"/>
        </w:rPr>
        <w:t xml:space="preserve"> </w:t>
      </w:r>
      <w:r w:rsidRPr="004372E6">
        <w:rPr>
          <w:rStyle w:val="StyleBoldUnderline"/>
        </w:rPr>
        <w:t>and</w:t>
      </w:r>
      <w:r w:rsidRPr="004372E6">
        <w:rPr>
          <w:rFonts w:ascii="Times New Roman" w:hAnsi="Times New Roman"/>
          <w:sz w:val="10"/>
        </w:rPr>
        <w:t xml:space="preserve"> </w:t>
      </w:r>
      <w:r w:rsidRPr="004372E6">
        <w:rPr>
          <w:rStyle w:val="Box"/>
          <w:szCs w:val="24"/>
        </w:rPr>
        <w:t xml:space="preserve">real </w:t>
      </w:r>
      <w:r w:rsidRPr="004372E6">
        <w:rPr>
          <w:rStyle w:val="Box"/>
        </w:rPr>
        <w:t xml:space="preserve">human </w:t>
      </w:r>
      <w:r w:rsidRPr="004372E6">
        <w:rPr>
          <w:rStyle w:val="Box"/>
          <w:highlight w:val="cyan"/>
        </w:rPr>
        <w:t>compassion</w:t>
      </w:r>
      <w:r w:rsidRPr="004372E6">
        <w:rPr>
          <w:rFonts w:ascii="Times New Roman" w:hAnsi="Times New Roman"/>
          <w:sz w:val="10"/>
        </w:rPr>
        <w:t xml:space="preserve"> </w:t>
      </w:r>
      <w:r w:rsidRPr="004372E6">
        <w:rPr>
          <w:rStyle w:val="StyleBoldUnderline"/>
        </w:rPr>
        <w:t xml:space="preserve">that emerge in a place when disaster has struck. </w:t>
      </w:r>
      <w:r w:rsidRPr="004372E6">
        <w:rPr>
          <w:rStyle w:val="StyleBoldUnderline"/>
          <w:highlight w:val="cyan"/>
        </w:rPr>
        <w:t xml:space="preserve">It is a longing </w:t>
      </w:r>
      <w:r w:rsidRPr="004372E6">
        <w:rPr>
          <w:rStyle w:val="StyleBoldUnderline"/>
          <w:highlight w:val="yellow"/>
        </w:rPr>
        <w:t>in</w:t>
      </w:r>
      <w:r w:rsidRPr="004372E6">
        <w:rPr>
          <w:rStyle w:val="StyleBoldUnderline"/>
        </w:rPr>
        <w:t xml:space="preserve"> some </w:t>
      </w:r>
      <w:r w:rsidRPr="004372E6">
        <w:rPr>
          <w:rStyle w:val="StyleBoldUnderline"/>
          <w:highlight w:val="yellow"/>
        </w:rPr>
        <w:t>ways</w:t>
      </w:r>
      <w:r w:rsidRPr="004372E6">
        <w:rPr>
          <w:rStyle w:val="StyleBoldUnderline"/>
        </w:rPr>
        <w:t xml:space="preserve"> </w:t>
      </w:r>
      <w:r w:rsidRPr="004372E6">
        <w:rPr>
          <w:rStyle w:val="StyleBoldUnderline"/>
          <w:highlight w:val="cyan"/>
        </w:rPr>
        <w:t xml:space="preserve">so alien </w:t>
      </w:r>
      <w:r w:rsidRPr="004372E6">
        <w:rPr>
          <w:rStyle w:val="StyleBoldUnderline"/>
          <w:highlight w:val="yellow"/>
        </w:rPr>
        <w:t>to</w:t>
      </w:r>
      <w:r w:rsidRPr="004372E6">
        <w:rPr>
          <w:rStyle w:val="StyleBoldUnderline"/>
        </w:rPr>
        <w:t xml:space="preserve"> </w:t>
      </w:r>
      <w:r w:rsidRPr="004372E6">
        <w:rPr>
          <w:rStyle w:val="StyleBoldUnderline"/>
          <w:highlight w:val="yellow"/>
        </w:rPr>
        <w:t>the world</w:t>
      </w:r>
      <w:r w:rsidRPr="004372E6">
        <w:rPr>
          <w:rStyle w:val="StyleBoldUnderline"/>
        </w:rPr>
        <w:t xml:space="preserve"> we currently live in that </w:t>
      </w:r>
      <w:r w:rsidRPr="004372E6">
        <w:rPr>
          <w:rStyle w:val="StyleBoldUnderline"/>
          <w:highlight w:val="cyan"/>
        </w:rPr>
        <w:t xml:space="preserve">it </w:t>
      </w:r>
      <w:r w:rsidRPr="004372E6">
        <w:rPr>
          <w:rStyle w:val="Box"/>
          <w:highlight w:val="cyan"/>
        </w:rPr>
        <w:t>requires catastrophe</w:t>
      </w:r>
      <w:r w:rsidRPr="004372E6">
        <w:rPr>
          <w:rStyle w:val="Emphasis"/>
          <w:highlight w:val="cyan"/>
        </w:rPr>
        <w:t xml:space="preserve"> to call it forth</w:t>
      </w:r>
      <w:r w:rsidRPr="004372E6">
        <w:rPr>
          <w:rFonts w:ascii="Times New Roman" w:hAnsi="Times New Roman"/>
          <w:sz w:val="10"/>
        </w:rPr>
        <w:t xml:space="preserve">, even in our imaginations. Nevertheless, </w:t>
      </w:r>
      <w:r w:rsidRPr="004372E6">
        <w:rPr>
          <w:rStyle w:val="StyleBoldUnderline"/>
          <w:highlight w:val="cyan"/>
        </w:rPr>
        <w:t>the actions of</w:t>
      </w:r>
      <w:r w:rsidRPr="004372E6">
        <w:rPr>
          <w:rStyle w:val="StyleBoldUnderline"/>
        </w:rPr>
        <w:t xml:space="preserve"> </w:t>
      </w:r>
      <w:r w:rsidRPr="004372E6">
        <w:rPr>
          <w:rStyle w:val="Emphasis"/>
        </w:rPr>
        <w:t xml:space="preserve">unadulterated </w:t>
      </w:r>
      <w:r w:rsidRPr="004372E6">
        <w:rPr>
          <w:rStyle w:val="Emphasis"/>
          <w:highlight w:val="cyan"/>
        </w:rPr>
        <w:t>goodwill</w:t>
      </w:r>
      <w:r w:rsidRPr="004372E6">
        <w:rPr>
          <w:rFonts w:ascii="Times New Roman" w:hAnsi="Times New Roman"/>
          <w:sz w:val="10"/>
        </w:rPr>
        <w:t xml:space="preserve"> </w:t>
      </w:r>
      <w:r w:rsidRPr="004372E6">
        <w:rPr>
          <w:rStyle w:val="StyleBoldUnderline"/>
        </w:rPr>
        <w:t>that become commonplace</w:t>
      </w:r>
      <w:r w:rsidRPr="004372E6">
        <w:rPr>
          <w:rFonts w:ascii="Times New Roman" w:hAnsi="Times New Roman"/>
          <w:sz w:val="10"/>
        </w:rPr>
        <w:t xml:space="preserve"> in harrowing conditions </w:t>
      </w:r>
      <w:r w:rsidRPr="004372E6">
        <w:rPr>
          <w:rStyle w:val="StyleBoldUnderline"/>
          <w:highlight w:val="cyan"/>
        </w:rPr>
        <w:t>represent</w:t>
      </w:r>
      <w:r w:rsidRPr="004372E6">
        <w:rPr>
          <w:rStyle w:val="StyleBoldUnderline"/>
        </w:rPr>
        <w:t xml:space="preserve"> the </w:t>
      </w:r>
      <w:r w:rsidRPr="004372E6">
        <w:rPr>
          <w:rStyle w:val="Box"/>
        </w:rPr>
        <w:t xml:space="preserve">truly </w:t>
      </w:r>
      <w:r w:rsidRPr="004372E6">
        <w:rPr>
          <w:rStyle w:val="Box"/>
          <w:highlight w:val="cyan"/>
        </w:rPr>
        <w:t>authentic</w:t>
      </w:r>
      <w:r w:rsidRPr="004372E6">
        <w:rPr>
          <w:rStyle w:val="Box"/>
          <w:szCs w:val="24"/>
        </w:rPr>
        <w:t xml:space="preserve"> form of </w:t>
      </w:r>
      <w:r w:rsidRPr="004372E6">
        <w:rPr>
          <w:rStyle w:val="Box"/>
          <w:highlight w:val="cyan"/>
        </w:rPr>
        <w:t>humanity</w:t>
      </w:r>
      <w:r w:rsidRPr="004372E6">
        <w:rPr>
          <w:rFonts w:ascii="Times New Roman" w:hAnsi="Times New Roman"/>
          <w:sz w:val="10"/>
        </w:rPr>
        <w:t xml:space="preserve"> </w:t>
      </w:r>
      <w:r w:rsidRPr="004372E6">
        <w:rPr>
          <w:rStyle w:val="Emphasis"/>
        </w:rPr>
        <w:t>that all of us</w:t>
      </w:r>
      <w:r w:rsidRPr="004372E6">
        <w:rPr>
          <w:rFonts w:ascii="Times New Roman" w:hAnsi="Times New Roman"/>
          <w:sz w:val="10"/>
        </w:rPr>
        <w:t xml:space="preserve">, to one degree or another, </w:t>
      </w:r>
      <w:r w:rsidRPr="004372E6">
        <w:rPr>
          <w:rStyle w:val="Emphasis"/>
        </w:rPr>
        <w:t>chase after</w:t>
      </w:r>
      <w:r w:rsidRPr="004372E6">
        <w:rPr>
          <w:rFonts w:ascii="Times New Roman" w:hAnsi="Times New Roman"/>
          <w:sz w:val="10"/>
        </w:rPr>
        <w:t xml:space="preserve"> in contemporary consumer culture every day. </w:t>
      </w:r>
      <w:r w:rsidRPr="004372E6">
        <w:rPr>
          <w:rStyle w:val="StyleBoldUnderline"/>
        </w:rPr>
        <w:t>And while it is certainly a bit foolhardy to seek authentic humanity through disaster-related</w:t>
      </w:r>
      <w:r w:rsidRPr="004372E6">
        <w:rPr>
          <w:rFonts w:ascii="Times New Roman" w:hAnsi="Times New Roman"/>
          <w:sz w:val="10"/>
        </w:rPr>
        <w:t xml:space="preserve"> </w:t>
      </w:r>
      <w:r w:rsidRPr="004372E6">
        <w:rPr>
          <w:rStyle w:val="StyleBoldUnderline"/>
        </w:rPr>
        <w:t>media</w:t>
      </w:r>
      <w:r w:rsidRPr="004372E6">
        <w:rPr>
          <w:rFonts w:ascii="Times New Roman" w:hAnsi="Times New Roman"/>
          <w:sz w:val="10"/>
        </w:rPr>
        <w:t xml:space="preserve"> and </w:t>
      </w:r>
      <w:r w:rsidRPr="004372E6">
        <w:rPr>
          <w:rStyle w:val="StyleBoldUnderline"/>
        </w:rPr>
        <w:t xml:space="preserve">culture, </w:t>
      </w:r>
      <w:r w:rsidRPr="004372E6">
        <w:rPr>
          <w:rStyle w:val="Emphasis"/>
          <w:highlight w:val="cyan"/>
        </w:rPr>
        <w:t>the</w:t>
      </w:r>
      <w:r w:rsidRPr="004372E6">
        <w:rPr>
          <w:rStyle w:val="Emphasis"/>
        </w:rPr>
        <w:t xml:space="preserve"> </w:t>
      </w:r>
      <w:r w:rsidRPr="004372E6">
        <w:rPr>
          <w:rStyle w:val="Box"/>
        </w:rPr>
        <w:t xml:space="preserve">sheer </w:t>
      </w:r>
      <w:r w:rsidRPr="004372E6">
        <w:rPr>
          <w:rStyle w:val="Box"/>
          <w:highlight w:val="cyan"/>
        </w:rPr>
        <w:t>strength of</w:t>
      </w:r>
      <w:r w:rsidRPr="004372E6">
        <w:rPr>
          <w:rStyle w:val="Box"/>
        </w:rPr>
        <w:t xml:space="preserve"> that </w:t>
      </w:r>
      <w:r w:rsidRPr="004372E6">
        <w:rPr>
          <w:rStyle w:val="Box"/>
          <w:highlight w:val="cyan"/>
        </w:rPr>
        <w:t>desire</w:t>
      </w:r>
      <w:r w:rsidRPr="004372E6">
        <w:rPr>
          <w:rStyle w:val="Emphasis"/>
          <w:highlight w:val="cyan"/>
        </w:rPr>
        <w:t xml:space="preserve"> has been </w:t>
      </w:r>
      <w:r w:rsidRPr="004372E6">
        <w:rPr>
          <w:rStyle w:val="Box"/>
          <w:highlight w:val="cyan"/>
        </w:rPr>
        <w:t>evident in the</w:t>
      </w:r>
      <w:r w:rsidRPr="004372E6">
        <w:rPr>
          <w:rStyle w:val="Box"/>
        </w:rPr>
        <w:t xml:space="preserve"> public’s </w:t>
      </w:r>
      <w:r w:rsidRPr="004372E6">
        <w:rPr>
          <w:rStyle w:val="Box"/>
          <w:highlight w:val="cyan"/>
        </w:rPr>
        <w:t>response to</w:t>
      </w:r>
      <w:r w:rsidRPr="004372E6">
        <w:rPr>
          <w:rStyle w:val="Box"/>
        </w:rPr>
        <w:t xml:space="preserve"> all the </w:t>
      </w:r>
      <w:r w:rsidRPr="004372E6">
        <w:rPr>
          <w:rStyle w:val="Box"/>
          <w:highlight w:val="cyan"/>
        </w:rPr>
        <w:t>disasters</w:t>
      </w:r>
      <w:r w:rsidRPr="004372E6">
        <w:rPr>
          <w:rStyle w:val="Emphasis"/>
        </w:rPr>
        <w:t>,</w:t>
      </w:r>
      <w:r w:rsidRPr="004372E6">
        <w:rPr>
          <w:rFonts w:ascii="Times New Roman" w:hAnsi="Times New Roman"/>
          <w:sz w:val="10"/>
        </w:rPr>
        <w:t xml:space="preserve"> crises and catastrophes to hit the United States in the past decade</w:t>
      </w:r>
      <w:r w:rsidRPr="004372E6">
        <w:rPr>
          <w:rStyle w:val="StyleBoldUnderline"/>
        </w:rPr>
        <w:t>. The millions of television viewers who cried on September 11, or during Hurricane Katrina and the Virginia Tech shootings, and the thousands upon thousands who volunteered their time, labor, money, and even their blood, as well as the countless others who created art, contributed to memorials, or adorned their cars or bodies with disaster-related paraphernalia</w:t>
      </w:r>
      <w:r w:rsidRPr="004372E6">
        <w:rPr>
          <w:rFonts w:ascii="Times New Roman" w:hAnsi="Times New Roman"/>
          <w:sz w:val="10"/>
        </w:rPr>
        <w:t>— despite the fact that many knew no one who had been personally affected by any of these disasters—</w:t>
      </w:r>
      <w:r w:rsidRPr="004372E6">
        <w:rPr>
          <w:rStyle w:val="StyleBoldUnderline"/>
        </w:rPr>
        <w:t xml:space="preserve">all attest to a </w:t>
      </w:r>
      <w:r w:rsidRPr="004372E6">
        <w:rPr>
          <w:rStyle w:val="Box"/>
        </w:rPr>
        <w:t>desire for real human community and compassion</w:t>
      </w:r>
      <w:r w:rsidRPr="004372E6">
        <w:rPr>
          <w:rStyle w:val="StyleBoldUnderline"/>
        </w:rPr>
        <w:t xml:space="preserve"> that is woefully unfulfilled by American life under normal conditions today</w:t>
      </w:r>
      <w:r w:rsidRPr="004372E6">
        <w:rPr>
          <w:rFonts w:ascii="Times New Roman" w:hAnsi="Times New Roman"/>
          <w:sz w:val="10"/>
        </w:rPr>
        <w:t xml:space="preserve">. ¶ </w:t>
      </w:r>
      <w:proofErr w:type="gramStart"/>
      <w:r w:rsidRPr="004372E6">
        <w:rPr>
          <w:rFonts w:ascii="Times New Roman" w:hAnsi="Times New Roman"/>
          <w:sz w:val="10"/>
        </w:rPr>
        <w:t>In</w:t>
      </w:r>
      <w:proofErr w:type="gramEnd"/>
      <w:r w:rsidRPr="004372E6">
        <w:rPr>
          <w:rFonts w:ascii="Times New Roman" w:hAnsi="Times New Roman"/>
          <w:sz w:val="10"/>
        </w:rPr>
        <w:t xml:space="preserve"> the end, </w:t>
      </w:r>
      <w:r w:rsidRPr="004372E6">
        <w:rPr>
          <w:rStyle w:val="Emphasis"/>
          <w:highlight w:val="cyan"/>
        </w:rPr>
        <w:t xml:space="preserve">the </w:t>
      </w:r>
      <w:r w:rsidRPr="004372E6">
        <w:rPr>
          <w:rStyle w:val="Box"/>
          <w:highlight w:val="cyan"/>
        </w:rPr>
        <w:t xml:space="preserve">consumption of disaster </w:t>
      </w:r>
      <w:r w:rsidRPr="004372E6">
        <w:rPr>
          <w:rStyle w:val="Box"/>
          <w:highlight w:val="yellow"/>
        </w:rPr>
        <w:t xml:space="preserve">doesn’t make us </w:t>
      </w:r>
      <w:r w:rsidRPr="004372E6">
        <w:rPr>
          <w:rStyle w:val="Box"/>
          <w:szCs w:val="24"/>
          <w:highlight w:val="yellow"/>
        </w:rPr>
        <w:t>unable</w:t>
      </w:r>
      <w:r w:rsidRPr="004372E6">
        <w:rPr>
          <w:rStyle w:val="Box"/>
          <w:szCs w:val="24"/>
        </w:rPr>
        <w:t xml:space="preserve"> or </w:t>
      </w:r>
      <w:r w:rsidRPr="004372E6">
        <w:rPr>
          <w:rStyle w:val="Box"/>
        </w:rPr>
        <w:t xml:space="preserve">unwilling </w:t>
      </w:r>
      <w:r w:rsidRPr="004372E6">
        <w:rPr>
          <w:rStyle w:val="Box"/>
          <w:highlight w:val="yellow"/>
        </w:rPr>
        <w:t>to engage</w:t>
      </w:r>
      <w:r w:rsidRPr="004372E6">
        <w:rPr>
          <w:rStyle w:val="Box"/>
        </w:rPr>
        <w:t xml:space="preserve"> </w:t>
      </w:r>
      <w:r w:rsidRPr="004372E6">
        <w:rPr>
          <w:rStyle w:val="Box"/>
          <w:szCs w:val="24"/>
        </w:rPr>
        <w:t xml:space="preserve">with disasters </w:t>
      </w:r>
      <w:r w:rsidRPr="004372E6">
        <w:rPr>
          <w:rStyle w:val="Box"/>
          <w:szCs w:val="24"/>
          <w:highlight w:val="yellow"/>
        </w:rPr>
        <w:t xml:space="preserve">on a communal level, or </w:t>
      </w:r>
      <w:r w:rsidRPr="004372E6">
        <w:rPr>
          <w:rStyle w:val="Box"/>
          <w:highlight w:val="yellow"/>
        </w:rPr>
        <w:t>towards progressive political ends</w:t>
      </w:r>
      <w:r w:rsidRPr="004372E6">
        <w:rPr>
          <w:rFonts w:ascii="Times New Roman" w:hAnsi="Times New Roman"/>
          <w:sz w:val="10"/>
        </w:rPr>
        <w:t xml:space="preserve">—it makes us feel as if we already have, simply by consuming. </w:t>
      </w:r>
      <w:r w:rsidRPr="004372E6">
        <w:rPr>
          <w:rStyle w:val="StyleBoldUnderline"/>
          <w:highlight w:val="yellow"/>
        </w:rPr>
        <w:t xml:space="preserve">It </w:t>
      </w:r>
      <w:r w:rsidRPr="004372E6">
        <w:rPr>
          <w:rStyle w:val="StyleBoldUnderline"/>
          <w:highlight w:val="cyan"/>
        </w:rPr>
        <w:t>is</w:t>
      </w:r>
      <w:r w:rsidRPr="004372E6">
        <w:rPr>
          <w:rStyle w:val="StyleBoldUnderline"/>
        </w:rPr>
        <w:t xml:space="preserve"> ultimately </w:t>
      </w:r>
      <w:r w:rsidRPr="004372E6">
        <w:rPr>
          <w:rStyle w:val="Box"/>
          <w:highlight w:val="cyan"/>
        </w:rPr>
        <w:t xml:space="preserve">less a form of </w:t>
      </w:r>
      <w:r w:rsidRPr="004372E6">
        <w:rPr>
          <w:rStyle w:val="Box"/>
          <w:highlight w:val="yellow"/>
        </w:rPr>
        <w:t xml:space="preserve">political </w:t>
      </w:r>
      <w:r w:rsidRPr="004372E6">
        <w:rPr>
          <w:rStyle w:val="Box"/>
          <w:highlight w:val="cyan"/>
        </w:rPr>
        <w:t xml:space="preserve">anesthesia than a </w:t>
      </w:r>
      <w:r w:rsidRPr="004372E6">
        <w:rPr>
          <w:rStyle w:val="Box"/>
          <w:szCs w:val="24"/>
          <w:highlight w:val="cyan"/>
        </w:rPr>
        <w:t>simulation of politics</w:t>
      </w:r>
      <w:r w:rsidRPr="004372E6">
        <w:rPr>
          <w:rFonts w:ascii="Times New Roman" w:hAnsi="Times New Roman"/>
          <w:sz w:val="10"/>
        </w:rPr>
        <w:t xml:space="preserve">, a Potemkin village of communal sentiment, that fills our longing for a more just and humane world with disparate acts of cathartic consumption. Still, </w:t>
      </w:r>
      <w:r w:rsidRPr="004372E6">
        <w:rPr>
          <w:rStyle w:val="Box"/>
          <w:highlight w:val="cyan"/>
        </w:rPr>
        <w:t>the positive political potential</w:t>
      </w:r>
      <w:r w:rsidRPr="004372E6">
        <w:rPr>
          <w:rStyle w:val="Box"/>
        </w:rPr>
        <w:t xml:space="preserve"> </w:t>
      </w:r>
      <w:r w:rsidRPr="004372E6">
        <w:rPr>
          <w:rStyle w:val="Emphasis"/>
        </w:rPr>
        <w:t>underlying such consumption</w:t>
      </w:r>
      <w:r w:rsidRPr="004372E6">
        <w:rPr>
          <w:rFonts w:ascii="Times New Roman" w:hAnsi="Times New Roman"/>
          <w:sz w:val="10"/>
        </w:rPr>
        <w:t>—</w:t>
      </w:r>
      <w:r w:rsidRPr="004372E6">
        <w:rPr>
          <w:rStyle w:val="Box"/>
        </w:rPr>
        <w:t>the desire for real forms of connection and community</w:t>
      </w:r>
      <w:r w:rsidRPr="004372E6">
        <w:rPr>
          <w:rFonts w:ascii="Times New Roman" w:hAnsi="Times New Roman"/>
          <w:sz w:val="10"/>
        </w:rPr>
        <w:t>—</w:t>
      </w:r>
      <w:r w:rsidRPr="004372E6">
        <w:rPr>
          <w:rStyle w:val="StyleBoldUnderline"/>
          <w:highlight w:val="cyan"/>
        </w:rPr>
        <w:t xml:space="preserve">remains the </w:t>
      </w:r>
      <w:r w:rsidRPr="004372E6">
        <w:rPr>
          <w:rStyle w:val="Box"/>
          <w:highlight w:val="cyan"/>
        </w:rPr>
        <w:t>most redeeming feature of disaster consumerism</w:t>
      </w:r>
      <w:r w:rsidRPr="004372E6">
        <w:rPr>
          <w:rStyle w:val="Box"/>
        </w:rPr>
        <w:t>.</w:t>
      </w:r>
      <w:r w:rsidRPr="004372E6">
        <w:rPr>
          <w:rFonts w:ascii="Times New Roman" w:hAnsi="Times New Roman"/>
          <w:sz w:val="10"/>
        </w:rPr>
        <w:t xml:space="preserve"> Though that desire is frequently warped when various media lenses refract it, diffuse it, or reframe it to fit a political agenda, </w:t>
      </w:r>
      <w:r w:rsidRPr="004372E6">
        <w:rPr>
          <w:rStyle w:val="StyleBoldUnderline"/>
        </w:rPr>
        <w:t xml:space="preserve">its overwhelming strength should nonetheless serve notice that </w:t>
      </w:r>
      <w:r w:rsidRPr="004372E6">
        <w:rPr>
          <w:rStyle w:val="StyleBoldUnderline"/>
          <w:highlight w:val="cyan"/>
        </w:rPr>
        <w:t>people</w:t>
      </w:r>
      <w:r w:rsidRPr="004372E6">
        <w:rPr>
          <w:rStyle w:val="StyleBoldUnderline"/>
        </w:rPr>
        <w:t xml:space="preserve"> want a different world than the one in which we currently live, with a different way of understanding and responding to disasters</w:t>
      </w:r>
      <w:r w:rsidRPr="004372E6">
        <w:rPr>
          <w:rFonts w:ascii="Times New Roman" w:hAnsi="Times New Roman"/>
          <w:sz w:val="10"/>
        </w:rPr>
        <w:t xml:space="preserve">. They want a world where risk is not leveraged for profit or political gain, but sensibly planned for with the needs of all socio-economic groups in mind. </w:t>
      </w:r>
      <w:r w:rsidRPr="004372E6">
        <w:rPr>
          <w:rStyle w:val="Emphasis"/>
        </w:rPr>
        <w:t xml:space="preserve">They </w:t>
      </w:r>
      <w:r w:rsidRPr="004372E6">
        <w:rPr>
          <w:rStyle w:val="Emphasis"/>
          <w:highlight w:val="cyan"/>
        </w:rPr>
        <w:t xml:space="preserve">want a world where preemptive strategies are used to anticipate </w:t>
      </w:r>
      <w:r w:rsidRPr="004372E6">
        <w:rPr>
          <w:rStyle w:val="Box"/>
          <w:highlight w:val="cyan"/>
        </w:rPr>
        <w:t>the real threats</w:t>
      </w:r>
      <w:r w:rsidRPr="004372E6">
        <w:rPr>
          <w:rStyle w:val="Emphasis"/>
          <w:highlight w:val="cyan"/>
        </w:rPr>
        <w:t xml:space="preserve"> </w:t>
      </w:r>
      <w:r w:rsidRPr="004372E6">
        <w:rPr>
          <w:rStyle w:val="Emphasis"/>
        </w:rPr>
        <w:t>posed by global climate change and global inequality, rather than to invent fears of ethnic others and justify unnecessary wars</w:t>
      </w:r>
      <w:r w:rsidRPr="004372E6">
        <w:rPr>
          <w:rFonts w:ascii="Times New Roman" w:hAnsi="Times New Roman"/>
          <w:sz w:val="10"/>
        </w:rPr>
        <w:t xml:space="preserve">. </w:t>
      </w:r>
      <w:r w:rsidRPr="004372E6">
        <w:rPr>
          <w:rStyle w:val="StyleBoldUnderline"/>
          <w:highlight w:val="yellow"/>
        </w:rPr>
        <w:t xml:space="preserve">They want a world where </w:t>
      </w:r>
      <w:r w:rsidRPr="004372E6">
        <w:rPr>
          <w:rStyle w:val="StyleBoldUnderline"/>
          <w:highlight w:val="cyan"/>
        </w:rPr>
        <w:t>people can come together</w:t>
      </w:r>
      <w:r w:rsidRPr="004372E6">
        <w:rPr>
          <w:rStyle w:val="StyleBoldUnderline"/>
        </w:rPr>
        <w:t xml:space="preserve"> </w:t>
      </w:r>
      <w:r w:rsidRPr="004372E6">
        <w:rPr>
          <w:rStyle w:val="Emphasis"/>
        </w:rPr>
        <w:t xml:space="preserve">not simply as a market, but </w:t>
      </w:r>
      <w:r w:rsidRPr="004372E6">
        <w:rPr>
          <w:rStyle w:val="Emphasis"/>
          <w:highlight w:val="cyan"/>
        </w:rPr>
        <w:t>as a public</w:t>
      </w:r>
      <w:r w:rsidRPr="004372E6">
        <w:rPr>
          <w:rFonts w:ascii="Times New Roman" w:hAnsi="Times New Roman"/>
          <w:sz w:val="10"/>
          <w:highlight w:val="cyan"/>
        </w:rPr>
        <w:t xml:space="preserve">, </w:t>
      </w:r>
      <w:r w:rsidRPr="004372E6">
        <w:rPr>
          <w:rStyle w:val="Box"/>
          <w:highlight w:val="cyan"/>
        </w:rPr>
        <w:t>to exert</w:t>
      </w:r>
      <w:r w:rsidRPr="004372E6">
        <w:rPr>
          <w:rStyle w:val="Box"/>
        </w:rPr>
        <w:t xml:space="preserve"> real </w:t>
      </w:r>
      <w:r w:rsidRPr="004372E6">
        <w:rPr>
          <w:rStyle w:val="Box"/>
          <w:highlight w:val="cyan"/>
        </w:rPr>
        <w:t xml:space="preserve">agency over </w:t>
      </w:r>
      <w:r w:rsidRPr="004372E6">
        <w:rPr>
          <w:rStyle w:val="Box"/>
          <w:szCs w:val="24"/>
          <w:highlight w:val="cyan"/>
        </w:rPr>
        <w:t xml:space="preserve">the </w:t>
      </w:r>
      <w:r w:rsidRPr="004372E6">
        <w:rPr>
          <w:rStyle w:val="Box"/>
          <w:highlight w:val="cyan"/>
        </w:rPr>
        <w:t xml:space="preserve">policies </w:t>
      </w:r>
      <w:r w:rsidRPr="004372E6">
        <w:rPr>
          <w:rStyle w:val="Box"/>
          <w:szCs w:val="24"/>
          <w:highlight w:val="cyan"/>
        </w:rPr>
        <w:t>made</w:t>
      </w:r>
      <w:r w:rsidRPr="004372E6">
        <w:rPr>
          <w:rFonts w:ascii="Times New Roman" w:hAnsi="Times New Roman"/>
          <w:sz w:val="10"/>
          <w:szCs w:val="24"/>
        </w:rPr>
        <w:t xml:space="preserve"> </w:t>
      </w:r>
      <w:r w:rsidRPr="004372E6">
        <w:rPr>
          <w:rFonts w:ascii="Times New Roman" w:hAnsi="Times New Roman"/>
          <w:sz w:val="10"/>
        </w:rPr>
        <w:t xml:space="preserve">in the name of their safety and security. And, </w:t>
      </w:r>
      <w:r w:rsidRPr="004372E6">
        <w:rPr>
          <w:rStyle w:val="StyleBoldUnderline"/>
        </w:rPr>
        <w:t>when disaster does strike, they want a world where the goodwill and compassion shown by their neighbors</w:t>
      </w:r>
      <w:r w:rsidRPr="004372E6">
        <w:rPr>
          <w:rFonts w:ascii="Times New Roman" w:hAnsi="Times New Roman"/>
          <w:sz w:val="10"/>
        </w:rPr>
        <w:t xml:space="preserve">, by strangers in their communities, </w:t>
      </w:r>
      <w:r w:rsidRPr="004372E6">
        <w:rPr>
          <w:rStyle w:val="StyleBoldUnderline"/>
        </w:rPr>
        <w:t xml:space="preserve">and even by distant spectators and consumers, will be </w:t>
      </w:r>
      <w:r w:rsidRPr="004372E6">
        <w:rPr>
          <w:rStyle w:val="Box"/>
        </w:rPr>
        <w:t>matched by their own government</w:t>
      </w:r>
      <w:r w:rsidRPr="004372E6">
        <w:rPr>
          <w:rFonts w:ascii="Times New Roman" w:hAnsi="Times New Roman"/>
          <w:sz w:val="10"/>
        </w:rPr>
        <w:t xml:space="preserve">. </w:t>
      </w:r>
      <w:r w:rsidRPr="004372E6">
        <w:rPr>
          <w:rStyle w:val="Box"/>
        </w:rPr>
        <w:t xml:space="preserve">Though </w:t>
      </w:r>
      <w:r w:rsidRPr="004372E6">
        <w:rPr>
          <w:rStyle w:val="Box"/>
          <w:highlight w:val="yellow"/>
        </w:rPr>
        <w:t>this vision of the world is</w:t>
      </w:r>
      <w:r w:rsidRPr="004372E6">
        <w:rPr>
          <w:rStyle w:val="Box"/>
        </w:rPr>
        <w:t xml:space="preserve"> utopian, it is </w:t>
      </w:r>
      <w:r w:rsidRPr="004372E6">
        <w:rPr>
          <w:rStyle w:val="Box"/>
          <w:highlight w:val="yellow"/>
        </w:rPr>
        <w:t>not unreasonable</w:t>
      </w:r>
      <w:r w:rsidRPr="004372E6">
        <w:rPr>
          <w:rFonts w:ascii="Times New Roman" w:hAnsi="Times New Roman"/>
          <w:sz w:val="10"/>
        </w:rPr>
        <w:t xml:space="preserve">, and if contemporary American culture is ever to give us more than just an illusion of safety, or empathy, or authenticity, </w:t>
      </w:r>
      <w:r w:rsidRPr="004372E6">
        <w:rPr>
          <w:rStyle w:val="Emphasis"/>
        </w:rPr>
        <w:t xml:space="preserve">then </w:t>
      </w:r>
      <w:r w:rsidRPr="004372E6">
        <w:rPr>
          <w:rStyle w:val="Box"/>
          <w:highlight w:val="cyan"/>
        </w:rPr>
        <w:t xml:space="preserve">it is </w:t>
      </w:r>
      <w:r w:rsidRPr="004372E6">
        <w:rPr>
          <w:rStyle w:val="Box"/>
          <w:highlight w:val="yellow"/>
        </w:rPr>
        <w:t xml:space="preserve">this </w:t>
      </w:r>
      <w:r w:rsidRPr="004372E6">
        <w:rPr>
          <w:rStyle w:val="Box"/>
          <w:highlight w:val="cyan"/>
        </w:rPr>
        <w:t>vision that we must advocate</w:t>
      </w:r>
      <w:r w:rsidRPr="004372E6">
        <w:rPr>
          <w:rStyle w:val="Emphasis"/>
          <w:highlight w:val="cyan"/>
        </w:rPr>
        <w:t xml:space="preserve"> </w:t>
      </w:r>
      <w:r w:rsidRPr="004372E6">
        <w:rPr>
          <w:rStyle w:val="Emphasis"/>
          <w:highlight w:val="yellow"/>
        </w:rPr>
        <w:t>on a daily basis</w:t>
      </w:r>
      <w:r w:rsidRPr="004372E6">
        <w:rPr>
          <w:rStyle w:val="Emphasis"/>
        </w:rPr>
        <w:t xml:space="preserve">, not only when disaster strikes. </w:t>
      </w:r>
    </w:p>
    <w:p w:rsidR="00DE3DC2" w:rsidRDefault="00DE3DC2" w:rsidP="00DE3DC2">
      <w:pPr>
        <w:pStyle w:val="cardtext"/>
        <w:rPr>
          <w:b/>
          <w:iCs/>
          <w:u w:val="single"/>
          <w:lang w:eastAsia="ko-KR"/>
        </w:rPr>
      </w:pPr>
    </w:p>
    <w:p w:rsidR="00DE3DC2" w:rsidRDefault="00DE3DC2" w:rsidP="00DE3DC2">
      <w:pPr>
        <w:pStyle w:val="Heading4"/>
        <w:rPr>
          <w:lang w:eastAsia="ko-KR"/>
        </w:rPr>
      </w:pPr>
      <w:r>
        <w:rPr>
          <w:rFonts w:hint="eastAsia"/>
          <w:lang w:eastAsia="ko-KR"/>
        </w:rPr>
        <w:t xml:space="preserve">Fear of extinction is legitimate---working </w:t>
      </w:r>
      <w:r>
        <w:rPr>
          <w:lang w:eastAsia="ko-KR"/>
        </w:rPr>
        <w:t>through</w:t>
      </w:r>
      <w:r>
        <w:rPr>
          <w:rFonts w:hint="eastAsia"/>
          <w:lang w:eastAsia="ko-KR"/>
        </w:rPr>
        <w:t xml:space="preserve"> is key to overcome powerlessness.</w:t>
      </w:r>
    </w:p>
    <w:p w:rsidR="00DE3DC2" w:rsidRDefault="00DE3DC2" w:rsidP="00DE3DC2">
      <w:pPr>
        <w:rPr>
          <w:rFonts w:eastAsiaTheme="minorEastAsia"/>
          <w:lang w:eastAsia="ko-KR"/>
        </w:rPr>
      </w:pPr>
      <w:r>
        <w:rPr>
          <w:rStyle w:val="StyleStyleBold12pt"/>
          <w:rFonts w:eastAsiaTheme="majorEastAsia"/>
        </w:rPr>
        <w:t>Macy 2K</w:t>
      </w:r>
      <w:r>
        <w:t xml:space="preserve"> Joanna Macy, adjunct professor at the California Institute of Integral Studies, 2000, Environmental Discourse and Practice: A Reader, p. 243</w:t>
      </w:r>
    </w:p>
    <w:p w:rsidR="00DE3DC2" w:rsidRDefault="00DE3DC2" w:rsidP="00DE3DC2">
      <w:pPr>
        <w:rPr>
          <w:rFonts w:eastAsiaTheme="minorEastAsia"/>
          <w:sz w:val="10"/>
          <w:lang w:eastAsia="ko-KR"/>
        </w:rPr>
      </w:pPr>
    </w:p>
    <w:p w:rsidR="00DE3DC2" w:rsidRPr="00A7352A" w:rsidRDefault="00DE3DC2" w:rsidP="00DE3DC2">
      <w:pPr>
        <w:rPr>
          <w:rFonts w:eastAsiaTheme="minorEastAsia"/>
          <w:sz w:val="10"/>
          <w:lang w:eastAsia="ko-KR"/>
        </w:rPr>
      </w:pPr>
      <w:r w:rsidRPr="00A7352A">
        <w:rPr>
          <w:sz w:val="10"/>
        </w:rPr>
        <w:t xml:space="preserve">The move to a wider ecological sense of self is in large part a function of the dangers that are threatening to overwhelm us. </w:t>
      </w:r>
      <w:r w:rsidRPr="00CB130D">
        <w:rPr>
          <w:rStyle w:val="underline"/>
          <w:rFonts w:eastAsiaTheme="majorEastAsia"/>
          <w:highlight w:val="yellow"/>
        </w:rPr>
        <w:t>We are confronted by</w:t>
      </w:r>
      <w:r w:rsidRPr="00CB130D">
        <w:rPr>
          <w:rStyle w:val="underline"/>
          <w:rFonts w:eastAsiaTheme="majorEastAsia"/>
        </w:rPr>
        <w:t xml:space="preserve"> social breakdown</w:t>
      </w:r>
      <w:r w:rsidRPr="00CB130D">
        <w:rPr>
          <w:rStyle w:val="underline"/>
          <w:rFonts w:eastAsiaTheme="majorEastAsia"/>
          <w:highlight w:val="yellow"/>
        </w:rPr>
        <w:t>,</w:t>
      </w:r>
      <w:r w:rsidRPr="00CB130D">
        <w:rPr>
          <w:rStyle w:val="Box"/>
          <w:highlight w:val="yellow"/>
        </w:rPr>
        <w:t xml:space="preserve"> wars</w:t>
      </w:r>
      <w:r w:rsidRPr="00CB130D">
        <w:rPr>
          <w:rStyle w:val="Box"/>
        </w:rPr>
        <w:t>, nuclear proliferation</w:t>
      </w:r>
      <w:r w:rsidRPr="00CB130D">
        <w:rPr>
          <w:rStyle w:val="underline"/>
          <w:rFonts w:eastAsiaTheme="majorEastAsia"/>
        </w:rPr>
        <w:t xml:space="preserve">, </w:t>
      </w:r>
      <w:r w:rsidRPr="00CB130D">
        <w:rPr>
          <w:rStyle w:val="underline"/>
          <w:rFonts w:eastAsiaTheme="majorEastAsia"/>
          <w:highlight w:val="yellow"/>
        </w:rPr>
        <w:t>and</w:t>
      </w:r>
      <w:r w:rsidRPr="00CB130D">
        <w:rPr>
          <w:rStyle w:val="underline"/>
          <w:rFonts w:eastAsiaTheme="majorEastAsia"/>
        </w:rPr>
        <w:t xml:space="preserve"> the progressive </w:t>
      </w:r>
      <w:r w:rsidRPr="00CB130D">
        <w:rPr>
          <w:rStyle w:val="Box"/>
          <w:highlight w:val="yellow"/>
        </w:rPr>
        <w:t>destruction</w:t>
      </w:r>
      <w:r w:rsidRPr="00CB130D">
        <w:rPr>
          <w:rStyle w:val="Box"/>
        </w:rPr>
        <w:t xml:space="preserve"> of our biosphere</w:t>
      </w:r>
      <w:r w:rsidRPr="00A7352A">
        <w:rPr>
          <w:rStyle w:val="cardtextChar"/>
          <w:sz w:val="10"/>
        </w:rPr>
        <w:t xml:space="preserve">. </w:t>
      </w:r>
      <w:r w:rsidRPr="00A7352A">
        <w:rPr>
          <w:sz w:val="10"/>
        </w:rPr>
        <w:t xml:space="preserve">Polls show that people today are aware that the world, as they know it, may come to an end. This loss of certainty that there will be a future is the pivotal psychological reality of our time. Over the past twelve years </w:t>
      </w:r>
      <w:r w:rsidRPr="00CB130D">
        <w:rPr>
          <w:rStyle w:val="underline"/>
          <w:rFonts w:eastAsiaTheme="majorEastAsia"/>
        </w:rPr>
        <w:t xml:space="preserve">my colleagues and </w:t>
      </w:r>
      <w:r w:rsidRPr="00A7352A">
        <w:rPr>
          <w:rStyle w:val="underline"/>
          <w:rFonts w:eastAsiaTheme="majorEastAsia"/>
          <w:highlight w:val="yellow"/>
        </w:rPr>
        <w:t>I</w:t>
      </w:r>
      <w:r w:rsidRPr="00CB130D">
        <w:rPr>
          <w:rStyle w:val="underline"/>
          <w:rFonts w:eastAsiaTheme="majorEastAsia"/>
        </w:rPr>
        <w:t xml:space="preserve"> have </w:t>
      </w:r>
      <w:r w:rsidRPr="00A7352A">
        <w:rPr>
          <w:rStyle w:val="underline"/>
          <w:rFonts w:eastAsiaTheme="majorEastAsia"/>
          <w:highlight w:val="yellow"/>
        </w:rPr>
        <w:t>worked with</w:t>
      </w:r>
      <w:r w:rsidRPr="00CB130D">
        <w:rPr>
          <w:rStyle w:val="underline"/>
          <w:rFonts w:eastAsiaTheme="majorEastAsia"/>
        </w:rPr>
        <w:t xml:space="preserve"> tens of thousands of </w:t>
      </w:r>
      <w:r w:rsidRPr="00A7352A">
        <w:rPr>
          <w:rStyle w:val="underline"/>
          <w:rFonts w:eastAsiaTheme="majorEastAsia"/>
          <w:highlight w:val="yellow"/>
        </w:rPr>
        <w:t>people</w:t>
      </w:r>
      <w:r w:rsidRPr="00A7352A">
        <w:rPr>
          <w:sz w:val="10"/>
        </w:rPr>
        <w:t xml:space="preserve"> in North America, Europe, Asia, and Australia, </w:t>
      </w:r>
      <w:r w:rsidRPr="00A7352A">
        <w:rPr>
          <w:rStyle w:val="underline"/>
          <w:rFonts w:eastAsiaTheme="majorEastAsia"/>
          <w:highlight w:val="yellow"/>
        </w:rPr>
        <w:t>helping them confront</w:t>
      </w:r>
      <w:r w:rsidRPr="00CB130D">
        <w:rPr>
          <w:rStyle w:val="underline"/>
          <w:rFonts w:eastAsiaTheme="majorEastAsia"/>
        </w:rPr>
        <w:t xml:space="preserve"> and explore </w:t>
      </w:r>
      <w:r w:rsidRPr="00A7352A">
        <w:rPr>
          <w:rStyle w:val="underline"/>
          <w:rFonts w:eastAsiaTheme="majorEastAsia"/>
          <w:highlight w:val="yellow"/>
        </w:rPr>
        <w:t>what they</w:t>
      </w:r>
      <w:r w:rsidRPr="00CB130D">
        <w:rPr>
          <w:rStyle w:val="underline"/>
          <w:rFonts w:eastAsiaTheme="majorEastAsia"/>
        </w:rPr>
        <w:t xml:space="preserve"> know and </w:t>
      </w:r>
      <w:r w:rsidRPr="00A7352A">
        <w:rPr>
          <w:rStyle w:val="underline"/>
          <w:rFonts w:eastAsiaTheme="majorEastAsia"/>
          <w:highlight w:val="yellow"/>
        </w:rPr>
        <w:t>feel about what is happening</w:t>
      </w:r>
      <w:r w:rsidRPr="00CB130D">
        <w:rPr>
          <w:rStyle w:val="underline"/>
          <w:rFonts w:eastAsiaTheme="majorEastAsia"/>
        </w:rPr>
        <w:t xml:space="preserve"> to their world. </w:t>
      </w:r>
      <w:r w:rsidRPr="00A7352A">
        <w:rPr>
          <w:rStyle w:val="underline"/>
          <w:rFonts w:eastAsiaTheme="majorEastAsia"/>
          <w:highlight w:val="yellow"/>
        </w:rPr>
        <w:t>The purpose</w:t>
      </w:r>
      <w:r w:rsidRPr="00CB130D">
        <w:rPr>
          <w:rStyle w:val="underline"/>
          <w:rFonts w:eastAsiaTheme="majorEastAsia"/>
        </w:rPr>
        <w:t xml:space="preserve"> of this work</w:t>
      </w:r>
      <w:r w:rsidRPr="00A7352A">
        <w:rPr>
          <w:sz w:val="10"/>
        </w:rPr>
        <w:t xml:space="preserve">, which was first known as “Despair and Empowerment Work,” </w:t>
      </w:r>
      <w:r w:rsidRPr="00A7352A">
        <w:rPr>
          <w:rStyle w:val="underline"/>
          <w:rFonts w:eastAsiaTheme="majorEastAsia"/>
          <w:highlight w:val="yellow"/>
        </w:rPr>
        <w:t xml:space="preserve">is to </w:t>
      </w:r>
      <w:r w:rsidRPr="00A7352A">
        <w:rPr>
          <w:rStyle w:val="Box"/>
          <w:highlight w:val="yellow"/>
        </w:rPr>
        <w:t>overcome</w:t>
      </w:r>
      <w:r w:rsidRPr="00A7352A">
        <w:rPr>
          <w:rStyle w:val="underline"/>
          <w:rFonts w:eastAsiaTheme="majorEastAsia"/>
          <w:highlight w:val="yellow"/>
        </w:rPr>
        <w:t xml:space="preserve"> the </w:t>
      </w:r>
      <w:r w:rsidRPr="00A7352A">
        <w:rPr>
          <w:rStyle w:val="Box"/>
          <w:highlight w:val="yellow"/>
        </w:rPr>
        <w:t>numbing and powerlessness</w:t>
      </w:r>
      <w:r w:rsidRPr="00A7352A">
        <w:rPr>
          <w:rStyle w:val="underline"/>
          <w:rFonts w:eastAsiaTheme="majorEastAsia"/>
          <w:highlight w:val="yellow"/>
        </w:rPr>
        <w:t xml:space="preserve"> that result from suppression of painful</w:t>
      </w:r>
      <w:r w:rsidRPr="00CB130D">
        <w:rPr>
          <w:rStyle w:val="underline"/>
          <w:rFonts w:eastAsiaTheme="majorEastAsia"/>
        </w:rPr>
        <w:t xml:space="preserve"> </w:t>
      </w:r>
      <w:r w:rsidRPr="00A7352A">
        <w:rPr>
          <w:rStyle w:val="underline"/>
          <w:rFonts w:eastAsiaTheme="majorEastAsia"/>
          <w:highlight w:val="yellow"/>
        </w:rPr>
        <w:t>responses</w:t>
      </w:r>
      <w:r w:rsidRPr="00CB130D">
        <w:rPr>
          <w:rStyle w:val="underline"/>
          <w:rFonts w:eastAsiaTheme="majorEastAsia"/>
        </w:rPr>
        <w:t xml:space="preserve"> to massively painful realities. </w:t>
      </w:r>
      <w:r w:rsidRPr="00A7352A">
        <w:rPr>
          <w:rStyle w:val="underline"/>
          <w:rFonts w:eastAsiaTheme="majorEastAsia"/>
          <w:highlight w:val="yellow"/>
        </w:rPr>
        <w:t>As</w:t>
      </w:r>
      <w:r w:rsidRPr="00A7352A">
        <w:rPr>
          <w:sz w:val="10"/>
        </w:rPr>
        <w:t xml:space="preserve"> their grief and </w:t>
      </w:r>
      <w:r w:rsidRPr="00A7352A">
        <w:rPr>
          <w:rStyle w:val="Box"/>
          <w:highlight w:val="yellow"/>
        </w:rPr>
        <w:t>fear</w:t>
      </w:r>
      <w:r w:rsidRPr="00CB130D">
        <w:rPr>
          <w:rStyle w:val="underline"/>
          <w:rFonts w:eastAsiaTheme="majorEastAsia"/>
          <w:bdr w:val="single" w:sz="4" w:space="0" w:color="auto" w:frame="1"/>
        </w:rPr>
        <w:t xml:space="preserve"> </w:t>
      </w:r>
      <w:r w:rsidRPr="00CB130D">
        <w:rPr>
          <w:rStyle w:val="underline"/>
          <w:rFonts w:eastAsiaTheme="majorEastAsia"/>
        </w:rPr>
        <w:t xml:space="preserve">for the world </w:t>
      </w:r>
      <w:proofErr w:type="gramStart"/>
      <w:r w:rsidRPr="00A7352A">
        <w:rPr>
          <w:rStyle w:val="underline"/>
          <w:rFonts w:eastAsiaTheme="majorEastAsia"/>
          <w:highlight w:val="yellow"/>
        </w:rPr>
        <w:t>is</w:t>
      </w:r>
      <w:r w:rsidRPr="00A7352A">
        <w:rPr>
          <w:sz w:val="10"/>
        </w:rPr>
        <w:t xml:space="preserve"> allowed to be </w:t>
      </w:r>
      <w:r w:rsidRPr="00A7352A">
        <w:rPr>
          <w:rStyle w:val="Box"/>
          <w:highlight w:val="yellow"/>
        </w:rPr>
        <w:t>expressed</w:t>
      </w:r>
      <w:r w:rsidRPr="00A7352A">
        <w:rPr>
          <w:sz w:val="10"/>
          <w:bdr w:val="single" w:sz="4" w:space="0" w:color="auto" w:frame="1"/>
        </w:rPr>
        <w:t xml:space="preserve"> </w:t>
      </w:r>
      <w:r w:rsidRPr="00A7352A">
        <w:rPr>
          <w:sz w:val="10"/>
        </w:rPr>
        <w:t xml:space="preserve">without apology or argument </w:t>
      </w:r>
      <w:r w:rsidRPr="00A7352A">
        <w:rPr>
          <w:rStyle w:val="Box"/>
          <w:highlight w:val="yellow"/>
        </w:rPr>
        <w:t>and</w:t>
      </w:r>
      <w:proofErr w:type="gramEnd"/>
      <w:r w:rsidRPr="00A7352A">
        <w:rPr>
          <w:rStyle w:val="Box"/>
          <w:highlight w:val="yellow"/>
        </w:rPr>
        <w:t xml:space="preserve"> validated</w:t>
      </w:r>
      <w:r w:rsidRPr="00A7352A">
        <w:rPr>
          <w:rStyle w:val="underline"/>
          <w:rFonts w:eastAsiaTheme="majorEastAsia"/>
          <w:highlight w:val="yellow"/>
        </w:rPr>
        <w:t xml:space="preserve"> as a</w:t>
      </w:r>
      <w:r w:rsidRPr="00CB130D">
        <w:rPr>
          <w:rStyle w:val="underline"/>
          <w:rFonts w:eastAsiaTheme="majorEastAsia"/>
        </w:rPr>
        <w:t xml:space="preserve"> </w:t>
      </w:r>
      <w:r w:rsidRPr="00A7352A">
        <w:rPr>
          <w:rStyle w:val="underline"/>
          <w:rFonts w:eastAsiaTheme="majorEastAsia"/>
        </w:rPr>
        <w:t>wholesome</w:t>
      </w:r>
      <w:r w:rsidRPr="00CB130D">
        <w:rPr>
          <w:rStyle w:val="underline"/>
          <w:rFonts w:eastAsiaTheme="majorEastAsia"/>
        </w:rPr>
        <w:t xml:space="preserve">, </w:t>
      </w:r>
      <w:r w:rsidRPr="00A7352A">
        <w:rPr>
          <w:rStyle w:val="Box"/>
          <w:highlight w:val="yellow"/>
        </w:rPr>
        <w:t>life-preserving response</w:t>
      </w:r>
      <w:r w:rsidRPr="00CB130D">
        <w:rPr>
          <w:rStyle w:val="underline"/>
          <w:rFonts w:eastAsiaTheme="majorEastAsia"/>
        </w:rPr>
        <w:t xml:space="preserve">, </w:t>
      </w:r>
      <w:r w:rsidRPr="00A7352A">
        <w:rPr>
          <w:rStyle w:val="underline"/>
          <w:rFonts w:eastAsiaTheme="majorEastAsia"/>
          <w:highlight w:val="yellow"/>
        </w:rPr>
        <w:t>people break through</w:t>
      </w:r>
      <w:r w:rsidRPr="00CB130D">
        <w:rPr>
          <w:rStyle w:val="underline"/>
          <w:rFonts w:eastAsiaTheme="majorEastAsia"/>
        </w:rPr>
        <w:t xml:space="preserve"> their </w:t>
      </w:r>
      <w:r w:rsidRPr="00A7352A">
        <w:rPr>
          <w:rStyle w:val="underline"/>
          <w:rFonts w:eastAsiaTheme="majorEastAsia"/>
          <w:highlight w:val="yellow"/>
        </w:rPr>
        <w:t>avoidance mechanisms</w:t>
      </w:r>
      <w:r w:rsidRPr="00CB130D">
        <w:rPr>
          <w:rStyle w:val="underline"/>
          <w:rFonts w:eastAsiaTheme="majorEastAsia"/>
        </w:rPr>
        <w:t xml:space="preserve">, </w:t>
      </w:r>
      <w:r w:rsidRPr="00CB130D">
        <w:rPr>
          <w:rStyle w:val="underline"/>
          <w:rFonts w:eastAsiaTheme="majorEastAsia"/>
          <w:bdr w:val="single" w:sz="4" w:space="0" w:color="auto" w:frame="1"/>
        </w:rPr>
        <w:t>break through</w:t>
      </w:r>
      <w:r w:rsidRPr="00CB130D">
        <w:rPr>
          <w:rStyle w:val="underline"/>
          <w:rFonts w:eastAsiaTheme="majorEastAsia"/>
        </w:rPr>
        <w:t xml:space="preserve"> their sense of futility and </w:t>
      </w:r>
      <w:r w:rsidRPr="00CB130D">
        <w:rPr>
          <w:rStyle w:val="Box"/>
        </w:rPr>
        <w:t>isolation</w:t>
      </w:r>
      <w:r w:rsidRPr="00A7352A">
        <w:rPr>
          <w:sz w:val="10"/>
        </w:rPr>
        <w:t xml:space="preserve">. Generally what </w:t>
      </w:r>
      <w:r w:rsidRPr="00CB130D">
        <w:rPr>
          <w:rStyle w:val="underline"/>
          <w:rFonts w:eastAsiaTheme="majorEastAsia"/>
        </w:rPr>
        <w:t>they break through into</w:t>
      </w:r>
      <w:r w:rsidRPr="00A7352A">
        <w:rPr>
          <w:sz w:val="10"/>
        </w:rPr>
        <w:t xml:space="preserve"> is </w:t>
      </w:r>
      <w:r w:rsidRPr="00CB130D">
        <w:rPr>
          <w:rStyle w:val="Emphasis"/>
        </w:rPr>
        <w:t>a larger sense of identity</w:t>
      </w:r>
      <w:r w:rsidRPr="00A7352A">
        <w:rPr>
          <w:sz w:val="10"/>
        </w:rPr>
        <w:t xml:space="preserve">. It is as if </w:t>
      </w:r>
      <w:r w:rsidRPr="00CB130D">
        <w:rPr>
          <w:rStyle w:val="underline"/>
          <w:rFonts w:eastAsiaTheme="majorEastAsia"/>
        </w:rPr>
        <w:t xml:space="preserve">the </w:t>
      </w:r>
      <w:r w:rsidRPr="00A7352A">
        <w:rPr>
          <w:rStyle w:val="underline"/>
          <w:rFonts w:eastAsiaTheme="majorEastAsia"/>
          <w:highlight w:val="yellow"/>
        </w:rPr>
        <w:t>pressure</w:t>
      </w:r>
      <w:r w:rsidRPr="00CB130D">
        <w:rPr>
          <w:rStyle w:val="underline"/>
          <w:rFonts w:eastAsiaTheme="majorEastAsia"/>
        </w:rPr>
        <w:t xml:space="preserve"> of their acknowledged awareness of the suffering of our world stretches or </w:t>
      </w:r>
      <w:r w:rsidRPr="00A7352A">
        <w:rPr>
          <w:rStyle w:val="Emphasis"/>
          <w:highlight w:val="yellow"/>
        </w:rPr>
        <w:t>collapses the culturally defined boundaries of the</w:t>
      </w:r>
      <w:r w:rsidRPr="00CB130D">
        <w:rPr>
          <w:rStyle w:val="Emphasis"/>
        </w:rPr>
        <w:t xml:space="preserve"> self</w:t>
      </w:r>
      <w:r w:rsidRPr="00A7352A">
        <w:rPr>
          <w:sz w:val="10"/>
        </w:rPr>
        <w:t xml:space="preserve">. It becomes clear, for example, that the </w:t>
      </w:r>
      <w:r w:rsidRPr="00CB130D">
        <w:rPr>
          <w:rStyle w:val="underline"/>
          <w:rFonts w:eastAsiaTheme="majorEastAsia"/>
        </w:rPr>
        <w:t xml:space="preserve">grief and </w:t>
      </w:r>
      <w:r w:rsidRPr="00CB130D">
        <w:rPr>
          <w:rStyle w:val="Box"/>
        </w:rPr>
        <w:t>fear</w:t>
      </w:r>
      <w:r w:rsidRPr="00CB130D">
        <w:rPr>
          <w:rStyle w:val="underline"/>
          <w:rFonts w:eastAsiaTheme="majorEastAsia"/>
        </w:rPr>
        <w:t xml:space="preserve"> experienced for </w:t>
      </w:r>
      <w:r w:rsidRPr="00CB130D">
        <w:rPr>
          <w:rStyle w:val="Box"/>
        </w:rPr>
        <w:t>our world and our common future</w:t>
      </w:r>
      <w:r w:rsidRPr="00CB130D">
        <w:rPr>
          <w:rStyle w:val="underline"/>
          <w:rFonts w:eastAsiaTheme="majorEastAsia"/>
        </w:rPr>
        <w:t xml:space="preserve"> are </w:t>
      </w:r>
      <w:r w:rsidRPr="00CB130D">
        <w:rPr>
          <w:rStyle w:val="Box"/>
        </w:rPr>
        <w:t>categorically different</w:t>
      </w:r>
      <w:r w:rsidRPr="00CB130D">
        <w:rPr>
          <w:rStyle w:val="underline"/>
          <w:rFonts w:eastAsiaTheme="majorEastAsia"/>
        </w:rPr>
        <w:t xml:space="preserve"> from similar sentiments relating to one’s personal </w:t>
      </w:r>
      <w:proofErr w:type="gramStart"/>
      <w:r w:rsidRPr="00CB130D">
        <w:rPr>
          <w:rStyle w:val="underline"/>
          <w:rFonts w:eastAsiaTheme="majorEastAsia"/>
        </w:rPr>
        <w:t xml:space="preserve">welfare </w:t>
      </w:r>
      <w:r w:rsidRPr="00A7352A">
        <w:rPr>
          <w:sz w:val="10"/>
        </w:rPr>
        <w:t>.</w:t>
      </w:r>
      <w:proofErr w:type="gramEnd"/>
      <w:r w:rsidRPr="00A7352A">
        <w:rPr>
          <w:sz w:val="10"/>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CB130D">
        <w:rPr>
          <w:rStyle w:val="underline"/>
          <w:rFonts w:eastAsiaTheme="majorEastAsia"/>
        </w:rPr>
        <w:t xml:space="preserve">It is the distress we feel on behalf of the larger whole of which we are a part. And, when it is so defined, it serves as a trigger or getaway to a more encompassing sense of identity, </w:t>
      </w:r>
      <w:r w:rsidRPr="00CB130D">
        <w:rPr>
          <w:rStyle w:val="Box"/>
        </w:rPr>
        <w:t>inseparable from the web of life</w:t>
      </w:r>
      <w:r w:rsidRPr="00CB130D">
        <w:rPr>
          <w:rStyle w:val="underline"/>
          <w:rFonts w:eastAsiaTheme="majorEastAsia"/>
        </w:rPr>
        <w:t xml:space="preserve"> in which we are as intricately connected</w:t>
      </w:r>
      <w:r w:rsidRPr="00A7352A">
        <w:rPr>
          <w:sz w:val="10"/>
        </w:rPr>
        <w:t xml:space="preserve"> as cells in a larger body. This shift in consciousness is an appropriate, adaptive response. For </w:t>
      </w:r>
      <w:r w:rsidRPr="00A7352A">
        <w:rPr>
          <w:rStyle w:val="underline"/>
          <w:rFonts w:eastAsiaTheme="majorEastAsia"/>
          <w:highlight w:val="yellow"/>
        </w:rPr>
        <w:t xml:space="preserve">the </w:t>
      </w:r>
      <w:r w:rsidRPr="00A7352A">
        <w:rPr>
          <w:rStyle w:val="Box"/>
          <w:highlight w:val="yellow"/>
        </w:rPr>
        <w:t>crisis that threatens our plane</w:t>
      </w:r>
      <w:r w:rsidRPr="00CB130D">
        <w:rPr>
          <w:rStyle w:val="Box"/>
        </w:rPr>
        <w:t>t</w:t>
      </w:r>
      <w:r w:rsidRPr="00CB130D">
        <w:rPr>
          <w:rStyle w:val="underline"/>
          <w:rFonts w:eastAsiaTheme="majorEastAsia"/>
        </w:rPr>
        <w:t xml:space="preserve">, be it seen in its military, ecological, or social aspects, </w:t>
      </w:r>
      <w:r w:rsidRPr="00A7352A">
        <w:rPr>
          <w:rStyle w:val="Box"/>
          <w:highlight w:val="yellow"/>
        </w:rPr>
        <w:t>derives</w:t>
      </w:r>
      <w:r w:rsidRPr="00A7352A">
        <w:rPr>
          <w:rStyle w:val="underline"/>
          <w:rFonts w:eastAsiaTheme="majorEastAsia"/>
          <w:highlight w:val="yellow"/>
        </w:rPr>
        <w:t xml:space="preserve"> from a dysfunctional and </w:t>
      </w:r>
      <w:r w:rsidRPr="00A7352A">
        <w:rPr>
          <w:rStyle w:val="Box"/>
          <w:highlight w:val="yellow"/>
        </w:rPr>
        <w:t>pathogenic notion of the self</w:t>
      </w:r>
      <w:r w:rsidRPr="00A7352A">
        <w:rPr>
          <w:sz w:val="10"/>
        </w:rPr>
        <w:t xml:space="preserve">. It is a mistake about our place in the order of things. It is the delusion that the self is so separate and fragile that we must delineate and defend its </w:t>
      </w:r>
      <w:proofErr w:type="gramStart"/>
      <w:r w:rsidRPr="00A7352A">
        <w:rPr>
          <w:sz w:val="10"/>
        </w:rPr>
        <w:t>boundaries, that</w:t>
      </w:r>
      <w:proofErr w:type="gramEnd"/>
      <w:r w:rsidRPr="00A7352A">
        <w:rPr>
          <w:sz w:val="10"/>
        </w:rPr>
        <w:t xml:space="preserve"> it is so small and needy that we must endlessly </w:t>
      </w:r>
    </w:p>
    <w:p w:rsidR="00DE3DC2" w:rsidRPr="00A9342D" w:rsidRDefault="00DE3DC2" w:rsidP="00DE3DC2">
      <w:pPr>
        <w:rPr>
          <w:rFonts w:eastAsiaTheme="minorEastAsia"/>
          <w:lang w:eastAsia="ko-KR"/>
        </w:rPr>
      </w:pPr>
    </w:p>
    <w:p w:rsidR="00DE3DC2" w:rsidRDefault="00DE3DC2" w:rsidP="00DE3DC2">
      <w:pPr>
        <w:pStyle w:val="Heading2"/>
        <w:rPr>
          <w:lang w:eastAsia="ko-KR"/>
        </w:rPr>
      </w:pPr>
      <w:r>
        <w:rPr>
          <w:rFonts w:hint="eastAsia"/>
          <w:lang w:eastAsia="ko-KR"/>
        </w:rPr>
        <w:t>Logical Policymaker</w:t>
      </w:r>
    </w:p>
    <w:p w:rsidR="00DE3DC2" w:rsidRDefault="00DE3DC2" w:rsidP="00DE3DC2">
      <w:pPr>
        <w:rPr>
          <w:rFonts w:eastAsiaTheme="minorEastAsia"/>
          <w:lang w:eastAsia="ko-KR"/>
        </w:rPr>
      </w:pPr>
    </w:p>
    <w:p w:rsidR="00DE3DC2" w:rsidRDefault="00DE3DC2" w:rsidP="00DE3DC2">
      <w:pPr>
        <w:pStyle w:val="Heading4"/>
      </w:pPr>
      <w:r>
        <w:t>Links prove the DA is intrinsic</w:t>
      </w:r>
    </w:p>
    <w:p w:rsidR="00DE3DC2" w:rsidRDefault="00DE3DC2" w:rsidP="00DE3DC2"/>
    <w:p w:rsidR="00DE3DC2" w:rsidRDefault="00DE3DC2" w:rsidP="00DE3DC2">
      <w:pPr>
        <w:pStyle w:val="Heading4"/>
      </w:pPr>
      <w:r>
        <w:t>Intrinsicness is bad:</w:t>
      </w:r>
    </w:p>
    <w:p w:rsidR="00DE3DC2" w:rsidRDefault="00DE3DC2" w:rsidP="00DE3DC2">
      <w:pPr>
        <w:pStyle w:val="Heading4"/>
      </w:pPr>
      <w:r>
        <w:t xml:space="preserve">Excludes politics </w:t>
      </w:r>
    </w:p>
    <w:p w:rsidR="00DE3DC2" w:rsidRDefault="00DE3DC2" w:rsidP="00DE3DC2">
      <w:pPr>
        <w:pStyle w:val="Heading4"/>
      </w:pPr>
      <w:r>
        <w:t>Infinitely regressive- no disad would be legitimate because an intervening actor can solve the impact</w:t>
      </w:r>
    </w:p>
    <w:p w:rsidR="00DE3DC2" w:rsidRDefault="00DE3DC2" w:rsidP="00DE3DC2">
      <w:pPr>
        <w:pStyle w:val="Heading4"/>
      </w:pPr>
      <w:r w:rsidRPr="00967610">
        <w:t>If this is true, a rational policymaker could find ways to solve the case advantages and not link to politics</w:t>
      </w:r>
    </w:p>
    <w:p w:rsidR="00DE3DC2" w:rsidRPr="00967610" w:rsidRDefault="00DE3DC2" w:rsidP="00DE3DC2">
      <w:pPr>
        <w:pStyle w:val="Heading4"/>
      </w:pPr>
      <w:r w:rsidRPr="00967610">
        <w:t>Advocating both is extra-topical and it’</w:t>
      </w:r>
      <w:r>
        <w:t xml:space="preserve">s a voting issue- unpredictable and proves the resolution insufficient </w:t>
      </w:r>
    </w:p>
    <w:p w:rsidR="00DE3DC2" w:rsidRDefault="00DE3DC2" w:rsidP="00DE3DC2">
      <w:pPr>
        <w:rPr>
          <w:rFonts w:eastAsiaTheme="minorEastAsia"/>
          <w:lang w:eastAsia="ko-KR"/>
        </w:rPr>
      </w:pPr>
    </w:p>
    <w:p w:rsidR="00DE3DC2" w:rsidRDefault="00DE3DC2" w:rsidP="00DE3DC2">
      <w:pPr>
        <w:pStyle w:val="Heading4"/>
        <w:rPr>
          <w:lang w:eastAsia="ko-KR"/>
        </w:rPr>
      </w:pPr>
      <w:r>
        <w:rPr>
          <w:rFonts w:hint="eastAsia"/>
          <w:lang w:eastAsia="ko-KR"/>
        </w:rPr>
        <w:t xml:space="preserve">Our link evidence assumes intrinsicness---Plan causes </w:t>
      </w:r>
      <w:r w:rsidRPr="000222AC">
        <w:rPr>
          <w:rFonts w:hint="eastAsia"/>
          <w:u w:val="single"/>
          <w:lang w:eastAsia="ko-KR"/>
        </w:rPr>
        <w:t>political firestorm</w:t>
      </w:r>
      <w:r>
        <w:rPr>
          <w:rFonts w:hint="eastAsia"/>
          <w:lang w:eastAsia="ko-KR"/>
        </w:rPr>
        <w:t>---Kuhn evidence says that detention issue will cause partisan debate and GOP will use the issue to score political points---ASSUMES fiat because it says that controversy still occurs EVEN if you use the magic wand.</w:t>
      </w:r>
    </w:p>
    <w:p w:rsidR="00DE3DC2" w:rsidRPr="00A9342D" w:rsidRDefault="00DE3DC2" w:rsidP="00DE3DC2">
      <w:pPr>
        <w:rPr>
          <w:rFonts w:eastAsiaTheme="minorEastAsia"/>
          <w:lang w:eastAsia="ko-KR"/>
        </w:rPr>
      </w:pPr>
      <w:bookmarkStart w:id="7" w:name="_GoBack"/>
      <w:bookmarkEnd w:id="7"/>
    </w:p>
    <w:p w:rsidR="00DE3DC2" w:rsidRPr="00DE3DC2" w:rsidRDefault="00DE3DC2" w:rsidP="00DE3DC2"/>
    <w:sectPr w:rsidR="00DE3DC2" w:rsidRPr="00DE3DC2" w:rsidSect="0018659A">
      <w:headerReference w:type="even" r:id="rId35"/>
      <w:headerReference w:type="default" r:id="rId36"/>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C2" w:rsidRDefault="00DE3DC2" w:rsidP="00E46E7E">
      <w:r>
        <w:separator/>
      </w:r>
    </w:p>
  </w:endnote>
  <w:endnote w:type="continuationSeparator" w:id="0">
    <w:p w:rsidR="00DE3DC2" w:rsidRDefault="00DE3DC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맑은 고딕">
    <w:charset w:val="81"/>
    <w:family w:val="modern"/>
    <w:pitch w:val="variable"/>
    <w:sig w:usb0="900002AF" w:usb1="29D77CFB" w:usb2="00000012" w:usb3="00000000" w:csb0="0008008D"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C2" w:rsidRDefault="00DE3DC2" w:rsidP="00E46E7E">
      <w:r>
        <w:separator/>
      </w:r>
    </w:p>
  </w:footnote>
  <w:footnote w:type="continuationSeparator" w:id="0">
    <w:p w:rsidR="00DE3DC2" w:rsidRDefault="00DE3DC2"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DE3DC2">
    <w:pPr>
      <w:pStyle w:val="Header"/>
    </w:pPr>
    <w:sdt>
      <w:sdtPr>
        <w:id w:val="171999623"/>
        <w:placeholder>
          <w:docPart w:val="7D1BB2D0AA4E2543939E85F0AE665456"/>
        </w:placeholder>
        <w:temporary/>
        <w:showingPlcHdr/>
      </w:sdtPr>
      <w:sdtEndPr/>
      <w:sdtContent>
        <w:r w:rsidR="0018659A">
          <w:t>[Type text]</w:t>
        </w:r>
      </w:sdtContent>
    </w:sdt>
    <w:r w:rsidR="0018659A">
      <w:ptab w:relativeTo="margin" w:alignment="center" w:leader="none"/>
    </w:r>
    <w:sdt>
      <w:sdtPr>
        <w:id w:val="171999624"/>
        <w:placeholder>
          <w:docPart w:val="FB9A0150942E9740A5C2F4F599D463E1"/>
        </w:placeholder>
        <w:temporary/>
        <w:showingPlcHdr/>
      </w:sdtPr>
      <w:sdtEndPr/>
      <w:sdtContent>
        <w:r w:rsidR="0018659A">
          <w:t>[Type text]</w:t>
        </w:r>
      </w:sdtContent>
    </w:sdt>
    <w:r w:rsidR="0018659A">
      <w:ptab w:relativeTo="margin" w:alignment="right" w:leader="none"/>
    </w:r>
    <w:sdt>
      <w:sdtPr>
        <w:id w:val="171999625"/>
        <w:placeholder>
          <w:docPart w:val="6C0BC46A2D0BF14B9CC4C245C95D79DE"/>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C2"/>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F6773"/>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3DC2"/>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6"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E3DC2"/>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Heading 21, Char Char Char Char1,Char Char Char Char1 Char"/>
    <w:basedOn w:val="Normal"/>
    <w:next w:val="Normal"/>
    <w:link w:val="Heading2Char"/>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Spacing211,No Spacing12,no read,No Spacing2111,No Spacing4,No Spacing11111,No Spacing5,No Spacing2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bold underline"/>
    <w:basedOn w:val="DefaultParagraphFont"/>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Heading 21 Char, Char Char Char Char1 Char,Char Char Char Char1 Char Char"/>
    <w:basedOn w:val="DefaultParagraphFont"/>
    <w:link w:val="Heading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Spacing211 Char,No Spacing12 Char"/>
    <w:basedOn w:val="DefaultParagraphFont"/>
    <w:link w:val="Heading4"/>
    <w:uiPriority w:val="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B"/>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paragraph" w:customStyle="1" w:styleId="card">
    <w:name w:val="card"/>
    <w:basedOn w:val="Normal"/>
    <w:next w:val="Normal"/>
    <w:link w:val="cardChar"/>
    <w:qFormat/>
    <w:rsid w:val="00DE3DC2"/>
    <w:pPr>
      <w:ind w:left="288" w:right="288"/>
    </w:pPr>
    <w:rPr>
      <w:rFonts w:eastAsia="Times New Roman"/>
      <w:noProof/>
      <w:szCs w:val="20"/>
    </w:rPr>
  </w:style>
  <w:style w:type="character" w:customStyle="1" w:styleId="underline">
    <w:name w:val="underline"/>
    <w:basedOn w:val="DefaultParagraphFont"/>
    <w:link w:val="textbold"/>
    <w:qFormat/>
    <w:rsid w:val="00DE3DC2"/>
    <w:rPr>
      <w:b/>
      <w:u w:val="single"/>
    </w:rPr>
  </w:style>
  <w:style w:type="character" w:customStyle="1" w:styleId="cardChar">
    <w:name w:val="card Char"/>
    <w:basedOn w:val="DefaultParagraphFont"/>
    <w:link w:val="card"/>
    <w:rsid w:val="00DE3DC2"/>
    <w:rPr>
      <w:rFonts w:ascii="Times New Roman" w:eastAsia="Times New Roman" w:hAnsi="Times New Roman" w:cs="Times New Roman"/>
      <w:noProof/>
      <w:sz w:val="20"/>
      <w:szCs w:val="20"/>
    </w:rPr>
  </w:style>
  <w:style w:type="character" w:customStyle="1" w:styleId="BoldUnderlineChar">
    <w:name w:val="Bold Underline Char"/>
    <w:basedOn w:val="DefaultParagraphFont"/>
    <w:locked/>
    <w:rsid w:val="00DE3DC2"/>
    <w:rPr>
      <w:rFonts w:ascii="Times New Roman" w:eastAsia="Times New Roman" w:hAnsi="Times New Roman" w:cs="Times New Roman"/>
      <w:b/>
      <w:bCs/>
      <w:sz w:val="20"/>
      <w:u w:val="single"/>
    </w:rPr>
  </w:style>
  <w:style w:type="character" w:customStyle="1" w:styleId="TitleChar">
    <w:name w:val="Title Char"/>
    <w:aliases w:val="Bold Underlined Char,UNDERLINE Char,Cites and Cards Char"/>
    <w:link w:val="Title"/>
    <w:uiPriority w:val="1"/>
    <w:qFormat/>
    <w:rsid w:val="00DE3DC2"/>
    <w:rPr>
      <w:rFonts w:ascii="Garamond" w:hAnsi="Garamond"/>
      <w:u w:val="single"/>
    </w:rPr>
  </w:style>
  <w:style w:type="paragraph" w:styleId="Title">
    <w:name w:val="Title"/>
    <w:aliases w:val="Bold Underlined,UNDERLINE,Cites and Cards"/>
    <w:basedOn w:val="Normal"/>
    <w:next w:val="Normal"/>
    <w:link w:val="TitleChar"/>
    <w:uiPriority w:val="1"/>
    <w:qFormat/>
    <w:rsid w:val="00DE3DC2"/>
    <w:pPr>
      <w:ind w:left="720"/>
      <w:outlineLvl w:val="0"/>
    </w:pPr>
    <w:rPr>
      <w:rFonts w:ascii="Garamond" w:eastAsiaTheme="minorEastAsia" w:hAnsi="Garamond" w:cstheme="minorBidi"/>
      <w:sz w:val="24"/>
      <w:szCs w:val="24"/>
      <w:u w:val="single"/>
    </w:rPr>
  </w:style>
  <w:style w:type="character" w:customStyle="1" w:styleId="TitleChar1">
    <w:name w:val="Title Char1"/>
    <w:basedOn w:val="DefaultParagraphFont"/>
    <w:uiPriority w:val="10"/>
    <w:rsid w:val="00DE3DC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DE3DC2"/>
    <w:pPr>
      <w:ind w:left="288" w:right="288"/>
    </w:pPr>
    <w:rPr>
      <w:rFonts w:ascii="Georgia" w:hAnsi="Georgia"/>
      <w:sz w:val="22"/>
    </w:rPr>
  </w:style>
  <w:style w:type="character" w:customStyle="1" w:styleId="cardtextChar">
    <w:name w:val="card text Char"/>
    <w:basedOn w:val="DefaultParagraphFont"/>
    <w:link w:val="cardtext"/>
    <w:rsid w:val="00DE3DC2"/>
    <w:rPr>
      <w:rFonts w:ascii="Georgia" w:eastAsiaTheme="minorHAnsi" w:hAnsi="Georgia" w:cs="Times New Roman"/>
      <w:sz w:val="22"/>
      <w:szCs w:val="22"/>
    </w:rPr>
  </w:style>
  <w:style w:type="paragraph" w:customStyle="1" w:styleId="textbold">
    <w:name w:val="text bold"/>
    <w:basedOn w:val="Normal"/>
    <w:link w:val="underline"/>
    <w:qFormat/>
    <w:rsid w:val="00DE3DC2"/>
    <w:pPr>
      <w:ind w:left="720"/>
      <w:jc w:val="both"/>
    </w:pPr>
    <w:rPr>
      <w:rFonts w:asciiTheme="minorHAnsi" w:eastAsiaTheme="minorEastAsia" w:hAnsiTheme="minorHAnsi" w:cstheme="minorBidi"/>
      <w:b/>
      <w:sz w:val="24"/>
      <w:szCs w:val="24"/>
      <w:u w:val="single"/>
    </w:rPr>
  </w:style>
  <w:style w:type="character" w:customStyle="1" w:styleId="StyleBold">
    <w:name w:val="Style Bold"/>
    <w:basedOn w:val="DefaultParagraphFont"/>
    <w:uiPriority w:val="9"/>
    <w:semiHidden/>
    <w:rsid w:val="00DE3DC2"/>
    <w:rPr>
      <w:b/>
      <w:bCs/>
    </w:rPr>
  </w:style>
  <w:style w:type="character" w:styleId="FollowedHyperlink">
    <w:name w:val="FollowedHyperlink"/>
    <w:basedOn w:val="DefaultParagraphFont"/>
    <w:uiPriority w:val="99"/>
    <w:semiHidden/>
    <w:rsid w:val="00DE3DC2"/>
    <w:rPr>
      <w:color w:val="auto"/>
      <w:u w:val="none"/>
    </w:rPr>
  </w:style>
  <w:style w:type="paragraph" w:customStyle="1" w:styleId="tag">
    <w:name w:val="tag"/>
    <w:basedOn w:val="Normal"/>
    <w:next w:val="Normal"/>
    <w:rsid w:val="00DE3DC2"/>
    <w:rPr>
      <w:rFonts w:eastAsia="Times New Roman"/>
      <w:b/>
      <w:noProof/>
      <w:sz w:val="24"/>
      <w:szCs w:val="20"/>
    </w:rPr>
  </w:style>
  <w:style w:type="character" w:customStyle="1" w:styleId="NothingChar">
    <w:name w:val="Nothing Char"/>
    <w:link w:val="Nothing"/>
    <w:locked/>
    <w:rsid w:val="00DE3DC2"/>
  </w:style>
  <w:style w:type="paragraph" w:customStyle="1" w:styleId="Nothing">
    <w:name w:val="Nothing"/>
    <w:link w:val="NothingChar"/>
    <w:rsid w:val="00DE3DC2"/>
    <w:pPr>
      <w:jc w:val="both"/>
    </w:pPr>
  </w:style>
  <w:style w:type="character" w:customStyle="1" w:styleId="Author-Date">
    <w:name w:val="Author-Date"/>
    <w:rsid w:val="00DE3DC2"/>
    <w:rPr>
      <w:b/>
      <w:bCs w:val="0"/>
      <w:sz w:val="24"/>
    </w:rPr>
  </w:style>
  <w:style w:type="character" w:customStyle="1" w:styleId="verdana">
    <w:name w:val="verdana"/>
    <w:rsid w:val="00DE3DC2"/>
    <w:rPr>
      <w:color w:val="000000"/>
      <w:sz w:val="20"/>
    </w:rPr>
  </w:style>
  <w:style w:type="character" w:customStyle="1" w:styleId="CitesChar">
    <w:name w:val="Cites Char"/>
    <w:link w:val="Cites"/>
    <w:rsid w:val="00DE3DC2"/>
    <w:rPr>
      <w:color w:val="000000"/>
      <w:sz w:val="20"/>
    </w:rPr>
  </w:style>
  <w:style w:type="paragraph" w:customStyle="1" w:styleId="Cites">
    <w:name w:val="Cites"/>
    <w:next w:val="Normal"/>
    <w:link w:val="CitesChar"/>
    <w:rsid w:val="00DE3DC2"/>
    <w:pPr>
      <w:widowControl w:val="0"/>
      <w:jc w:val="both"/>
      <w:outlineLvl w:val="2"/>
    </w:pPr>
    <w:rPr>
      <w:color w:val="000000"/>
      <w:sz w:val="20"/>
    </w:rPr>
  </w:style>
  <w:style w:type="paragraph" w:styleId="BodyText">
    <w:name w:val="Body Text"/>
    <w:aliases w:val="Card"/>
    <w:basedOn w:val="Normal"/>
    <w:link w:val="BodyTextChar"/>
    <w:qFormat/>
    <w:rsid w:val="00DE3DC2"/>
    <w:pPr>
      <w:suppressAutoHyphens/>
    </w:pPr>
    <w:rPr>
      <w:rFonts w:ascii="Georgia" w:eastAsia="Verdana" w:hAnsi="Georgia"/>
      <w:sz w:val="22"/>
      <w:szCs w:val="20"/>
    </w:rPr>
  </w:style>
  <w:style w:type="character" w:customStyle="1" w:styleId="BodyTextChar">
    <w:name w:val="Body Text Char"/>
    <w:aliases w:val="Card Char"/>
    <w:basedOn w:val="DefaultParagraphFont"/>
    <w:link w:val="BodyText"/>
    <w:rsid w:val="00DE3DC2"/>
    <w:rPr>
      <w:rFonts w:ascii="Georgia" w:eastAsia="Verdana" w:hAnsi="Georgia" w:cs="Times New Roman"/>
      <w:sz w:val="22"/>
      <w:szCs w:val="20"/>
    </w:rPr>
  </w:style>
  <w:style w:type="character" w:customStyle="1" w:styleId="DebateUnderline">
    <w:name w:val="Debate Underline"/>
    <w:rsid w:val="00DE3DC2"/>
    <w:rPr>
      <w:rFonts w:ascii="Times New Roman" w:hAnsi="Times New Roman"/>
      <w:sz w:val="24"/>
      <w:u w:val="thick"/>
    </w:rPr>
  </w:style>
  <w:style w:type="paragraph" w:customStyle="1" w:styleId="Style3">
    <w:name w:val="Style3"/>
    <w:basedOn w:val="Normal"/>
    <w:link w:val="Style3Char"/>
    <w:rsid w:val="00DE3DC2"/>
    <w:rPr>
      <w:rFonts w:eastAsia="Times New Roman"/>
      <w:b/>
      <w:szCs w:val="24"/>
    </w:rPr>
  </w:style>
  <w:style w:type="character" w:customStyle="1" w:styleId="Style3Char">
    <w:name w:val="Style3 Char"/>
    <w:basedOn w:val="DefaultParagraphFont"/>
    <w:link w:val="Style3"/>
    <w:rsid w:val="00DE3DC2"/>
    <w:rPr>
      <w:rFonts w:ascii="Times New Roman" w:eastAsia="Times New Roman" w:hAnsi="Times New Roman" w:cs="Times New Roman"/>
      <w:b/>
      <w:sz w:val="20"/>
    </w:rPr>
  </w:style>
  <w:style w:type="paragraph" w:customStyle="1" w:styleId="Style4">
    <w:name w:val="Style4"/>
    <w:basedOn w:val="Normal"/>
    <w:rsid w:val="00DE3DC2"/>
    <w:pPr>
      <w:numPr>
        <w:numId w:val="5"/>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DE3DC2"/>
  </w:style>
  <w:style w:type="character" w:customStyle="1" w:styleId="StyleStyle49ptChar">
    <w:name w:val="Style Style4 + 9 pt Char"/>
    <w:basedOn w:val="DefaultParagraphFont"/>
    <w:link w:val="StyleStyle49pt"/>
    <w:rsid w:val="00DE3DC2"/>
    <w:rPr>
      <w:rFonts w:ascii="Times New Roman" w:eastAsia="Times New Roman" w:hAnsi="Times New Roman" w:cs="Times New Roman"/>
      <w:sz w:val="20"/>
      <w:u w:val="single"/>
    </w:rPr>
  </w:style>
  <w:style w:type="character" w:customStyle="1" w:styleId="UnderlineBold">
    <w:name w:val="Underline + Bold"/>
    <w:uiPriority w:val="1"/>
    <w:qFormat/>
    <w:rsid w:val="00DE3DC2"/>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0"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6" w:unhideWhenUsed="0" w:qFormat="1"/>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E3DC2"/>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Heading 21, Char Char Char Char1,Char Char Char Char1 Char"/>
    <w:basedOn w:val="Normal"/>
    <w:next w:val="Normal"/>
    <w:link w:val="Heading2Char"/>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Spacing211,No Spacing12,no read,No Spacing2111,No Spacing4,No Spacing11111,No Spacing5,No Spacing2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bold underline"/>
    <w:basedOn w:val="DefaultParagraphFont"/>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Heading 21 Char, Char Char Char Char1 Char,Char Char Char Char1 Char Char"/>
    <w:basedOn w:val="DefaultParagraphFont"/>
    <w:link w:val="Heading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Spacing211 Char,No Spacing12 Char"/>
    <w:basedOn w:val="DefaultParagraphFont"/>
    <w:link w:val="Heading4"/>
    <w:uiPriority w:val="4"/>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B"/>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paragraph" w:customStyle="1" w:styleId="card">
    <w:name w:val="card"/>
    <w:basedOn w:val="Normal"/>
    <w:next w:val="Normal"/>
    <w:link w:val="cardChar"/>
    <w:qFormat/>
    <w:rsid w:val="00DE3DC2"/>
    <w:pPr>
      <w:ind w:left="288" w:right="288"/>
    </w:pPr>
    <w:rPr>
      <w:rFonts w:eastAsia="Times New Roman"/>
      <w:noProof/>
      <w:szCs w:val="20"/>
    </w:rPr>
  </w:style>
  <w:style w:type="character" w:customStyle="1" w:styleId="underline">
    <w:name w:val="underline"/>
    <w:basedOn w:val="DefaultParagraphFont"/>
    <w:link w:val="textbold"/>
    <w:qFormat/>
    <w:rsid w:val="00DE3DC2"/>
    <w:rPr>
      <w:b/>
      <w:u w:val="single"/>
    </w:rPr>
  </w:style>
  <w:style w:type="character" w:customStyle="1" w:styleId="cardChar">
    <w:name w:val="card Char"/>
    <w:basedOn w:val="DefaultParagraphFont"/>
    <w:link w:val="card"/>
    <w:rsid w:val="00DE3DC2"/>
    <w:rPr>
      <w:rFonts w:ascii="Times New Roman" w:eastAsia="Times New Roman" w:hAnsi="Times New Roman" w:cs="Times New Roman"/>
      <w:noProof/>
      <w:sz w:val="20"/>
      <w:szCs w:val="20"/>
    </w:rPr>
  </w:style>
  <w:style w:type="character" w:customStyle="1" w:styleId="BoldUnderlineChar">
    <w:name w:val="Bold Underline Char"/>
    <w:basedOn w:val="DefaultParagraphFont"/>
    <w:locked/>
    <w:rsid w:val="00DE3DC2"/>
    <w:rPr>
      <w:rFonts w:ascii="Times New Roman" w:eastAsia="Times New Roman" w:hAnsi="Times New Roman" w:cs="Times New Roman"/>
      <w:b/>
      <w:bCs/>
      <w:sz w:val="20"/>
      <w:u w:val="single"/>
    </w:rPr>
  </w:style>
  <w:style w:type="character" w:customStyle="1" w:styleId="TitleChar">
    <w:name w:val="Title Char"/>
    <w:aliases w:val="Bold Underlined Char,UNDERLINE Char,Cites and Cards Char"/>
    <w:link w:val="Title"/>
    <w:uiPriority w:val="1"/>
    <w:qFormat/>
    <w:rsid w:val="00DE3DC2"/>
    <w:rPr>
      <w:rFonts w:ascii="Garamond" w:hAnsi="Garamond"/>
      <w:u w:val="single"/>
    </w:rPr>
  </w:style>
  <w:style w:type="paragraph" w:styleId="Title">
    <w:name w:val="Title"/>
    <w:aliases w:val="Bold Underlined,UNDERLINE,Cites and Cards"/>
    <w:basedOn w:val="Normal"/>
    <w:next w:val="Normal"/>
    <w:link w:val="TitleChar"/>
    <w:uiPriority w:val="1"/>
    <w:qFormat/>
    <w:rsid w:val="00DE3DC2"/>
    <w:pPr>
      <w:ind w:left="720"/>
      <w:outlineLvl w:val="0"/>
    </w:pPr>
    <w:rPr>
      <w:rFonts w:ascii="Garamond" w:eastAsiaTheme="minorEastAsia" w:hAnsi="Garamond" w:cstheme="minorBidi"/>
      <w:sz w:val="24"/>
      <w:szCs w:val="24"/>
      <w:u w:val="single"/>
    </w:rPr>
  </w:style>
  <w:style w:type="character" w:customStyle="1" w:styleId="TitleChar1">
    <w:name w:val="Title Char1"/>
    <w:basedOn w:val="DefaultParagraphFont"/>
    <w:uiPriority w:val="10"/>
    <w:rsid w:val="00DE3DC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DE3DC2"/>
    <w:pPr>
      <w:ind w:left="288" w:right="288"/>
    </w:pPr>
    <w:rPr>
      <w:rFonts w:ascii="Georgia" w:hAnsi="Georgia"/>
      <w:sz w:val="22"/>
    </w:rPr>
  </w:style>
  <w:style w:type="character" w:customStyle="1" w:styleId="cardtextChar">
    <w:name w:val="card text Char"/>
    <w:basedOn w:val="DefaultParagraphFont"/>
    <w:link w:val="cardtext"/>
    <w:rsid w:val="00DE3DC2"/>
    <w:rPr>
      <w:rFonts w:ascii="Georgia" w:eastAsiaTheme="minorHAnsi" w:hAnsi="Georgia" w:cs="Times New Roman"/>
      <w:sz w:val="22"/>
      <w:szCs w:val="22"/>
    </w:rPr>
  </w:style>
  <w:style w:type="paragraph" w:customStyle="1" w:styleId="textbold">
    <w:name w:val="text bold"/>
    <w:basedOn w:val="Normal"/>
    <w:link w:val="underline"/>
    <w:qFormat/>
    <w:rsid w:val="00DE3DC2"/>
    <w:pPr>
      <w:ind w:left="720"/>
      <w:jc w:val="both"/>
    </w:pPr>
    <w:rPr>
      <w:rFonts w:asciiTheme="minorHAnsi" w:eastAsiaTheme="minorEastAsia" w:hAnsiTheme="minorHAnsi" w:cstheme="minorBidi"/>
      <w:b/>
      <w:sz w:val="24"/>
      <w:szCs w:val="24"/>
      <w:u w:val="single"/>
    </w:rPr>
  </w:style>
  <w:style w:type="character" w:customStyle="1" w:styleId="StyleBold">
    <w:name w:val="Style Bold"/>
    <w:basedOn w:val="DefaultParagraphFont"/>
    <w:uiPriority w:val="9"/>
    <w:semiHidden/>
    <w:rsid w:val="00DE3DC2"/>
    <w:rPr>
      <w:b/>
      <w:bCs/>
    </w:rPr>
  </w:style>
  <w:style w:type="character" w:styleId="FollowedHyperlink">
    <w:name w:val="FollowedHyperlink"/>
    <w:basedOn w:val="DefaultParagraphFont"/>
    <w:uiPriority w:val="99"/>
    <w:semiHidden/>
    <w:rsid w:val="00DE3DC2"/>
    <w:rPr>
      <w:color w:val="auto"/>
      <w:u w:val="none"/>
    </w:rPr>
  </w:style>
  <w:style w:type="paragraph" w:customStyle="1" w:styleId="tag">
    <w:name w:val="tag"/>
    <w:basedOn w:val="Normal"/>
    <w:next w:val="Normal"/>
    <w:rsid w:val="00DE3DC2"/>
    <w:rPr>
      <w:rFonts w:eastAsia="Times New Roman"/>
      <w:b/>
      <w:noProof/>
      <w:sz w:val="24"/>
      <w:szCs w:val="20"/>
    </w:rPr>
  </w:style>
  <w:style w:type="character" w:customStyle="1" w:styleId="NothingChar">
    <w:name w:val="Nothing Char"/>
    <w:link w:val="Nothing"/>
    <w:locked/>
    <w:rsid w:val="00DE3DC2"/>
  </w:style>
  <w:style w:type="paragraph" w:customStyle="1" w:styleId="Nothing">
    <w:name w:val="Nothing"/>
    <w:link w:val="NothingChar"/>
    <w:rsid w:val="00DE3DC2"/>
    <w:pPr>
      <w:jc w:val="both"/>
    </w:pPr>
  </w:style>
  <w:style w:type="character" w:customStyle="1" w:styleId="Author-Date">
    <w:name w:val="Author-Date"/>
    <w:rsid w:val="00DE3DC2"/>
    <w:rPr>
      <w:b/>
      <w:bCs w:val="0"/>
      <w:sz w:val="24"/>
    </w:rPr>
  </w:style>
  <w:style w:type="character" w:customStyle="1" w:styleId="verdana">
    <w:name w:val="verdana"/>
    <w:rsid w:val="00DE3DC2"/>
    <w:rPr>
      <w:color w:val="000000"/>
      <w:sz w:val="20"/>
    </w:rPr>
  </w:style>
  <w:style w:type="character" w:customStyle="1" w:styleId="CitesChar">
    <w:name w:val="Cites Char"/>
    <w:link w:val="Cites"/>
    <w:rsid w:val="00DE3DC2"/>
    <w:rPr>
      <w:color w:val="000000"/>
      <w:sz w:val="20"/>
    </w:rPr>
  </w:style>
  <w:style w:type="paragraph" w:customStyle="1" w:styleId="Cites">
    <w:name w:val="Cites"/>
    <w:next w:val="Normal"/>
    <w:link w:val="CitesChar"/>
    <w:rsid w:val="00DE3DC2"/>
    <w:pPr>
      <w:widowControl w:val="0"/>
      <w:jc w:val="both"/>
      <w:outlineLvl w:val="2"/>
    </w:pPr>
    <w:rPr>
      <w:color w:val="000000"/>
      <w:sz w:val="20"/>
    </w:rPr>
  </w:style>
  <w:style w:type="paragraph" w:styleId="BodyText">
    <w:name w:val="Body Text"/>
    <w:aliases w:val="Card"/>
    <w:basedOn w:val="Normal"/>
    <w:link w:val="BodyTextChar"/>
    <w:qFormat/>
    <w:rsid w:val="00DE3DC2"/>
    <w:pPr>
      <w:suppressAutoHyphens/>
    </w:pPr>
    <w:rPr>
      <w:rFonts w:ascii="Georgia" w:eastAsia="Verdana" w:hAnsi="Georgia"/>
      <w:sz w:val="22"/>
      <w:szCs w:val="20"/>
    </w:rPr>
  </w:style>
  <w:style w:type="character" w:customStyle="1" w:styleId="BodyTextChar">
    <w:name w:val="Body Text Char"/>
    <w:aliases w:val="Card Char"/>
    <w:basedOn w:val="DefaultParagraphFont"/>
    <w:link w:val="BodyText"/>
    <w:rsid w:val="00DE3DC2"/>
    <w:rPr>
      <w:rFonts w:ascii="Georgia" w:eastAsia="Verdana" w:hAnsi="Georgia" w:cs="Times New Roman"/>
      <w:sz w:val="22"/>
      <w:szCs w:val="20"/>
    </w:rPr>
  </w:style>
  <w:style w:type="character" w:customStyle="1" w:styleId="DebateUnderline">
    <w:name w:val="Debate Underline"/>
    <w:rsid w:val="00DE3DC2"/>
    <w:rPr>
      <w:rFonts w:ascii="Times New Roman" w:hAnsi="Times New Roman"/>
      <w:sz w:val="24"/>
      <w:u w:val="thick"/>
    </w:rPr>
  </w:style>
  <w:style w:type="paragraph" w:customStyle="1" w:styleId="Style3">
    <w:name w:val="Style3"/>
    <w:basedOn w:val="Normal"/>
    <w:link w:val="Style3Char"/>
    <w:rsid w:val="00DE3DC2"/>
    <w:rPr>
      <w:rFonts w:eastAsia="Times New Roman"/>
      <w:b/>
      <w:szCs w:val="24"/>
    </w:rPr>
  </w:style>
  <w:style w:type="character" w:customStyle="1" w:styleId="Style3Char">
    <w:name w:val="Style3 Char"/>
    <w:basedOn w:val="DefaultParagraphFont"/>
    <w:link w:val="Style3"/>
    <w:rsid w:val="00DE3DC2"/>
    <w:rPr>
      <w:rFonts w:ascii="Times New Roman" w:eastAsia="Times New Roman" w:hAnsi="Times New Roman" w:cs="Times New Roman"/>
      <w:b/>
      <w:sz w:val="20"/>
    </w:rPr>
  </w:style>
  <w:style w:type="paragraph" w:customStyle="1" w:styleId="Style4">
    <w:name w:val="Style4"/>
    <w:basedOn w:val="Normal"/>
    <w:rsid w:val="00DE3DC2"/>
    <w:pPr>
      <w:numPr>
        <w:numId w:val="5"/>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DE3DC2"/>
  </w:style>
  <w:style w:type="character" w:customStyle="1" w:styleId="StyleStyle49ptChar">
    <w:name w:val="Style Style4 + 9 pt Char"/>
    <w:basedOn w:val="DefaultParagraphFont"/>
    <w:link w:val="StyleStyle49pt"/>
    <w:rsid w:val="00DE3DC2"/>
    <w:rPr>
      <w:rFonts w:ascii="Times New Roman" w:eastAsia="Times New Roman" w:hAnsi="Times New Roman" w:cs="Times New Roman"/>
      <w:sz w:val="20"/>
      <w:u w:val="single"/>
    </w:rPr>
  </w:style>
  <w:style w:type="character" w:customStyle="1" w:styleId="UnderlineBold">
    <w:name w:val="Underline + Bold"/>
    <w:uiPriority w:val="1"/>
    <w:qFormat/>
    <w:rsid w:val="00DE3DC2"/>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ationaljournal.com/national-security/obama-is-changing-the-way-he-fights-the-war-on-terrorism-20131007" TargetMode="External"/><Relationship Id="rId21" Type="http://schemas.openxmlformats.org/officeDocument/2006/relationships/hyperlink" Target="http://www.npr.org/2013/10/07/230174466/raids-project-presidential-power-amid-shutdowns-gridlock?ft=1&amp;f=1001" TargetMode="External"/><Relationship Id="rId22" Type="http://schemas.openxmlformats.org/officeDocument/2006/relationships/hyperlink" Target="http://www.existentialrisk.com/concept.html" TargetMode="External"/><Relationship Id="rId23" Type="http://schemas.openxmlformats.org/officeDocument/2006/relationships/hyperlink" Target="http://www.existentialrisk.com/concept.html" TargetMode="External"/><Relationship Id="rId24" Type="http://schemas.openxmlformats.org/officeDocument/2006/relationships/hyperlink" Target="http://papers.ssrn.com/sol3/papers.cfm?abstract_id=2191700" TargetMode="External"/><Relationship Id="rId25" Type="http://schemas.openxmlformats.org/officeDocument/2006/relationships/hyperlink" Target="http://arxiv.org/PS_cache/arxiv/pdf/1108/1108.2455v1.pdf" TargetMode="External"/><Relationship Id="rId26" Type="http://schemas.openxmlformats.org/officeDocument/2006/relationships/hyperlink" Target="http://www.foreignpolicy.com/articles/2013/03/14/mission_creep_in_the_war_on_terror" TargetMode="External"/><Relationship Id="rId27" Type="http://schemas.openxmlformats.org/officeDocument/2006/relationships/hyperlink" Target="http://www.independent.org/pdf/tir/tir_08_3_holcombe.pdf" TargetMode="External"/><Relationship Id="rId28" Type="http://schemas.openxmlformats.org/officeDocument/2006/relationships/hyperlink" Target="http://debate.uvm.edu/dybvigiverson1000.html" TargetMode="External"/><Relationship Id="rId29" Type="http://schemas.openxmlformats.org/officeDocument/2006/relationships/hyperlink" Target="http://www.reuters.com/article/2013/10/12/us-usa-fiscal-idUSBRE98N1122013101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reuters.com/article/2013/10/12/us-usa-fiscal-idUSBRE98N11220131012" TargetMode="External"/><Relationship Id="rId31" Type="http://schemas.openxmlformats.org/officeDocument/2006/relationships/hyperlink" Target="http://www.theatlantic.com/technology/archive/2012/03/were-underestimating-the-risk-of-human-extinction/253821/" TargetMode="External"/><Relationship Id="rId32" Type="http://schemas.openxmlformats.org/officeDocument/2006/relationships/hyperlink" Target="http://www.wagingpeace.org/articles/db_article.php?article_id=371" TargetMode="External"/><Relationship Id="rId9" Type="http://schemas.openxmlformats.org/officeDocument/2006/relationships/hyperlink" Target="http://moritzlaw.osu.edu/students/groups/oslj/files/2012/04/69.3.lobel_.pdf"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truth-out.org/opinion/item/14059-does-preaching-apocalypse-work" TargetMode="External"/><Relationship Id="rId34" Type="http://schemas.openxmlformats.org/officeDocument/2006/relationships/hyperlink" Target="http://www.pugwash.org/reports/rc/Papers_2-3.pdf" TargetMode="External"/><Relationship Id="rId35" Type="http://schemas.openxmlformats.org/officeDocument/2006/relationships/header" Target="header1.xml"/><Relationship Id="rId36" Type="http://schemas.openxmlformats.org/officeDocument/2006/relationships/header" Target="header2.xml"/><Relationship Id="rId10" Type="http://schemas.openxmlformats.org/officeDocument/2006/relationships/hyperlink" Target="http://www.constitutionproject.org/pdf/422.pdf" TargetMode="External"/><Relationship Id="rId11" Type="http://schemas.openxmlformats.org/officeDocument/2006/relationships/hyperlink" Target="http://www.nytimes.com/2013/10/11/us/politics/debt-limit-debate.html?_r=0" TargetMode="External"/><Relationship Id="rId12" Type="http://schemas.openxmlformats.org/officeDocument/2006/relationships/hyperlink" Target="http://www.gao.gov/archive/1996/ai96130.pdf" TargetMode="External"/><Relationship Id="rId13" Type="http://schemas.openxmlformats.org/officeDocument/2006/relationships/hyperlink" Target="http://www.nytimes.com/2010/08/25/books/excerpt-the-coming-famine.html?pagewanted=all" TargetMode="External"/><Relationship Id="rId14" Type="http://schemas.openxmlformats.org/officeDocument/2006/relationships/hyperlink" Target="http://www.motherjones.com/mojo/2013/05/obama-speech-drones-civil-liberties" TargetMode="External"/><Relationship Id="rId15" Type="http://schemas.openxmlformats.org/officeDocument/2006/relationships/hyperlink" Target="http://www.strategicstudiesinstitute.army.mil/pubs/parameters/Issues/WinterSpring_2013/1_Article_Dowd.pdf" TargetMode="External"/><Relationship Id="rId16" Type="http://schemas.openxmlformats.org/officeDocument/2006/relationships/hyperlink" Target="http://original.antiwar.com/vlahos/2013/04/09/beware-lawyers-bearing-aumf-fix/" TargetMode="External"/><Relationship Id="rId17" Type="http://schemas.openxmlformats.org/officeDocument/2006/relationships/hyperlink" Target="http://www.lexisnexis.com/us/lnacademic/frame.do?tokenKey=rsh-20.229847.9917424866&amp;target=results_DocumentContent&amp;reloadEntirePage=true&amp;rand=1248632398709&amp;returnToKey=20_T7032486675&amp;parent=docview" TargetMode="External"/><Relationship Id="rId18" Type="http://schemas.openxmlformats.org/officeDocument/2006/relationships/hyperlink" Target="http://www.lexisnexis.com/us/lnacademic/frame.do?tokenKey=rsh-20.229847.9917424866&amp;target=results_DocumentContent&amp;reloadEntirePage=true&amp;rand=1248632398709&amp;returnToKey=20_T7032486675&amp;parent=docview" TargetMode="External"/><Relationship Id="rId19" Type="http://schemas.openxmlformats.org/officeDocument/2006/relationships/hyperlink" Target="http://www.lexisnexis.com/us/lnacademic/frame.do?tokenKey=rsh-20.229847.9917424866&amp;target=results_DocumentContent&amp;reloadEntirePage=true&amp;rand=1248632398709&amp;returnToKey=20_T7032486675&amp;parent=docview" TargetMode="External"/><Relationship Id="rId37" Type="http://schemas.openxmlformats.org/officeDocument/2006/relationships/fontTable" Target="fontTable.xml"/><Relationship Id="rId38" Type="http://schemas.openxmlformats.org/officeDocument/2006/relationships/glossaryDocument" Target="glossary/document.xml"/><Relationship Id="rId3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1BB2D0AA4E2543939E85F0AE665456"/>
        <w:category>
          <w:name w:val="General"/>
          <w:gallery w:val="placeholder"/>
        </w:category>
        <w:types>
          <w:type w:val="bbPlcHdr"/>
        </w:types>
        <w:behaviors>
          <w:behavior w:val="content"/>
        </w:behaviors>
        <w:guid w:val="{4F1DF936-6A8E-A746-B432-B470F085F8B0}"/>
      </w:docPartPr>
      <w:docPartBody>
        <w:p w:rsidR="00000000" w:rsidRDefault="00CE3F85">
          <w:pPr>
            <w:pStyle w:val="7D1BB2D0AA4E2543939E85F0AE665456"/>
          </w:pPr>
          <w:r>
            <w:t>[Type text]</w:t>
          </w:r>
        </w:p>
      </w:docPartBody>
    </w:docPart>
    <w:docPart>
      <w:docPartPr>
        <w:name w:val="FB9A0150942E9740A5C2F4F599D463E1"/>
        <w:category>
          <w:name w:val="General"/>
          <w:gallery w:val="placeholder"/>
        </w:category>
        <w:types>
          <w:type w:val="bbPlcHdr"/>
        </w:types>
        <w:behaviors>
          <w:behavior w:val="content"/>
        </w:behaviors>
        <w:guid w:val="{95411D21-C200-6C48-BAC1-FE20E1385D52}"/>
      </w:docPartPr>
      <w:docPartBody>
        <w:p w:rsidR="00000000" w:rsidRDefault="00CE3F85">
          <w:pPr>
            <w:pStyle w:val="FB9A0150942E9740A5C2F4F599D463E1"/>
          </w:pPr>
          <w:r>
            <w:t>[Type text]</w:t>
          </w:r>
        </w:p>
      </w:docPartBody>
    </w:docPart>
    <w:docPart>
      <w:docPartPr>
        <w:name w:val="6C0BC46A2D0BF14B9CC4C245C95D79DE"/>
        <w:category>
          <w:name w:val="General"/>
          <w:gallery w:val="placeholder"/>
        </w:category>
        <w:types>
          <w:type w:val="bbPlcHdr"/>
        </w:types>
        <w:behaviors>
          <w:behavior w:val="content"/>
        </w:behaviors>
        <w:guid w:val="{418F5D56-F0CC-0640-97DD-83D817C3A6BC}"/>
      </w:docPartPr>
      <w:docPartBody>
        <w:p w:rsidR="00000000" w:rsidRDefault="00CE3F85">
          <w:pPr>
            <w:pStyle w:val="6C0BC46A2D0BF14B9CC4C245C95D79D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맑은 고딕">
    <w:charset w:val="81"/>
    <w:family w:val="modern"/>
    <w:pitch w:val="variable"/>
    <w:sig w:usb0="900002AF" w:usb1="29D77CFB" w:usb2="00000012" w:usb3="00000000" w:csb0="0008008D"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BB2D0AA4E2543939E85F0AE665456">
    <w:name w:val="7D1BB2D0AA4E2543939E85F0AE665456"/>
  </w:style>
  <w:style w:type="paragraph" w:customStyle="1" w:styleId="FB9A0150942E9740A5C2F4F599D463E1">
    <w:name w:val="FB9A0150942E9740A5C2F4F599D463E1"/>
  </w:style>
  <w:style w:type="paragraph" w:customStyle="1" w:styleId="6C0BC46A2D0BF14B9CC4C245C95D79DE">
    <w:name w:val="6C0BC46A2D0BF14B9CC4C245C95D79D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1BB2D0AA4E2543939E85F0AE665456">
    <w:name w:val="7D1BB2D0AA4E2543939E85F0AE665456"/>
  </w:style>
  <w:style w:type="paragraph" w:customStyle="1" w:styleId="FB9A0150942E9740A5C2F4F599D463E1">
    <w:name w:val="FB9A0150942E9740A5C2F4F599D463E1"/>
  </w:style>
  <w:style w:type="paragraph" w:customStyle="1" w:styleId="6C0BC46A2D0BF14B9CC4C245C95D79DE">
    <w:name w:val="6C0BC46A2D0BF14B9CC4C245C95D7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2C633-3CFB-2942-9378-5759D1A7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49</Pages>
  <Words>46080</Words>
  <Characters>262658</Characters>
  <Application>Microsoft Macintosh Word</Application>
  <DocSecurity>0</DocSecurity>
  <Lines>2188</Lines>
  <Paragraphs>616</Paragraphs>
  <ScaleCrop>false</ScaleCrop>
  <Company>Whitman College</Company>
  <LinksUpToDate>false</LinksUpToDate>
  <CharactersWithSpaces>308122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2013-11-07T22:40:00Z</dcterms:created>
  <dcterms:modified xsi:type="dcterms:W3CDTF">2013-11-07T22:44:00Z</dcterms:modified>
</cp:coreProperties>
</file>